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6BA" w:rsidRDefault="003836BA">
      <w:pPr>
        <w:pStyle w:val="Corpotesto"/>
        <w:rPr>
          <w:rFonts w:ascii="Times New Roman"/>
          <w:sz w:val="20"/>
        </w:rPr>
      </w:pPr>
    </w:p>
    <w:p w:rsidR="003836BA" w:rsidRDefault="003836BA">
      <w:pPr>
        <w:pStyle w:val="Corpotesto"/>
        <w:rPr>
          <w:rFonts w:ascii="Times New Roman"/>
          <w:sz w:val="20"/>
        </w:rPr>
      </w:pPr>
    </w:p>
    <w:p w:rsidR="003836BA" w:rsidRDefault="003836BA">
      <w:pPr>
        <w:pStyle w:val="Corpotesto"/>
        <w:rPr>
          <w:rFonts w:ascii="Times New Roman"/>
          <w:sz w:val="20"/>
        </w:rPr>
      </w:pPr>
    </w:p>
    <w:p w:rsidR="003836BA" w:rsidRDefault="003836BA">
      <w:pPr>
        <w:pStyle w:val="Corpotesto"/>
        <w:rPr>
          <w:rFonts w:ascii="Times New Roman"/>
          <w:sz w:val="20"/>
        </w:rPr>
      </w:pPr>
    </w:p>
    <w:p w:rsidR="003836BA" w:rsidRDefault="003836BA">
      <w:pPr>
        <w:pStyle w:val="Corpotesto"/>
        <w:rPr>
          <w:rFonts w:ascii="Times New Roman"/>
          <w:sz w:val="20"/>
        </w:rPr>
      </w:pPr>
    </w:p>
    <w:p w:rsidR="003836BA" w:rsidRDefault="003836BA">
      <w:pPr>
        <w:pStyle w:val="Corpotesto"/>
        <w:rPr>
          <w:rFonts w:ascii="Times New Roman"/>
          <w:sz w:val="20"/>
        </w:rPr>
      </w:pPr>
    </w:p>
    <w:p w:rsidR="003836BA" w:rsidRDefault="003836BA">
      <w:pPr>
        <w:pStyle w:val="Corpotesto"/>
        <w:rPr>
          <w:rFonts w:ascii="Times New Roman"/>
          <w:sz w:val="20"/>
        </w:rPr>
      </w:pPr>
    </w:p>
    <w:p w:rsidR="003836BA" w:rsidRDefault="003836BA">
      <w:pPr>
        <w:pStyle w:val="Corpotesto"/>
        <w:spacing w:before="1" w:after="1"/>
        <w:rPr>
          <w:rFonts w:ascii="Times New Roman"/>
          <w:sz w:val="10"/>
        </w:rPr>
      </w:pPr>
    </w:p>
    <w:p w:rsidR="003836BA" w:rsidRDefault="003836BA">
      <w:pPr>
        <w:pStyle w:val="Corpotesto"/>
        <w:ind w:left="539"/>
        <w:rPr>
          <w:rFonts w:ascii="Times New Roman"/>
          <w:sz w:val="20"/>
        </w:rPr>
      </w:pPr>
    </w:p>
    <w:p w:rsidR="003836BA" w:rsidRDefault="003836BA">
      <w:pPr>
        <w:pStyle w:val="Corpotesto"/>
        <w:rPr>
          <w:rFonts w:ascii="Times New Roman"/>
          <w:sz w:val="20"/>
        </w:rPr>
      </w:pPr>
    </w:p>
    <w:p w:rsidR="003836BA" w:rsidRDefault="003836BA">
      <w:pPr>
        <w:pStyle w:val="Corpotesto"/>
        <w:rPr>
          <w:rFonts w:ascii="Times New Roman"/>
          <w:sz w:val="20"/>
        </w:rPr>
      </w:pPr>
    </w:p>
    <w:p w:rsidR="003836BA" w:rsidRDefault="003836BA">
      <w:pPr>
        <w:pStyle w:val="Corpotesto"/>
        <w:rPr>
          <w:rFonts w:ascii="Times New Roman"/>
          <w:sz w:val="20"/>
        </w:rPr>
      </w:pPr>
    </w:p>
    <w:p w:rsidR="003836BA" w:rsidRDefault="003836BA">
      <w:pPr>
        <w:pStyle w:val="Corpotesto"/>
        <w:rPr>
          <w:rFonts w:ascii="Times New Roman"/>
          <w:sz w:val="20"/>
        </w:rPr>
      </w:pPr>
    </w:p>
    <w:p w:rsidR="003836BA" w:rsidRDefault="003836BA">
      <w:pPr>
        <w:pStyle w:val="Corpotesto"/>
        <w:rPr>
          <w:rFonts w:ascii="Times New Roman"/>
          <w:sz w:val="20"/>
        </w:rPr>
      </w:pPr>
    </w:p>
    <w:p w:rsidR="003836BA" w:rsidRDefault="003836BA">
      <w:pPr>
        <w:pStyle w:val="Corpotesto"/>
        <w:rPr>
          <w:rFonts w:ascii="Times New Roman"/>
          <w:sz w:val="20"/>
        </w:rPr>
      </w:pPr>
    </w:p>
    <w:p w:rsidR="003836BA" w:rsidRDefault="003836BA">
      <w:pPr>
        <w:pStyle w:val="Corpotesto"/>
        <w:spacing w:before="4"/>
        <w:rPr>
          <w:rFonts w:ascii="Times New Roman"/>
          <w:sz w:val="23"/>
        </w:rPr>
      </w:pPr>
    </w:p>
    <w:p w:rsidR="003836BA" w:rsidRPr="00015E17" w:rsidRDefault="00530FA2">
      <w:pPr>
        <w:spacing w:line="1619" w:lineRule="exact"/>
        <w:ind w:left="1684" w:right="1677"/>
        <w:jc w:val="center"/>
        <w:rPr>
          <w:rFonts w:eastAsia="SimSun"/>
          <w:b/>
          <w:sz w:val="96"/>
          <w:lang w:val="it-IT" w:eastAsia="zh-CN"/>
        </w:rPr>
      </w:pPr>
      <w:r w:rsidRPr="00015E17">
        <w:rPr>
          <w:rFonts w:eastAsia="SimSun" w:hint="eastAsia"/>
          <w:b/>
          <w:sz w:val="96"/>
          <w:lang w:val="it-IT" w:eastAsia="zh-CN"/>
        </w:rPr>
        <w:t>WDI2010</w:t>
      </w:r>
    </w:p>
    <w:p w:rsidR="003836BA" w:rsidRDefault="00530FA2">
      <w:pPr>
        <w:spacing w:line="1619" w:lineRule="exact"/>
        <w:ind w:left="1684" w:right="1677"/>
        <w:jc w:val="center"/>
        <w:rPr>
          <w:b/>
          <w:sz w:val="96"/>
        </w:rPr>
      </w:pPr>
      <w:r w:rsidRPr="00015E17">
        <w:rPr>
          <w:rFonts w:eastAsia="SimSun" w:hint="eastAsia"/>
          <w:b/>
          <w:bCs/>
          <w:sz w:val="84"/>
          <w:szCs w:val="84"/>
          <w:lang w:val="it-IT" w:eastAsia="zh-CN"/>
        </w:rPr>
        <w:t>USER MANUAL</w:t>
      </w:r>
    </w:p>
    <w:p w:rsidR="003836BA" w:rsidRDefault="00530FA2">
      <w:pPr>
        <w:pStyle w:val="Titolo1"/>
        <w:spacing w:before="65" w:line="240" w:lineRule="auto"/>
        <w:ind w:left="1684" w:right="1674"/>
        <w:jc w:val="center"/>
      </w:pPr>
      <w:r>
        <w:t>V1.8</w:t>
      </w:r>
    </w:p>
    <w:p w:rsidR="003836BA" w:rsidRDefault="003836BA">
      <w:pPr>
        <w:pStyle w:val="Corpotesto"/>
        <w:rPr>
          <w:b/>
          <w:sz w:val="74"/>
        </w:rPr>
      </w:pPr>
    </w:p>
    <w:p w:rsidR="003836BA" w:rsidRDefault="003836BA">
      <w:pPr>
        <w:pStyle w:val="Corpotesto"/>
        <w:spacing w:before="17"/>
        <w:rPr>
          <w:b/>
          <w:sz w:val="45"/>
        </w:rPr>
      </w:pPr>
    </w:p>
    <w:p w:rsidR="003836BA" w:rsidRDefault="003836BA">
      <w:pPr>
        <w:jc w:val="center"/>
        <w:rPr>
          <w:sz w:val="56"/>
        </w:rPr>
      </w:pPr>
      <w:bookmarkStart w:id="0" w:name="_GoBack"/>
      <w:bookmarkEnd w:id="0"/>
    </w:p>
    <w:p w:rsidR="003836BA" w:rsidRDefault="003836BA">
      <w:pPr>
        <w:jc w:val="center"/>
        <w:rPr>
          <w:sz w:val="56"/>
        </w:rPr>
        <w:sectPr w:rsidR="003836BA">
          <w:footerReference w:type="default" r:id="rId8"/>
          <w:type w:val="continuous"/>
          <w:pgSz w:w="11910" w:h="16850"/>
          <w:pgMar w:top="1600" w:right="400" w:bottom="280" w:left="880" w:header="720" w:footer="60" w:gutter="0"/>
          <w:cols w:space="720"/>
        </w:sectPr>
      </w:pPr>
    </w:p>
    <w:sdt>
      <w:sdtPr>
        <w:id w:val="2143919311"/>
        <w:docPartObj>
          <w:docPartGallery w:val="Table of Contents"/>
          <w:docPartUnique/>
        </w:docPartObj>
      </w:sdtPr>
      <w:sdtEndPr/>
      <w:sdtContent>
        <w:p w:rsidR="003836BA" w:rsidRDefault="0001761E">
          <w:pPr>
            <w:pStyle w:val="Sommario1"/>
            <w:tabs>
              <w:tab w:val="right" w:leader="dot" w:pos="9716"/>
            </w:tabs>
            <w:spacing w:before="2"/>
            <w:rPr>
              <w:rFonts w:ascii="Times New Roman" w:hAnsi="Times New Roman" w:cs="Times New Roman"/>
            </w:rPr>
          </w:pPr>
          <w:hyperlink w:anchor="_bookmark0" w:history="1">
            <w:r w:rsidR="00530FA2">
              <w:rPr>
                <w:rFonts w:ascii="Times New Roman" w:hAnsi="Times New Roman" w:cs="Times New Roman"/>
              </w:rPr>
              <w:t>Factory</w:t>
            </w:r>
            <w:r w:rsidR="00530FA2">
              <w:rPr>
                <w:rFonts w:ascii="Times New Roman" w:hAnsi="Times New Roman" w:cs="Times New Roman"/>
                <w:spacing w:val="-2"/>
              </w:rPr>
              <w:t xml:space="preserve"> </w:t>
            </w:r>
            <w:r w:rsidR="00530FA2">
              <w:rPr>
                <w:rFonts w:ascii="Times New Roman" w:hAnsi="Times New Roman" w:cs="Times New Roman"/>
              </w:rPr>
              <w:t>Default</w:t>
            </w:r>
            <w:r w:rsidR="00530FA2">
              <w:rPr>
                <w:rFonts w:ascii="Times New Roman" w:hAnsi="Times New Roman" w:cs="Times New Roman"/>
              </w:rPr>
              <w:tab/>
              <w:t>10</w:t>
            </w:r>
          </w:hyperlink>
        </w:p>
        <w:p w:rsidR="003836BA" w:rsidRDefault="0001761E">
          <w:pPr>
            <w:pStyle w:val="Sommario1"/>
            <w:tabs>
              <w:tab w:val="right" w:leader="dot" w:pos="9716"/>
            </w:tabs>
            <w:spacing w:before="306"/>
            <w:rPr>
              <w:rFonts w:ascii="Times New Roman" w:hAnsi="Times New Roman" w:cs="Times New Roman"/>
            </w:rPr>
          </w:pPr>
          <w:hyperlink w:anchor="_bookmark1" w:history="1">
            <w:r w:rsidR="00530FA2">
              <w:rPr>
                <w:rFonts w:ascii="Times New Roman" w:hAnsi="Times New Roman" w:cs="Times New Roman"/>
              </w:rPr>
              <w:t>Customer's</w:t>
            </w:r>
            <w:r w:rsidR="00530FA2">
              <w:rPr>
                <w:rFonts w:ascii="Times New Roman" w:hAnsi="Times New Roman" w:cs="Times New Roman"/>
                <w:spacing w:val="-3"/>
              </w:rPr>
              <w:t xml:space="preserve"> </w:t>
            </w:r>
            <w:r w:rsidR="00530FA2">
              <w:rPr>
                <w:rFonts w:ascii="Times New Roman" w:hAnsi="Times New Roman" w:cs="Times New Roman"/>
              </w:rPr>
              <w:t>Default</w:t>
            </w:r>
            <w:r w:rsidR="00530FA2">
              <w:rPr>
                <w:rFonts w:ascii="Times New Roman" w:hAnsi="Times New Roman" w:cs="Times New Roman"/>
              </w:rPr>
              <w:tab/>
              <w:t>11</w:t>
            </w:r>
          </w:hyperlink>
        </w:p>
        <w:p w:rsidR="003836BA" w:rsidRDefault="0001761E">
          <w:pPr>
            <w:pStyle w:val="Sommario1"/>
            <w:tabs>
              <w:tab w:val="right" w:leader="dot" w:pos="9716"/>
            </w:tabs>
            <w:rPr>
              <w:rFonts w:ascii="Times New Roman" w:hAnsi="Times New Roman" w:cs="Times New Roman"/>
            </w:rPr>
          </w:pPr>
          <w:hyperlink w:anchor="_bookmark2" w:history="1">
            <w:r w:rsidR="00530FA2">
              <w:rPr>
                <w:rFonts w:ascii="Times New Roman" w:hAnsi="Times New Roman" w:cs="Times New Roman"/>
              </w:rPr>
              <w:t>Scan</w:t>
            </w:r>
            <w:r w:rsidR="00530FA2">
              <w:rPr>
                <w:rFonts w:ascii="Times New Roman" w:hAnsi="Times New Roman" w:cs="Times New Roman"/>
                <w:spacing w:val="-2"/>
              </w:rPr>
              <w:t xml:space="preserve"> </w:t>
            </w:r>
            <w:r w:rsidR="00530FA2">
              <w:rPr>
                <w:rFonts w:ascii="Times New Roman" w:hAnsi="Times New Roman" w:cs="Times New Roman"/>
              </w:rPr>
              <w:t>Mode</w:t>
            </w:r>
            <w:r w:rsidR="00530FA2">
              <w:rPr>
                <w:rFonts w:ascii="Times New Roman" w:hAnsi="Times New Roman" w:cs="Times New Roman"/>
              </w:rPr>
              <w:tab/>
              <w:t>12</w:t>
            </w:r>
          </w:hyperlink>
        </w:p>
        <w:p w:rsidR="003836BA" w:rsidRDefault="0001761E">
          <w:pPr>
            <w:pStyle w:val="Sommario2"/>
            <w:tabs>
              <w:tab w:val="right" w:leader="dot" w:pos="10099"/>
            </w:tabs>
            <w:rPr>
              <w:rFonts w:ascii="Times New Roman" w:hAnsi="Times New Roman" w:cs="Times New Roman"/>
            </w:rPr>
          </w:pPr>
          <w:hyperlink w:anchor="_bookmark3" w:history="1">
            <w:r w:rsidR="00530FA2">
              <w:rPr>
                <w:rFonts w:ascii="Times New Roman" w:hAnsi="Times New Roman" w:cs="Times New Roman"/>
              </w:rPr>
              <w:t>Level trigger</w:t>
            </w:r>
            <w:r w:rsidR="00530FA2">
              <w:rPr>
                <w:rFonts w:ascii="Times New Roman" w:hAnsi="Times New Roman" w:cs="Times New Roman"/>
              </w:rPr>
              <w:tab/>
              <w:t>13</w:t>
            </w:r>
          </w:hyperlink>
        </w:p>
        <w:p w:rsidR="003836BA" w:rsidRDefault="00530FA2">
          <w:pPr>
            <w:pStyle w:val="Sommario2"/>
            <w:tabs>
              <w:tab w:val="right" w:leader="dot" w:pos="10099"/>
            </w:tabs>
            <w:spacing w:before="312"/>
            <w:rPr>
              <w:rFonts w:ascii="Times New Roman" w:hAnsi="Times New Roman" w:cs="Times New Roman"/>
            </w:rPr>
          </w:pPr>
          <w:r>
            <w:rPr>
              <w:rFonts w:ascii="Times New Roman" w:eastAsia="SimSun" w:hAnsi="Times New Roman" w:cs="Times New Roman"/>
              <w:lang w:val="en-US" w:eastAsia="zh-CN"/>
            </w:rPr>
            <w:t>Automatic scan</w:t>
          </w:r>
          <w:hyperlink w:anchor="_bookmark4" w:history="1">
            <w:r>
              <w:rPr>
                <w:rFonts w:ascii="Times New Roman" w:hAnsi="Times New Roman" w:cs="Times New Roman"/>
              </w:rPr>
              <w:tab/>
              <w:t>14</w:t>
            </w:r>
          </w:hyperlink>
        </w:p>
        <w:p w:rsidR="003836BA" w:rsidRDefault="0001761E">
          <w:pPr>
            <w:pStyle w:val="Sommario2"/>
            <w:tabs>
              <w:tab w:val="right" w:leader="dot" w:pos="10099"/>
            </w:tabs>
            <w:rPr>
              <w:rFonts w:ascii="Times New Roman" w:hAnsi="Times New Roman" w:cs="Times New Roman"/>
            </w:rPr>
          </w:pPr>
          <w:hyperlink w:anchor="_bookmark5" w:history="1">
            <w:r w:rsidR="00530FA2">
              <w:rPr>
                <w:rFonts w:ascii="Times New Roman" w:hAnsi="Times New Roman" w:cs="Times New Roman"/>
              </w:rPr>
              <w:t>Continue</w:t>
            </w:r>
            <w:r w:rsidR="00530FA2">
              <w:rPr>
                <w:rFonts w:ascii="Times New Roman" w:hAnsi="Times New Roman" w:cs="Times New Roman"/>
                <w:spacing w:val="-3"/>
              </w:rPr>
              <w:t xml:space="preserve"> </w:t>
            </w:r>
            <w:r w:rsidR="00530FA2">
              <w:rPr>
                <w:rFonts w:ascii="Times New Roman" w:hAnsi="Times New Roman" w:cs="Times New Roman"/>
              </w:rPr>
              <w:t>Scan</w:t>
            </w:r>
            <w:r w:rsidR="00530FA2">
              <w:rPr>
                <w:rFonts w:ascii="Times New Roman" w:hAnsi="Times New Roman" w:cs="Times New Roman"/>
              </w:rPr>
              <w:tab/>
              <w:t>15</w:t>
            </w:r>
          </w:hyperlink>
        </w:p>
        <w:p w:rsidR="003836BA" w:rsidRDefault="0001761E">
          <w:pPr>
            <w:pStyle w:val="Sommario2"/>
            <w:tabs>
              <w:tab w:val="right" w:leader="dot" w:pos="10099"/>
            </w:tabs>
            <w:rPr>
              <w:rFonts w:ascii="Times New Roman" w:hAnsi="Times New Roman" w:cs="Times New Roman"/>
            </w:rPr>
          </w:pPr>
          <w:hyperlink w:anchor="_bookmark6" w:history="1">
            <w:r w:rsidR="00530FA2">
              <w:rPr>
                <w:rFonts w:ascii="Times New Roman" w:hAnsi="Times New Roman" w:cs="Times New Roman"/>
              </w:rPr>
              <w:t>Delay Time for</w:t>
            </w:r>
            <w:r w:rsidR="00530FA2">
              <w:rPr>
                <w:rFonts w:ascii="Times New Roman" w:hAnsi="Times New Roman" w:cs="Times New Roman"/>
                <w:spacing w:val="-3"/>
              </w:rPr>
              <w:t xml:space="preserve"> </w:t>
            </w:r>
            <w:r w:rsidR="00530FA2">
              <w:rPr>
                <w:rFonts w:ascii="Times New Roman" w:hAnsi="Times New Roman" w:cs="Times New Roman"/>
              </w:rPr>
              <w:t>Same</w:t>
            </w:r>
            <w:r w:rsidR="00530FA2">
              <w:rPr>
                <w:rFonts w:ascii="Times New Roman" w:hAnsi="Times New Roman" w:cs="Times New Roman"/>
                <w:spacing w:val="-2"/>
              </w:rPr>
              <w:t xml:space="preserve"> </w:t>
            </w:r>
            <w:r w:rsidR="00530FA2">
              <w:rPr>
                <w:rFonts w:ascii="Times New Roman" w:hAnsi="Times New Roman" w:cs="Times New Roman"/>
              </w:rPr>
              <w:t>Code</w:t>
            </w:r>
            <w:r w:rsidR="00530FA2">
              <w:rPr>
                <w:rFonts w:ascii="Times New Roman" w:hAnsi="Times New Roman" w:cs="Times New Roman"/>
              </w:rPr>
              <w:tab/>
              <w:t>16</w:t>
            </w:r>
          </w:hyperlink>
        </w:p>
        <w:p w:rsidR="003836BA" w:rsidRDefault="00530FA2">
          <w:pPr>
            <w:pStyle w:val="Sommario2"/>
            <w:tabs>
              <w:tab w:val="right" w:leader="dot" w:pos="10099"/>
            </w:tabs>
            <w:rPr>
              <w:rFonts w:ascii="Times New Roman" w:hAnsi="Times New Roman" w:cs="Times New Roman"/>
            </w:rPr>
          </w:pPr>
          <w:r>
            <w:rPr>
              <w:rFonts w:ascii="Times New Roman" w:eastAsia="SimSun" w:hAnsi="Times New Roman" w:cs="Times New Roman"/>
              <w:lang w:val="en-US" w:eastAsia="zh-CN"/>
            </w:rPr>
            <w:t>Decode time</w:t>
          </w:r>
          <w:hyperlink w:anchor="_bookmark7" w:history="1">
            <w:r>
              <w:rPr>
                <w:rFonts w:ascii="Times New Roman" w:hAnsi="Times New Roman" w:cs="Times New Roman"/>
              </w:rPr>
              <w:tab/>
              <w:t>18</w:t>
            </w:r>
          </w:hyperlink>
        </w:p>
        <w:p w:rsidR="003836BA" w:rsidRDefault="0001761E">
          <w:pPr>
            <w:pStyle w:val="Sommario2"/>
            <w:tabs>
              <w:tab w:val="right" w:leader="dot" w:pos="10099"/>
            </w:tabs>
            <w:spacing w:before="305"/>
            <w:rPr>
              <w:rFonts w:ascii="Times New Roman" w:hAnsi="Times New Roman" w:cs="Times New Roman"/>
            </w:rPr>
          </w:pPr>
          <w:hyperlink w:anchor="_bookmark8" w:history="1">
            <w:r w:rsidR="00530FA2">
              <w:rPr>
                <w:rFonts w:ascii="Times New Roman" w:eastAsia="SimSun" w:hAnsi="Times New Roman" w:cs="Times New Roman"/>
                <w:lang w:val="en-US" w:eastAsia="zh-CN"/>
              </w:rPr>
              <w:t>Sleep time</w:t>
            </w:r>
            <w:r w:rsidR="00530FA2">
              <w:rPr>
                <w:rFonts w:ascii="Times New Roman" w:hAnsi="Times New Roman" w:cs="Times New Roman"/>
              </w:rPr>
              <w:tab/>
              <w:t>19</w:t>
            </w:r>
          </w:hyperlink>
        </w:p>
        <w:p w:rsidR="003836BA" w:rsidRDefault="0001761E">
          <w:pPr>
            <w:pStyle w:val="Sommario2"/>
            <w:tabs>
              <w:tab w:val="right" w:leader="dot" w:pos="10099"/>
            </w:tabs>
            <w:rPr>
              <w:rFonts w:ascii="Times New Roman" w:hAnsi="Times New Roman" w:cs="Times New Roman"/>
            </w:rPr>
          </w:pPr>
          <w:hyperlink w:anchor="_bookmark9" w:history="1">
            <w:r w:rsidR="00530FA2">
              <w:rPr>
                <w:rFonts w:ascii="Times New Roman" w:hAnsi="Times New Roman" w:cs="Times New Roman"/>
                <w:bCs/>
              </w:rPr>
              <w:t xml:space="preserve">Automatic </w:t>
            </w:r>
            <w:r w:rsidR="00530FA2">
              <w:rPr>
                <w:rFonts w:ascii="Times New Roman" w:eastAsia="SimSun" w:hAnsi="Times New Roman" w:cs="Times New Roman"/>
                <w:bCs/>
                <w:lang w:val="en-US" w:eastAsia="zh-CN"/>
              </w:rPr>
              <w:t>scan</w:t>
            </w:r>
            <w:r w:rsidR="00530FA2">
              <w:rPr>
                <w:rFonts w:ascii="Times New Roman" w:hAnsi="Times New Roman" w:cs="Times New Roman"/>
                <w:bCs/>
              </w:rPr>
              <w:t xml:space="preserve"> sensitivity</w:t>
            </w:r>
            <w:r w:rsidR="00530FA2">
              <w:rPr>
                <w:rFonts w:ascii="Times New Roman" w:hAnsi="Times New Roman" w:cs="Times New Roman"/>
              </w:rPr>
              <w:tab/>
              <w:t>21</w:t>
            </w:r>
          </w:hyperlink>
        </w:p>
        <w:p w:rsidR="003836BA" w:rsidRDefault="00530FA2">
          <w:pPr>
            <w:pStyle w:val="Sommario2"/>
            <w:tabs>
              <w:tab w:val="right" w:leader="dot" w:pos="10099"/>
            </w:tabs>
            <w:rPr>
              <w:rFonts w:ascii="Times New Roman" w:hAnsi="Times New Roman" w:cs="Times New Roman"/>
            </w:rPr>
          </w:pPr>
          <w:r>
            <w:rPr>
              <w:rFonts w:ascii="Times New Roman" w:eastAsia="SimSun" w:hAnsi="Times New Roman" w:cs="Times New Roman"/>
              <w:lang w:val="en-US" w:eastAsia="zh-CN"/>
            </w:rPr>
            <w:t>Decode data verify(</w:t>
          </w:r>
          <w:r>
            <w:rPr>
              <w:rFonts w:ascii="Times New Roman" w:eastAsia="SimSun" w:hAnsi="Times New Roman" w:cs="Times New Roman"/>
              <w:bCs/>
              <w:lang w:val="en-US" w:eastAsia="zh-CN"/>
            </w:rPr>
            <w:t>REDUNDANCY)</w:t>
          </w:r>
          <w:hyperlink w:anchor="_bookmark10" w:history="1">
            <w:r>
              <w:rPr>
                <w:rFonts w:ascii="Times New Roman" w:hAnsi="Times New Roman" w:cs="Times New Roman"/>
              </w:rPr>
              <w:tab/>
              <w:t>22</w:t>
            </w:r>
          </w:hyperlink>
        </w:p>
        <w:p w:rsidR="003836BA" w:rsidRDefault="0001761E">
          <w:pPr>
            <w:pStyle w:val="Sommario1"/>
            <w:tabs>
              <w:tab w:val="right" w:leader="dot" w:pos="9716"/>
            </w:tabs>
            <w:rPr>
              <w:rFonts w:ascii="Times New Roman" w:hAnsi="Times New Roman" w:cs="Times New Roman"/>
            </w:rPr>
          </w:pPr>
          <w:hyperlink w:anchor="_bookmark11" w:history="1">
            <w:r w:rsidR="00530FA2">
              <w:rPr>
                <w:rFonts w:ascii="Times New Roman" w:hAnsi="Times New Roman" w:cs="Times New Roman"/>
              </w:rPr>
              <w:t>Interface</w:t>
            </w:r>
            <w:r w:rsidR="00530FA2">
              <w:rPr>
                <w:rFonts w:ascii="Times New Roman" w:eastAsia="SimSun" w:hAnsi="Times New Roman" w:cs="Times New Roman"/>
                <w:lang w:val="en-US" w:eastAsia="zh-CN"/>
              </w:rPr>
              <w:t xml:space="preserve"> </w:t>
            </w:r>
            <w:r w:rsidR="00530FA2">
              <w:rPr>
                <w:rFonts w:ascii="Times New Roman" w:hAnsi="Times New Roman" w:cs="Times New Roman"/>
              </w:rPr>
              <w:tab/>
              <w:t>23</w:t>
            </w:r>
          </w:hyperlink>
        </w:p>
        <w:p w:rsidR="003836BA" w:rsidRDefault="0001761E">
          <w:pPr>
            <w:pStyle w:val="Sommario2"/>
            <w:tabs>
              <w:tab w:val="right" w:leader="dot" w:pos="10099"/>
            </w:tabs>
            <w:rPr>
              <w:rFonts w:ascii="Times New Roman" w:hAnsi="Times New Roman" w:cs="Times New Roman"/>
            </w:rPr>
          </w:pPr>
          <w:hyperlink w:anchor="_bookmark12" w:history="1">
            <w:r w:rsidR="00530FA2">
              <w:rPr>
                <w:rFonts w:ascii="Times New Roman" w:hAnsi="Times New Roman" w:cs="Times New Roman"/>
              </w:rPr>
              <w:t xml:space="preserve">USB </w:t>
            </w:r>
            <w:r w:rsidR="00530FA2">
              <w:rPr>
                <w:rFonts w:ascii="Times New Roman" w:eastAsia="SimSun" w:hAnsi="Times New Roman" w:cs="Times New Roman"/>
                <w:lang w:val="en-US" w:eastAsia="zh-CN"/>
              </w:rPr>
              <w:t xml:space="preserve"> keyboard</w:t>
            </w:r>
            <w:r w:rsidR="00530FA2">
              <w:rPr>
                <w:rFonts w:ascii="Times New Roman" w:hAnsi="Times New Roman" w:cs="Times New Roman"/>
              </w:rPr>
              <w:tab/>
              <w:t>23</w:t>
            </w:r>
          </w:hyperlink>
        </w:p>
        <w:p w:rsidR="003836BA" w:rsidRDefault="0001761E">
          <w:pPr>
            <w:pStyle w:val="Sommario2"/>
            <w:tabs>
              <w:tab w:val="right" w:leader="dot" w:pos="10099"/>
            </w:tabs>
            <w:spacing w:before="312"/>
            <w:rPr>
              <w:rFonts w:ascii="Times New Roman" w:hAnsi="Times New Roman" w:cs="Times New Roman"/>
            </w:rPr>
          </w:pPr>
          <w:hyperlink w:anchor="_bookmark13" w:history="1">
            <w:r w:rsidR="00530FA2">
              <w:rPr>
                <w:rFonts w:ascii="Times New Roman" w:hAnsi="Times New Roman" w:cs="Times New Roman"/>
              </w:rPr>
              <w:t xml:space="preserve">USB </w:t>
            </w:r>
            <w:r w:rsidR="00530FA2">
              <w:rPr>
                <w:rFonts w:ascii="Times New Roman" w:eastAsia="SimSun" w:hAnsi="Times New Roman" w:cs="Times New Roman"/>
                <w:lang w:val="en-US" w:eastAsia="zh-CN"/>
              </w:rPr>
              <w:t>VCP</w:t>
            </w:r>
            <w:r w:rsidR="00530FA2">
              <w:rPr>
                <w:rFonts w:ascii="Times New Roman" w:hAnsi="Times New Roman" w:cs="Times New Roman"/>
              </w:rPr>
              <w:tab/>
              <w:t>24</w:t>
            </w:r>
          </w:hyperlink>
        </w:p>
        <w:p w:rsidR="003836BA" w:rsidRDefault="0001761E">
          <w:pPr>
            <w:pStyle w:val="Sommario2"/>
            <w:tabs>
              <w:tab w:val="right" w:leader="dot" w:pos="10099"/>
            </w:tabs>
            <w:rPr>
              <w:rFonts w:ascii="Times New Roman" w:hAnsi="Times New Roman" w:cs="Times New Roman"/>
            </w:rPr>
          </w:pPr>
          <w:hyperlink w:anchor="_bookmark14" w:history="1">
            <w:r w:rsidR="00530FA2">
              <w:rPr>
                <w:rFonts w:ascii="Times New Roman" w:eastAsia="SimSun" w:hAnsi="Times New Roman" w:cs="Times New Roman"/>
                <w:lang w:val="en-US" w:eastAsia="zh-CN"/>
              </w:rPr>
              <w:t>RS232</w:t>
            </w:r>
            <w:r w:rsidR="00530FA2">
              <w:rPr>
                <w:rFonts w:ascii="Times New Roman" w:hAnsi="Times New Roman" w:cs="Times New Roman"/>
              </w:rPr>
              <w:tab/>
              <w:t>25</w:t>
            </w:r>
          </w:hyperlink>
        </w:p>
        <w:p w:rsidR="003836BA" w:rsidRDefault="0001761E">
          <w:pPr>
            <w:pStyle w:val="Sommario2"/>
            <w:tabs>
              <w:tab w:val="right" w:leader="dot" w:pos="10099"/>
            </w:tabs>
            <w:spacing w:after="20"/>
            <w:rPr>
              <w:rFonts w:ascii="Times New Roman" w:hAnsi="Times New Roman" w:cs="Times New Roman"/>
            </w:rPr>
          </w:pPr>
          <w:hyperlink w:anchor="_bookmark15" w:history="1">
            <w:r w:rsidR="00530FA2">
              <w:rPr>
                <w:rFonts w:ascii="Times New Roman" w:hAnsi="Times New Roman" w:cs="Times New Roman"/>
              </w:rPr>
              <w:t>RS232</w:t>
            </w:r>
            <w:r w:rsidR="00530FA2">
              <w:rPr>
                <w:rFonts w:ascii="Times New Roman" w:hAnsi="Times New Roman" w:cs="Times New Roman"/>
                <w:spacing w:val="-2"/>
              </w:rPr>
              <w:t xml:space="preserve"> </w:t>
            </w:r>
            <w:r w:rsidR="00530FA2">
              <w:rPr>
                <w:rFonts w:ascii="Times New Roman" w:hAnsi="Times New Roman" w:cs="Times New Roman"/>
              </w:rPr>
              <w:t>Baud</w:t>
            </w:r>
            <w:r w:rsidR="00530FA2">
              <w:rPr>
                <w:rFonts w:ascii="Times New Roman" w:hAnsi="Times New Roman" w:cs="Times New Roman"/>
                <w:spacing w:val="-2"/>
              </w:rPr>
              <w:t xml:space="preserve"> </w:t>
            </w:r>
            <w:r w:rsidR="00530FA2">
              <w:rPr>
                <w:rFonts w:ascii="Times New Roman" w:hAnsi="Times New Roman" w:cs="Times New Roman"/>
              </w:rPr>
              <w:t>Rate</w:t>
            </w:r>
            <w:r w:rsidR="00530FA2">
              <w:rPr>
                <w:rFonts w:ascii="Times New Roman" w:hAnsi="Times New Roman" w:cs="Times New Roman"/>
              </w:rPr>
              <w:tab/>
              <w:t>26</w:t>
            </w:r>
          </w:hyperlink>
        </w:p>
        <w:p w:rsidR="003836BA" w:rsidRDefault="00530FA2">
          <w:pPr>
            <w:pStyle w:val="Sommario2"/>
            <w:tabs>
              <w:tab w:val="right" w:leader="dot" w:pos="10099"/>
            </w:tabs>
            <w:spacing w:before="29" w:line="584" w:lineRule="exact"/>
            <w:rPr>
              <w:rFonts w:ascii="Times New Roman" w:hAnsi="Times New Roman" w:cs="Times New Roman"/>
            </w:rPr>
          </w:pPr>
          <w:r>
            <w:rPr>
              <w:rFonts w:ascii="Times New Roman" w:eastAsia="SimSun" w:hAnsi="Times New Roman" w:cs="Times New Roman"/>
              <w:bCs/>
              <w:lang w:val="en-US" w:eastAsia="zh-CN"/>
            </w:rPr>
            <w:t>International keyboard language</w:t>
          </w:r>
          <w:hyperlink w:anchor="_bookmark16" w:history="1">
            <w:r>
              <w:rPr>
                <w:rFonts w:ascii="Times New Roman" w:hAnsi="Times New Roman" w:cs="Times New Roman"/>
              </w:rPr>
              <w:tab/>
              <w:t>27</w:t>
            </w:r>
          </w:hyperlink>
        </w:p>
        <w:p w:rsidR="003836BA" w:rsidRDefault="00530FA2">
          <w:pPr>
            <w:pStyle w:val="Sommario1"/>
            <w:tabs>
              <w:tab w:val="right" w:leader="dot" w:pos="9716"/>
            </w:tabs>
            <w:rPr>
              <w:rFonts w:ascii="Times New Roman" w:hAnsi="Times New Roman" w:cs="Times New Roman"/>
            </w:rPr>
          </w:pPr>
          <w:r>
            <w:rPr>
              <w:rFonts w:ascii="Times New Roman" w:eastAsia="SimSun" w:hAnsi="Times New Roman" w:cs="Times New Roman"/>
              <w:lang w:val="en-US" w:eastAsia="zh-CN"/>
            </w:rPr>
            <w:t>System setting</w:t>
          </w:r>
          <w:hyperlink w:anchor="_bookmark17" w:history="1">
            <w:r>
              <w:rPr>
                <w:rFonts w:ascii="Times New Roman" w:hAnsi="Times New Roman" w:cs="Times New Roman"/>
              </w:rPr>
              <w:tab/>
              <w:t>31</w:t>
            </w:r>
          </w:hyperlink>
        </w:p>
        <w:p w:rsidR="003836BA" w:rsidRDefault="0001761E">
          <w:pPr>
            <w:pStyle w:val="Sommario2"/>
            <w:tabs>
              <w:tab w:val="right" w:leader="dot" w:pos="10099"/>
            </w:tabs>
            <w:rPr>
              <w:rFonts w:ascii="Times New Roman" w:hAnsi="Times New Roman" w:cs="Times New Roman"/>
            </w:rPr>
          </w:pPr>
          <w:hyperlink w:anchor="_bookmark18" w:history="1">
            <w:r w:rsidR="00530FA2">
              <w:rPr>
                <w:rFonts w:ascii="Times New Roman" w:hAnsi="Times New Roman" w:cs="Times New Roman"/>
              </w:rPr>
              <w:t>Aiming light</w:t>
            </w:r>
            <w:r w:rsidR="00530FA2">
              <w:rPr>
                <w:rFonts w:ascii="Times New Roman" w:hAnsi="Times New Roman" w:cs="Times New Roman"/>
              </w:rPr>
              <w:tab/>
              <w:t>31</w:t>
            </w:r>
          </w:hyperlink>
        </w:p>
        <w:p w:rsidR="003836BA" w:rsidRDefault="00530FA2">
          <w:pPr>
            <w:pStyle w:val="Sommario2"/>
            <w:tabs>
              <w:tab w:val="right" w:leader="dot" w:pos="10099"/>
            </w:tabs>
            <w:rPr>
              <w:rFonts w:ascii="Times New Roman" w:hAnsi="Times New Roman" w:cs="Times New Roman"/>
            </w:rPr>
          </w:pPr>
          <w:r>
            <w:rPr>
              <w:rFonts w:ascii="Times New Roman" w:eastAsia="SimSun" w:hAnsi="Times New Roman" w:cs="Times New Roman"/>
              <w:lang w:val="en-US" w:eastAsia="zh-CN"/>
            </w:rPr>
            <w:t>I</w:t>
          </w:r>
          <w:r>
            <w:rPr>
              <w:rFonts w:ascii="Times New Roman" w:hAnsi="Times New Roman" w:cs="Times New Roman"/>
            </w:rPr>
            <w:t>lluminate</w:t>
          </w:r>
          <w:r>
            <w:rPr>
              <w:rFonts w:ascii="Times New Roman" w:eastAsia="SimSun" w:hAnsi="Times New Roman" w:cs="Times New Roman"/>
              <w:lang w:val="en-US" w:eastAsia="zh-CN"/>
            </w:rPr>
            <w:t xml:space="preserve"> work mode</w:t>
          </w:r>
          <w:hyperlink w:anchor="_bookmark19" w:history="1">
            <w:r>
              <w:rPr>
                <w:rFonts w:ascii="Times New Roman" w:hAnsi="Times New Roman" w:cs="Times New Roman"/>
              </w:rPr>
              <w:tab/>
              <w:t>32</w:t>
            </w:r>
          </w:hyperlink>
        </w:p>
        <w:p w:rsidR="003836BA" w:rsidRDefault="0001761E">
          <w:pPr>
            <w:pStyle w:val="Sommario2"/>
            <w:tabs>
              <w:tab w:val="right" w:leader="dot" w:pos="10099"/>
            </w:tabs>
            <w:spacing w:before="312"/>
            <w:rPr>
              <w:rFonts w:ascii="Times New Roman" w:hAnsi="Times New Roman" w:cs="Times New Roman"/>
            </w:rPr>
          </w:pPr>
          <w:hyperlink w:anchor="_bookmark20" w:history="1">
            <w:r w:rsidR="00530FA2">
              <w:rPr>
                <w:rFonts w:ascii="Times New Roman" w:hAnsi="Times New Roman" w:cs="Times New Roman"/>
              </w:rPr>
              <w:t>Lighting intensity</w:t>
            </w:r>
            <w:r w:rsidR="00530FA2">
              <w:rPr>
                <w:rFonts w:ascii="Times New Roman" w:hAnsi="Times New Roman" w:cs="Times New Roman"/>
              </w:rPr>
              <w:tab/>
              <w:t>33</w:t>
            </w:r>
          </w:hyperlink>
        </w:p>
        <w:p w:rsidR="003836BA" w:rsidRDefault="0001761E">
          <w:pPr>
            <w:pStyle w:val="Sommario2"/>
            <w:tabs>
              <w:tab w:val="right" w:leader="dot" w:pos="10099"/>
            </w:tabs>
            <w:rPr>
              <w:rFonts w:ascii="Times New Roman" w:hAnsi="Times New Roman" w:cs="Times New Roman"/>
            </w:rPr>
          </w:pPr>
          <w:hyperlink w:anchor="_bookmark21" w:history="1">
            <w:r w:rsidR="00530FA2">
              <w:rPr>
                <w:rFonts w:ascii="Times New Roman" w:eastAsia="SimSun" w:hAnsi="Times New Roman" w:cs="Times New Roman"/>
                <w:lang w:val="en-US" w:eastAsia="zh-CN"/>
              </w:rPr>
              <w:t>Buzzer</w:t>
            </w:r>
            <w:r w:rsidR="00530FA2">
              <w:rPr>
                <w:rFonts w:ascii="Times New Roman" w:hAnsi="Times New Roman" w:cs="Times New Roman"/>
              </w:rPr>
              <w:tab/>
              <w:t>34</w:t>
            </w:r>
          </w:hyperlink>
        </w:p>
        <w:p w:rsidR="003836BA" w:rsidRDefault="0001761E">
          <w:pPr>
            <w:pStyle w:val="Sommario1"/>
            <w:tabs>
              <w:tab w:val="right" w:leader="dot" w:pos="9716"/>
            </w:tabs>
            <w:rPr>
              <w:rFonts w:ascii="Times New Roman" w:hAnsi="Times New Roman" w:cs="Times New Roman"/>
            </w:rPr>
          </w:pPr>
          <w:hyperlink w:anchor="_bookmark22" w:history="1">
            <w:r w:rsidR="00530FA2">
              <w:rPr>
                <w:rFonts w:ascii="Times New Roman" w:eastAsia="SimSun" w:hAnsi="Times New Roman" w:cs="Times New Roman"/>
                <w:lang w:val="en-US" w:eastAsia="zh-CN"/>
              </w:rPr>
              <w:t>Barcode setting</w:t>
            </w:r>
            <w:r w:rsidR="00530FA2">
              <w:rPr>
                <w:rFonts w:ascii="Times New Roman" w:hAnsi="Times New Roman" w:cs="Times New Roman"/>
              </w:rPr>
              <w:tab/>
              <w:t>35</w:t>
            </w:r>
          </w:hyperlink>
        </w:p>
        <w:p w:rsidR="003836BA" w:rsidRDefault="0001761E">
          <w:pPr>
            <w:pStyle w:val="Sommario2"/>
            <w:tabs>
              <w:tab w:val="right" w:leader="dot" w:pos="10099"/>
            </w:tabs>
            <w:rPr>
              <w:rFonts w:ascii="Times New Roman" w:hAnsi="Times New Roman" w:cs="Times New Roman"/>
            </w:rPr>
          </w:pPr>
          <w:hyperlink w:anchor="_bookmark23" w:history="1">
            <w:r w:rsidR="00530FA2">
              <w:rPr>
                <w:rFonts w:ascii="Times New Roman" w:hAnsi="Times New Roman" w:cs="Times New Roman"/>
              </w:rPr>
              <w:t>Readable</w:t>
            </w:r>
            <w:r w:rsidR="00530FA2">
              <w:rPr>
                <w:rFonts w:ascii="Times New Roman" w:hAnsi="Times New Roman" w:cs="Times New Roman"/>
                <w:spacing w:val="-3"/>
              </w:rPr>
              <w:t xml:space="preserve"> </w:t>
            </w:r>
            <w:r w:rsidR="00530FA2">
              <w:rPr>
                <w:rFonts w:ascii="Times New Roman" w:hAnsi="Times New Roman" w:cs="Times New Roman"/>
              </w:rPr>
              <w:t>Codes</w:t>
            </w:r>
            <w:r w:rsidR="00530FA2">
              <w:rPr>
                <w:rFonts w:ascii="Times New Roman" w:hAnsi="Times New Roman" w:cs="Times New Roman"/>
              </w:rPr>
              <w:tab/>
              <w:t>35</w:t>
            </w:r>
          </w:hyperlink>
        </w:p>
        <w:p w:rsidR="003836BA" w:rsidRDefault="00530FA2">
          <w:pPr>
            <w:pStyle w:val="Sommario2"/>
            <w:tabs>
              <w:tab w:val="right" w:leader="dot" w:pos="10099"/>
            </w:tabs>
            <w:spacing w:before="305"/>
            <w:rPr>
              <w:rFonts w:ascii="Times New Roman" w:hAnsi="Times New Roman" w:cs="Times New Roman"/>
            </w:rPr>
          </w:pPr>
          <w:r>
            <w:rPr>
              <w:rFonts w:ascii="Times New Roman" w:eastAsia="SimSun" w:hAnsi="Times New Roman" w:cs="Times New Roman"/>
              <w:bCs/>
              <w:sz w:val="28"/>
              <w:szCs w:val="28"/>
              <w:lang w:val="en-US" w:eastAsia="zh-CN"/>
            </w:rPr>
            <w:t>Turn on all barcode</w:t>
          </w:r>
          <w:hyperlink w:anchor="_bookmark24" w:history="1">
            <w:r>
              <w:rPr>
                <w:rFonts w:ascii="Times New Roman" w:hAnsi="Times New Roman" w:cs="Times New Roman"/>
              </w:rPr>
              <w:tab/>
              <w:t>36</w:t>
            </w:r>
          </w:hyperlink>
        </w:p>
        <w:p w:rsidR="003836BA" w:rsidRDefault="0001761E">
          <w:pPr>
            <w:pStyle w:val="Sommario2"/>
            <w:tabs>
              <w:tab w:val="right" w:leader="dot" w:pos="10099"/>
            </w:tabs>
            <w:rPr>
              <w:rFonts w:ascii="Times New Roman" w:hAnsi="Times New Roman" w:cs="Times New Roman"/>
            </w:rPr>
          </w:pPr>
          <w:hyperlink w:anchor="_bookmark25" w:history="1">
            <w:r w:rsidR="00530FA2">
              <w:rPr>
                <w:rFonts w:ascii="Times New Roman" w:eastAsia="SimSun" w:hAnsi="Times New Roman" w:cs="Times New Roman"/>
                <w:lang w:val="en-US" w:eastAsia="zh-CN"/>
              </w:rPr>
              <w:t xml:space="preserve">Only </w:t>
            </w:r>
            <w:r w:rsidR="00530FA2">
              <w:rPr>
                <w:rFonts w:ascii="Times New Roman" w:eastAsia="SimSun" w:hAnsi="Times New Roman" w:cs="Times New Roman"/>
                <w:lang w:eastAsia="zh-CN"/>
              </w:rPr>
              <w:t>Turn On</w:t>
            </w:r>
            <w:r w:rsidR="00530FA2">
              <w:rPr>
                <w:rFonts w:ascii="Times New Roman" w:eastAsia="SimSun" w:hAnsi="Times New Roman" w:cs="Times New Roman"/>
                <w:lang w:val="en-US" w:eastAsia="zh-CN"/>
              </w:rPr>
              <w:t xml:space="preserve"> 1D code</w:t>
            </w:r>
            <w:r w:rsidR="00530FA2">
              <w:rPr>
                <w:rFonts w:ascii="Times New Roman" w:hAnsi="Times New Roman" w:cs="Times New Roman"/>
              </w:rPr>
              <w:tab/>
              <w:t>37</w:t>
            </w:r>
          </w:hyperlink>
        </w:p>
        <w:p w:rsidR="003836BA" w:rsidRDefault="0001761E">
          <w:pPr>
            <w:pStyle w:val="Sommario2"/>
            <w:tabs>
              <w:tab w:val="right" w:leader="dot" w:pos="10099"/>
            </w:tabs>
            <w:rPr>
              <w:rFonts w:ascii="Times New Roman" w:hAnsi="Times New Roman" w:cs="Times New Roman"/>
            </w:rPr>
          </w:pPr>
          <w:hyperlink w:anchor="_bookmark26" w:history="1">
            <w:r w:rsidR="00530FA2">
              <w:rPr>
                <w:rFonts w:ascii="Times New Roman" w:eastAsia="SimSun" w:hAnsi="Times New Roman" w:cs="Times New Roman"/>
                <w:lang w:val="en-US" w:eastAsia="zh-CN"/>
              </w:rPr>
              <w:t xml:space="preserve">Only </w:t>
            </w:r>
            <w:r w:rsidR="00530FA2">
              <w:rPr>
                <w:rFonts w:ascii="Times New Roman" w:eastAsia="SimSun" w:hAnsi="Times New Roman" w:cs="Times New Roman"/>
                <w:lang w:eastAsia="zh-CN"/>
              </w:rPr>
              <w:t>Turn On</w:t>
            </w:r>
            <w:r w:rsidR="00530FA2">
              <w:rPr>
                <w:rFonts w:ascii="Times New Roman" w:eastAsia="SimSun" w:hAnsi="Times New Roman" w:cs="Times New Roman"/>
                <w:lang w:val="en-US" w:eastAsia="zh-CN"/>
              </w:rPr>
              <w:t xml:space="preserve"> 2D code</w:t>
            </w:r>
            <w:r w:rsidR="00530FA2">
              <w:rPr>
                <w:rFonts w:ascii="Times New Roman" w:hAnsi="Times New Roman" w:cs="Times New Roman"/>
              </w:rPr>
              <w:tab/>
              <w:t>38</w:t>
            </w:r>
          </w:hyperlink>
        </w:p>
        <w:p w:rsidR="003836BA" w:rsidRDefault="0001761E">
          <w:pPr>
            <w:pStyle w:val="Sommario2"/>
            <w:tabs>
              <w:tab w:val="right" w:leader="dot" w:pos="10099"/>
            </w:tabs>
            <w:rPr>
              <w:rFonts w:ascii="Times New Roman" w:hAnsi="Times New Roman" w:cs="Times New Roman"/>
            </w:rPr>
          </w:pPr>
          <w:hyperlink w:anchor="_bookmark27" w:history="1">
            <w:r w:rsidR="00530FA2">
              <w:rPr>
                <w:rFonts w:ascii="Times New Roman" w:hAnsi="Times New Roman" w:cs="Times New Roman"/>
              </w:rPr>
              <w:t>UPC</w:t>
            </w:r>
            <w:r w:rsidR="00530FA2">
              <w:rPr>
                <w:rFonts w:ascii="Times New Roman" w:hAnsi="Times New Roman" w:cs="Times New Roman"/>
                <w:spacing w:val="-4"/>
              </w:rPr>
              <w:t xml:space="preserve"> </w:t>
            </w:r>
            <w:r w:rsidR="00530FA2">
              <w:rPr>
                <w:rFonts w:ascii="Times New Roman" w:hAnsi="Times New Roman" w:cs="Times New Roman"/>
              </w:rPr>
              <w:t>A/UPC</w:t>
            </w:r>
            <w:r w:rsidR="00530FA2">
              <w:rPr>
                <w:rFonts w:ascii="Times New Roman" w:hAnsi="Times New Roman" w:cs="Times New Roman"/>
                <w:spacing w:val="1"/>
              </w:rPr>
              <w:t xml:space="preserve"> </w:t>
            </w:r>
            <w:r w:rsidR="00530FA2">
              <w:rPr>
                <w:rFonts w:ascii="Times New Roman" w:hAnsi="Times New Roman" w:cs="Times New Roman"/>
              </w:rPr>
              <w:t>E/EAN</w:t>
            </w:r>
            <w:r w:rsidR="00530FA2">
              <w:rPr>
                <w:rFonts w:ascii="Times New Roman" w:hAnsi="Times New Roman" w:cs="Times New Roman"/>
                <w:spacing w:val="-5"/>
              </w:rPr>
              <w:t xml:space="preserve"> </w:t>
            </w:r>
            <w:r w:rsidR="00530FA2">
              <w:rPr>
                <w:rFonts w:ascii="Times New Roman" w:hAnsi="Times New Roman" w:cs="Times New Roman"/>
              </w:rPr>
              <w:t>13/EAN</w:t>
            </w:r>
            <w:r w:rsidR="00530FA2">
              <w:rPr>
                <w:rFonts w:ascii="Times New Roman" w:hAnsi="Times New Roman" w:cs="Times New Roman"/>
                <w:spacing w:val="-5"/>
              </w:rPr>
              <w:t xml:space="preserve"> </w:t>
            </w:r>
            <w:r w:rsidR="00530FA2">
              <w:rPr>
                <w:rFonts w:ascii="Times New Roman" w:hAnsi="Times New Roman" w:cs="Times New Roman"/>
              </w:rPr>
              <w:t>8,</w:t>
            </w:r>
            <w:r w:rsidR="00530FA2">
              <w:rPr>
                <w:rFonts w:ascii="Times New Roman" w:hAnsi="Times New Roman" w:cs="Times New Roman"/>
                <w:spacing w:val="-3"/>
              </w:rPr>
              <w:t xml:space="preserve"> </w:t>
            </w:r>
            <w:r w:rsidR="00530FA2">
              <w:rPr>
                <w:rFonts w:ascii="Times New Roman" w:hAnsi="Times New Roman" w:cs="Times New Roman"/>
              </w:rPr>
              <w:t>2/5</w:t>
            </w:r>
            <w:r w:rsidR="00530FA2">
              <w:rPr>
                <w:rFonts w:ascii="Times New Roman" w:hAnsi="Times New Roman" w:cs="Times New Roman"/>
                <w:spacing w:val="-3"/>
              </w:rPr>
              <w:t xml:space="preserve"> </w:t>
            </w:r>
            <w:r w:rsidR="00530FA2">
              <w:rPr>
                <w:rFonts w:ascii="Times New Roman" w:eastAsia="SimSun" w:hAnsi="Times New Roman" w:cs="Times New Roman"/>
                <w:bCs/>
                <w:sz w:val="28"/>
                <w:szCs w:val="28"/>
                <w:lang w:val="en-US" w:eastAsia="zh-CN"/>
              </w:rPr>
              <w:t>digit</w:t>
            </w:r>
            <w:r w:rsidR="00530FA2">
              <w:rPr>
                <w:rFonts w:ascii="Times New Roman" w:eastAsia="SimSun" w:hAnsi="Times New Roman" w:cs="Times New Roman" w:hint="eastAsia"/>
                <w:bCs/>
                <w:sz w:val="28"/>
                <w:szCs w:val="28"/>
                <w:lang w:val="en-US" w:eastAsia="zh-CN"/>
              </w:rPr>
              <w:t xml:space="preserve"> </w:t>
            </w:r>
            <w:r w:rsidR="00530FA2">
              <w:rPr>
                <w:rFonts w:ascii="Times New Roman" w:eastAsia="SimSun" w:hAnsi="Times New Roman" w:cs="Times New Roman"/>
                <w:bCs/>
                <w:sz w:val="28"/>
                <w:szCs w:val="28"/>
                <w:lang w:val="en-US" w:eastAsia="zh-CN"/>
              </w:rPr>
              <w:t>additional code</w:t>
            </w:r>
            <w:r w:rsidR="00530FA2">
              <w:rPr>
                <w:rFonts w:ascii="Times New Roman" w:hAnsi="Times New Roman" w:cs="Times New Roman"/>
              </w:rPr>
              <w:tab/>
              <w:t>39</w:t>
            </w:r>
          </w:hyperlink>
        </w:p>
        <w:p w:rsidR="003836BA" w:rsidRDefault="0001761E">
          <w:pPr>
            <w:pStyle w:val="Sommario2"/>
            <w:tabs>
              <w:tab w:val="right" w:leader="dot" w:pos="10099"/>
            </w:tabs>
            <w:rPr>
              <w:rFonts w:ascii="Times New Roman" w:hAnsi="Times New Roman" w:cs="Times New Roman"/>
            </w:rPr>
          </w:pPr>
          <w:hyperlink w:anchor="_bookmark28" w:history="1">
            <w:r w:rsidR="00530FA2">
              <w:rPr>
                <w:rFonts w:ascii="Times New Roman" w:hAnsi="Times New Roman" w:cs="Times New Roman"/>
              </w:rPr>
              <w:t>UPC</w:t>
            </w:r>
            <w:r w:rsidR="00530FA2">
              <w:rPr>
                <w:rFonts w:ascii="Times New Roman" w:hAnsi="Times New Roman" w:cs="Times New Roman"/>
                <w:spacing w:val="-4"/>
              </w:rPr>
              <w:t xml:space="preserve"> </w:t>
            </w:r>
            <w:r w:rsidR="00530FA2">
              <w:rPr>
                <w:rFonts w:ascii="Times New Roman" w:hAnsi="Times New Roman" w:cs="Times New Roman"/>
              </w:rPr>
              <w:t>A</w:t>
            </w:r>
            <w:r w:rsidR="00530FA2">
              <w:rPr>
                <w:rFonts w:ascii="Times New Roman" w:hAnsi="Times New Roman" w:cs="Times New Roman"/>
              </w:rPr>
              <w:tab/>
              <w:t>40</w:t>
            </w:r>
          </w:hyperlink>
        </w:p>
        <w:p w:rsidR="003836BA" w:rsidRDefault="0001761E">
          <w:pPr>
            <w:pStyle w:val="Sommario2"/>
            <w:tabs>
              <w:tab w:val="right" w:leader="dot" w:pos="10099"/>
            </w:tabs>
            <w:spacing w:before="312"/>
            <w:rPr>
              <w:rFonts w:ascii="Times New Roman" w:hAnsi="Times New Roman" w:cs="Times New Roman"/>
            </w:rPr>
          </w:pPr>
          <w:hyperlink w:anchor="_bookmark29" w:history="1">
            <w:r w:rsidR="00530FA2">
              <w:rPr>
                <w:rFonts w:ascii="Times New Roman" w:hAnsi="Times New Roman" w:cs="Times New Roman"/>
              </w:rPr>
              <w:t>UPC</w:t>
            </w:r>
            <w:r w:rsidR="00530FA2">
              <w:rPr>
                <w:rFonts w:ascii="Times New Roman" w:hAnsi="Times New Roman" w:cs="Times New Roman"/>
                <w:spacing w:val="-4"/>
              </w:rPr>
              <w:t xml:space="preserve"> </w:t>
            </w:r>
            <w:r w:rsidR="00530FA2">
              <w:rPr>
                <w:rFonts w:ascii="Times New Roman" w:hAnsi="Times New Roman" w:cs="Times New Roman"/>
              </w:rPr>
              <w:t>E</w:t>
            </w:r>
            <w:r w:rsidR="00530FA2">
              <w:rPr>
                <w:rFonts w:ascii="Times New Roman" w:hAnsi="Times New Roman" w:cs="Times New Roman"/>
              </w:rPr>
              <w:tab/>
              <w:t>44</w:t>
            </w:r>
          </w:hyperlink>
        </w:p>
        <w:p w:rsidR="003836BA" w:rsidRDefault="0001761E">
          <w:pPr>
            <w:pStyle w:val="Sommario2"/>
            <w:tabs>
              <w:tab w:val="right" w:leader="dot" w:pos="10099"/>
            </w:tabs>
            <w:rPr>
              <w:rFonts w:ascii="Times New Roman" w:hAnsi="Times New Roman" w:cs="Times New Roman"/>
            </w:rPr>
          </w:pPr>
          <w:hyperlink w:anchor="_bookmark30" w:history="1">
            <w:r w:rsidR="00530FA2">
              <w:rPr>
                <w:rFonts w:ascii="Times New Roman" w:hAnsi="Times New Roman" w:cs="Times New Roman"/>
              </w:rPr>
              <w:t>EAN</w:t>
            </w:r>
            <w:r w:rsidR="00530FA2">
              <w:rPr>
                <w:rFonts w:ascii="Times New Roman" w:hAnsi="Times New Roman" w:cs="Times New Roman"/>
                <w:spacing w:val="-5"/>
              </w:rPr>
              <w:t xml:space="preserve"> </w:t>
            </w:r>
            <w:r w:rsidR="00530FA2">
              <w:rPr>
                <w:rFonts w:ascii="Times New Roman" w:hAnsi="Times New Roman" w:cs="Times New Roman"/>
              </w:rPr>
              <w:t>8</w:t>
            </w:r>
            <w:r w:rsidR="00530FA2">
              <w:rPr>
                <w:rFonts w:ascii="Times New Roman" w:hAnsi="Times New Roman" w:cs="Times New Roman"/>
              </w:rPr>
              <w:tab/>
              <w:t>48</w:t>
            </w:r>
          </w:hyperlink>
        </w:p>
        <w:p w:rsidR="003836BA" w:rsidRDefault="0001761E">
          <w:pPr>
            <w:pStyle w:val="Sommario2"/>
            <w:tabs>
              <w:tab w:val="right" w:leader="dot" w:pos="10099"/>
            </w:tabs>
            <w:spacing w:after="20"/>
            <w:rPr>
              <w:rFonts w:ascii="Times New Roman" w:hAnsi="Times New Roman" w:cs="Times New Roman"/>
            </w:rPr>
          </w:pPr>
          <w:hyperlink w:anchor="_bookmark31" w:history="1">
            <w:r w:rsidR="00530FA2">
              <w:rPr>
                <w:rFonts w:ascii="Times New Roman" w:hAnsi="Times New Roman" w:cs="Times New Roman"/>
              </w:rPr>
              <w:t>EAN</w:t>
            </w:r>
            <w:r w:rsidR="00530FA2">
              <w:rPr>
                <w:rFonts w:ascii="Times New Roman" w:hAnsi="Times New Roman" w:cs="Times New Roman"/>
                <w:spacing w:val="-5"/>
              </w:rPr>
              <w:t xml:space="preserve"> </w:t>
            </w:r>
            <w:r w:rsidR="00530FA2">
              <w:rPr>
                <w:rFonts w:ascii="Times New Roman" w:hAnsi="Times New Roman" w:cs="Times New Roman"/>
              </w:rPr>
              <w:t>13</w:t>
            </w:r>
            <w:r w:rsidR="00530FA2">
              <w:rPr>
                <w:rFonts w:ascii="Times New Roman" w:hAnsi="Times New Roman" w:cs="Times New Roman"/>
              </w:rPr>
              <w:tab/>
              <w:t>51</w:t>
            </w:r>
          </w:hyperlink>
        </w:p>
        <w:p w:rsidR="003836BA" w:rsidRDefault="0001761E">
          <w:pPr>
            <w:pStyle w:val="Sommario2"/>
            <w:tabs>
              <w:tab w:val="right" w:leader="dot" w:pos="10099"/>
            </w:tabs>
            <w:spacing w:before="29" w:line="584" w:lineRule="exact"/>
            <w:rPr>
              <w:rFonts w:ascii="Times New Roman" w:hAnsi="Times New Roman" w:cs="Times New Roman"/>
            </w:rPr>
          </w:pPr>
          <w:hyperlink w:anchor="_bookmark32" w:history="1">
            <w:r w:rsidR="00530FA2">
              <w:rPr>
                <w:rFonts w:ascii="Times New Roman" w:hAnsi="Times New Roman" w:cs="Times New Roman"/>
              </w:rPr>
              <w:t>Code</w:t>
            </w:r>
            <w:r w:rsidR="00530FA2">
              <w:rPr>
                <w:rFonts w:ascii="Times New Roman" w:hAnsi="Times New Roman" w:cs="Times New Roman"/>
                <w:spacing w:val="-6"/>
              </w:rPr>
              <w:t xml:space="preserve"> </w:t>
            </w:r>
            <w:r w:rsidR="00530FA2">
              <w:rPr>
                <w:rFonts w:ascii="Times New Roman" w:hAnsi="Times New Roman" w:cs="Times New Roman"/>
              </w:rPr>
              <w:t>128</w:t>
            </w:r>
            <w:r w:rsidR="00530FA2">
              <w:rPr>
                <w:rFonts w:ascii="Times New Roman" w:hAnsi="Times New Roman" w:cs="Times New Roman"/>
              </w:rPr>
              <w:tab/>
              <w:t>55</w:t>
            </w:r>
          </w:hyperlink>
        </w:p>
        <w:p w:rsidR="003836BA" w:rsidRDefault="0001761E">
          <w:pPr>
            <w:pStyle w:val="Sommario2"/>
            <w:tabs>
              <w:tab w:val="right" w:leader="dot" w:pos="10099"/>
            </w:tabs>
            <w:rPr>
              <w:rFonts w:ascii="Times New Roman" w:hAnsi="Times New Roman" w:cs="Times New Roman"/>
            </w:rPr>
          </w:pPr>
          <w:hyperlink w:anchor="_bookmark33" w:history="1">
            <w:r w:rsidR="00530FA2">
              <w:rPr>
                <w:rFonts w:ascii="Times New Roman" w:hAnsi="Times New Roman" w:cs="Times New Roman"/>
              </w:rPr>
              <w:t>Code</w:t>
            </w:r>
            <w:r w:rsidR="00530FA2">
              <w:rPr>
                <w:rFonts w:ascii="Times New Roman" w:hAnsi="Times New Roman" w:cs="Times New Roman"/>
                <w:spacing w:val="-6"/>
              </w:rPr>
              <w:t xml:space="preserve"> </w:t>
            </w:r>
            <w:r w:rsidR="00530FA2">
              <w:rPr>
                <w:rFonts w:ascii="Times New Roman" w:hAnsi="Times New Roman" w:cs="Times New Roman"/>
              </w:rPr>
              <w:t>39</w:t>
            </w:r>
            <w:r w:rsidR="00530FA2">
              <w:rPr>
                <w:rFonts w:ascii="Times New Roman" w:hAnsi="Times New Roman" w:cs="Times New Roman"/>
              </w:rPr>
              <w:tab/>
              <w:t>56</w:t>
            </w:r>
          </w:hyperlink>
        </w:p>
        <w:p w:rsidR="003836BA" w:rsidRDefault="0001761E">
          <w:pPr>
            <w:pStyle w:val="Sommario2"/>
            <w:tabs>
              <w:tab w:val="right" w:leader="dot" w:pos="10099"/>
            </w:tabs>
            <w:rPr>
              <w:rFonts w:ascii="Times New Roman" w:hAnsi="Times New Roman" w:cs="Times New Roman"/>
            </w:rPr>
          </w:pPr>
          <w:hyperlink w:anchor="_bookmark34" w:history="1">
            <w:r w:rsidR="00530FA2">
              <w:rPr>
                <w:rFonts w:ascii="Times New Roman" w:hAnsi="Times New Roman" w:cs="Times New Roman"/>
              </w:rPr>
              <w:t>Code</w:t>
            </w:r>
            <w:r w:rsidR="00530FA2">
              <w:rPr>
                <w:rFonts w:ascii="Times New Roman" w:hAnsi="Times New Roman" w:cs="Times New Roman"/>
                <w:spacing w:val="-6"/>
              </w:rPr>
              <w:t xml:space="preserve"> </w:t>
            </w:r>
            <w:r w:rsidR="00530FA2">
              <w:rPr>
                <w:rFonts w:ascii="Times New Roman" w:hAnsi="Times New Roman" w:cs="Times New Roman"/>
              </w:rPr>
              <w:t>93</w:t>
            </w:r>
            <w:r w:rsidR="00530FA2">
              <w:rPr>
                <w:rFonts w:ascii="Times New Roman" w:hAnsi="Times New Roman" w:cs="Times New Roman"/>
              </w:rPr>
              <w:tab/>
              <w:t>60</w:t>
            </w:r>
          </w:hyperlink>
        </w:p>
        <w:p w:rsidR="003836BA" w:rsidRDefault="0001761E">
          <w:pPr>
            <w:pStyle w:val="Sommario2"/>
            <w:tabs>
              <w:tab w:val="right" w:leader="dot" w:pos="10099"/>
            </w:tabs>
            <w:rPr>
              <w:rFonts w:ascii="Times New Roman" w:hAnsi="Times New Roman" w:cs="Times New Roman"/>
            </w:rPr>
          </w:pPr>
          <w:hyperlink w:anchor="_bookmark35" w:history="1">
            <w:r w:rsidR="00530FA2">
              <w:rPr>
                <w:rFonts w:ascii="Times New Roman" w:hAnsi="Times New Roman" w:cs="Times New Roman"/>
              </w:rPr>
              <w:t>Codabar</w:t>
            </w:r>
            <w:r w:rsidR="00530FA2">
              <w:rPr>
                <w:rFonts w:ascii="Times New Roman" w:hAnsi="Times New Roman" w:cs="Times New Roman"/>
              </w:rPr>
              <w:tab/>
              <w:t>61</w:t>
            </w:r>
          </w:hyperlink>
        </w:p>
        <w:p w:rsidR="003836BA" w:rsidRDefault="0001761E">
          <w:pPr>
            <w:pStyle w:val="Sommario2"/>
            <w:tabs>
              <w:tab w:val="right" w:leader="dot" w:pos="10099"/>
            </w:tabs>
            <w:spacing w:before="312"/>
            <w:rPr>
              <w:rFonts w:ascii="Times New Roman" w:hAnsi="Times New Roman" w:cs="Times New Roman"/>
            </w:rPr>
          </w:pPr>
          <w:hyperlink w:anchor="_bookmark36" w:history="1">
            <w:r w:rsidR="00530FA2">
              <w:rPr>
                <w:rFonts w:ascii="Times New Roman" w:hAnsi="Times New Roman" w:cs="Times New Roman"/>
              </w:rPr>
              <w:t>Plessey</w:t>
            </w:r>
            <w:r w:rsidR="00530FA2">
              <w:rPr>
                <w:rFonts w:ascii="Times New Roman" w:hAnsi="Times New Roman" w:cs="Times New Roman"/>
              </w:rPr>
              <w:tab/>
              <w:t>64</w:t>
            </w:r>
          </w:hyperlink>
        </w:p>
        <w:p w:rsidR="003836BA" w:rsidRDefault="0001761E">
          <w:pPr>
            <w:pStyle w:val="Sommario2"/>
            <w:tabs>
              <w:tab w:val="right" w:leader="dot" w:pos="10099"/>
            </w:tabs>
            <w:rPr>
              <w:rFonts w:ascii="Times New Roman" w:hAnsi="Times New Roman" w:cs="Times New Roman"/>
            </w:rPr>
          </w:pPr>
          <w:hyperlink w:anchor="_bookmark37" w:history="1">
            <w:r w:rsidR="00530FA2">
              <w:rPr>
                <w:rFonts w:ascii="Times New Roman" w:hAnsi="Times New Roman" w:cs="Times New Roman"/>
              </w:rPr>
              <w:t>MSI</w:t>
            </w:r>
            <w:r w:rsidR="00530FA2">
              <w:rPr>
                <w:rFonts w:ascii="Times New Roman" w:hAnsi="Times New Roman" w:cs="Times New Roman"/>
                <w:spacing w:val="-2"/>
              </w:rPr>
              <w:t xml:space="preserve"> </w:t>
            </w:r>
            <w:r w:rsidR="00530FA2">
              <w:rPr>
                <w:rFonts w:ascii="Times New Roman" w:hAnsi="Times New Roman" w:cs="Times New Roman"/>
              </w:rPr>
              <w:t>Plessey</w:t>
            </w:r>
            <w:r w:rsidR="00530FA2">
              <w:rPr>
                <w:rFonts w:ascii="Times New Roman" w:hAnsi="Times New Roman" w:cs="Times New Roman"/>
              </w:rPr>
              <w:tab/>
              <w:t>65</w:t>
            </w:r>
          </w:hyperlink>
        </w:p>
        <w:p w:rsidR="003836BA" w:rsidRDefault="0001761E">
          <w:pPr>
            <w:pStyle w:val="Sommario2"/>
            <w:tabs>
              <w:tab w:val="right" w:leader="dot" w:pos="10099"/>
            </w:tabs>
            <w:rPr>
              <w:rFonts w:ascii="Times New Roman" w:hAnsi="Times New Roman" w:cs="Times New Roman"/>
            </w:rPr>
          </w:pPr>
          <w:hyperlink w:anchor="_bookmark38" w:history="1">
            <w:r w:rsidR="00530FA2">
              <w:rPr>
                <w:rFonts w:ascii="Times New Roman" w:hAnsi="Times New Roman" w:cs="Times New Roman"/>
              </w:rPr>
              <w:t>Interleaved 2</w:t>
            </w:r>
            <w:r w:rsidR="00530FA2">
              <w:rPr>
                <w:rFonts w:ascii="Times New Roman" w:hAnsi="Times New Roman" w:cs="Times New Roman"/>
                <w:spacing w:val="-4"/>
              </w:rPr>
              <w:t xml:space="preserve"> </w:t>
            </w:r>
            <w:r w:rsidR="00530FA2">
              <w:rPr>
                <w:rFonts w:ascii="Times New Roman" w:hAnsi="Times New Roman" w:cs="Times New Roman"/>
              </w:rPr>
              <w:t>of</w:t>
            </w:r>
            <w:r w:rsidR="00530FA2">
              <w:rPr>
                <w:rFonts w:ascii="Times New Roman" w:hAnsi="Times New Roman" w:cs="Times New Roman"/>
                <w:spacing w:val="-3"/>
              </w:rPr>
              <w:t xml:space="preserve"> </w:t>
            </w:r>
            <w:r w:rsidR="00530FA2">
              <w:rPr>
                <w:rFonts w:ascii="Times New Roman" w:hAnsi="Times New Roman" w:cs="Times New Roman"/>
              </w:rPr>
              <w:t>5</w:t>
            </w:r>
            <w:r w:rsidR="00530FA2">
              <w:rPr>
                <w:rFonts w:ascii="Times New Roman" w:hAnsi="Times New Roman" w:cs="Times New Roman"/>
              </w:rPr>
              <w:tab/>
              <w:t>69</w:t>
            </w:r>
          </w:hyperlink>
        </w:p>
        <w:p w:rsidR="003836BA" w:rsidRDefault="0001761E">
          <w:pPr>
            <w:pStyle w:val="Sommario2"/>
            <w:tabs>
              <w:tab w:val="right" w:leader="dot" w:pos="10099"/>
            </w:tabs>
            <w:rPr>
              <w:rFonts w:ascii="Times New Roman" w:hAnsi="Times New Roman" w:cs="Times New Roman"/>
            </w:rPr>
          </w:pPr>
          <w:hyperlink w:anchor="_bookmark39" w:history="1">
            <w:r w:rsidR="00530FA2">
              <w:rPr>
                <w:rFonts w:ascii="Times New Roman" w:hAnsi="Times New Roman" w:cs="Times New Roman"/>
              </w:rPr>
              <w:t>Pharmacode</w:t>
            </w:r>
            <w:r w:rsidR="00530FA2">
              <w:rPr>
                <w:rFonts w:ascii="Times New Roman" w:hAnsi="Times New Roman" w:cs="Times New Roman"/>
              </w:rPr>
              <w:tab/>
              <w:t>71</w:t>
            </w:r>
          </w:hyperlink>
        </w:p>
        <w:p w:rsidR="003836BA" w:rsidRDefault="0001761E">
          <w:pPr>
            <w:pStyle w:val="Sommario2"/>
            <w:tabs>
              <w:tab w:val="right" w:leader="dot" w:pos="10099"/>
            </w:tabs>
            <w:spacing w:before="305"/>
            <w:rPr>
              <w:rFonts w:ascii="Times New Roman" w:hAnsi="Times New Roman" w:cs="Times New Roman"/>
            </w:rPr>
          </w:pPr>
          <w:hyperlink w:anchor="_bookmark40" w:history="1">
            <w:r w:rsidR="00530FA2">
              <w:rPr>
                <w:rFonts w:ascii="Times New Roman" w:hAnsi="Times New Roman" w:cs="Times New Roman"/>
              </w:rPr>
              <w:t>PDF417</w:t>
            </w:r>
            <w:r w:rsidR="00530FA2">
              <w:rPr>
                <w:rFonts w:ascii="Times New Roman" w:hAnsi="Times New Roman" w:cs="Times New Roman"/>
              </w:rPr>
              <w:tab/>
              <w:t>72</w:t>
            </w:r>
          </w:hyperlink>
        </w:p>
        <w:p w:rsidR="003836BA" w:rsidRDefault="0001761E">
          <w:pPr>
            <w:pStyle w:val="Sommario2"/>
            <w:tabs>
              <w:tab w:val="right" w:leader="dot" w:pos="10099"/>
            </w:tabs>
            <w:rPr>
              <w:rFonts w:ascii="Times New Roman" w:hAnsi="Times New Roman" w:cs="Times New Roman"/>
            </w:rPr>
          </w:pPr>
          <w:hyperlink w:anchor="_bookmark41" w:history="1">
            <w:r w:rsidR="00530FA2">
              <w:rPr>
                <w:rFonts w:ascii="Times New Roman" w:hAnsi="Times New Roman" w:cs="Times New Roman"/>
                <w:spacing w:val="-3"/>
              </w:rPr>
              <w:t>Micro</w:t>
            </w:r>
            <w:r w:rsidR="00530FA2">
              <w:rPr>
                <w:rFonts w:ascii="Times New Roman" w:hAnsi="Times New Roman" w:cs="Times New Roman"/>
              </w:rPr>
              <w:t xml:space="preserve"> PDF417</w:t>
            </w:r>
            <w:r w:rsidR="00530FA2">
              <w:rPr>
                <w:rFonts w:ascii="Times New Roman" w:hAnsi="Times New Roman" w:cs="Times New Roman"/>
              </w:rPr>
              <w:tab/>
              <w:t>73</w:t>
            </w:r>
          </w:hyperlink>
        </w:p>
        <w:p w:rsidR="003836BA" w:rsidRDefault="0001761E">
          <w:pPr>
            <w:pStyle w:val="Sommario2"/>
            <w:tabs>
              <w:tab w:val="right" w:leader="dot" w:pos="10099"/>
            </w:tabs>
            <w:rPr>
              <w:rFonts w:ascii="Times New Roman" w:hAnsi="Times New Roman" w:cs="Times New Roman"/>
            </w:rPr>
          </w:pPr>
          <w:hyperlink w:anchor="_bookmark42" w:history="1">
            <w:r w:rsidR="00530FA2">
              <w:rPr>
                <w:rFonts w:ascii="Times New Roman" w:hAnsi="Times New Roman" w:cs="Times New Roman"/>
              </w:rPr>
              <w:t>Data</w:t>
            </w:r>
            <w:r w:rsidR="00530FA2">
              <w:rPr>
                <w:rFonts w:ascii="Times New Roman" w:hAnsi="Times New Roman" w:cs="Times New Roman"/>
                <w:spacing w:val="-1"/>
              </w:rPr>
              <w:t xml:space="preserve"> </w:t>
            </w:r>
            <w:r w:rsidR="00530FA2">
              <w:rPr>
                <w:rFonts w:ascii="Times New Roman" w:hAnsi="Times New Roman" w:cs="Times New Roman"/>
              </w:rPr>
              <w:t>Matrix</w:t>
            </w:r>
            <w:r w:rsidR="00530FA2">
              <w:rPr>
                <w:rFonts w:ascii="Times New Roman" w:hAnsi="Times New Roman" w:cs="Times New Roman"/>
              </w:rPr>
              <w:tab/>
              <w:t>74</w:t>
            </w:r>
          </w:hyperlink>
        </w:p>
        <w:p w:rsidR="003836BA" w:rsidRDefault="0001761E">
          <w:pPr>
            <w:pStyle w:val="Sommario2"/>
            <w:tabs>
              <w:tab w:val="right" w:leader="dot" w:pos="10099"/>
            </w:tabs>
            <w:rPr>
              <w:rFonts w:ascii="Times New Roman" w:hAnsi="Times New Roman" w:cs="Times New Roman"/>
            </w:rPr>
          </w:pPr>
          <w:hyperlink w:anchor="_bookmark43" w:history="1">
            <w:r w:rsidR="00530FA2">
              <w:rPr>
                <w:rFonts w:ascii="Times New Roman" w:hAnsi="Times New Roman" w:cs="Times New Roman"/>
              </w:rPr>
              <w:t>QR</w:t>
            </w:r>
            <w:r w:rsidR="00530FA2">
              <w:rPr>
                <w:rFonts w:ascii="Times New Roman" w:hAnsi="Times New Roman" w:cs="Times New Roman"/>
              </w:rPr>
              <w:tab/>
              <w:t>77</w:t>
            </w:r>
          </w:hyperlink>
        </w:p>
        <w:p w:rsidR="003836BA" w:rsidRDefault="0001761E">
          <w:pPr>
            <w:pStyle w:val="Sommario2"/>
            <w:tabs>
              <w:tab w:val="right" w:leader="dot" w:pos="10099"/>
            </w:tabs>
            <w:rPr>
              <w:rFonts w:ascii="Times New Roman" w:hAnsi="Times New Roman" w:cs="Times New Roman"/>
            </w:rPr>
          </w:pPr>
          <w:hyperlink w:anchor="_bookmark44" w:history="1">
            <w:r w:rsidR="00530FA2">
              <w:rPr>
                <w:rFonts w:ascii="Times New Roman" w:hAnsi="Times New Roman" w:cs="Times New Roman"/>
                <w:spacing w:val="-3"/>
              </w:rPr>
              <w:t>Micro</w:t>
            </w:r>
            <w:r w:rsidR="00530FA2">
              <w:rPr>
                <w:rFonts w:ascii="Times New Roman" w:hAnsi="Times New Roman" w:cs="Times New Roman"/>
              </w:rPr>
              <w:t xml:space="preserve"> QR</w:t>
            </w:r>
            <w:r w:rsidR="00530FA2">
              <w:rPr>
                <w:rFonts w:ascii="Times New Roman" w:hAnsi="Times New Roman" w:cs="Times New Roman"/>
              </w:rPr>
              <w:tab/>
              <w:t>80</w:t>
            </w:r>
          </w:hyperlink>
        </w:p>
        <w:p w:rsidR="003836BA" w:rsidRDefault="0001761E">
          <w:pPr>
            <w:pStyle w:val="Sommario2"/>
            <w:tabs>
              <w:tab w:val="right" w:leader="dot" w:pos="10099"/>
            </w:tabs>
            <w:spacing w:before="312"/>
            <w:rPr>
              <w:rFonts w:ascii="Times New Roman" w:hAnsi="Times New Roman" w:cs="Times New Roman"/>
            </w:rPr>
          </w:pPr>
          <w:hyperlink w:anchor="_bookmark45" w:history="1">
            <w:r w:rsidR="00530FA2">
              <w:rPr>
                <w:rFonts w:ascii="Times New Roman" w:hAnsi="Times New Roman" w:cs="Times New Roman"/>
              </w:rPr>
              <w:t>Aztec</w:t>
            </w:r>
            <w:r w:rsidR="00530FA2">
              <w:rPr>
                <w:rFonts w:ascii="Times New Roman" w:hAnsi="Times New Roman" w:cs="Times New Roman"/>
              </w:rPr>
              <w:tab/>
              <w:t>81</w:t>
            </w:r>
          </w:hyperlink>
        </w:p>
        <w:p w:rsidR="003836BA" w:rsidRDefault="0001761E">
          <w:pPr>
            <w:pStyle w:val="Sommario1"/>
            <w:tabs>
              <w:tab w:val="right" w:leader="dot" w:pos="9716"/>
            </w:tabs>
            <w:rPr>
              <w:rFonts w:ascii="Times New Roman" w:hAnsi="Times New Roman" w:cs="Times New Roman"/>
            </w:rPr>
          </w:pPr>
          <w:hyperlink w:anchor="_bookmark46" w:history="1">
            <w:r w:rsidR="00530FA2">
              <w:rPr>
                <w:rFonts w:ascii="Times New Roman" w:hAnsi="Times New Roman" w:cs="Times New Roman"/>
              </w:rPr>
              <w:t>Set Lengths</w:t>
            </w:r>
            <w:r w:rsidR="00530FA2">
              <w:rPr>
                <w:rFonts w:ascii="Times New Roman" w:hAnsi="Times New Roman" w:cs="Times New Roman"/>
                <w:spacing w:val="-3"/>
              </w:rPr>
              <w:t xml:space="preserve"> </w:t>
            </w:r>
            <w:r w:rsidR="00530FA2">
              <w:rPr>
                <w:rFonts w:ascii="Times New Roman" w:hAnsi="Times New Roman" w:cs="Times New Roman"/>
              </w:rPr>
              <w:t>for</w:t>
            </w:r>
            <w:r w:rsidR="00530FA2">
              <w:rPr>
                <w:rFonts w:ascii="Times New Roman" w:hAnsi="Times New Roman" w:cs="Times New Roman"/>
                <w:spacing w:val="-1"/>
              </w:rPr>
              <w:t xml:space="preserve"> </w:t>
            </w:r>
            <w:r w:rsidR="00530FA2">
              <w:rPr>
                <w:rFonts w:ascii="Times New Roman" w:hAnsi="Times New Roman" w:cs="Times New Roman"/>
              </w:rPr>
              <w:t>Codes</w:t>
            </w:r>
            <w:r w:rsidR="00530FA2">
              <w:rPr>
                <w:rFonts w:ascii="Times New Roman" w:hAnsi="Times New Roman" w:cs="Times New Roman"/>
              </w:rPr>
              <w:tab/>
              <w:t>83</w:t>
            </w:r>
          </w:hyperlink>
        </w:p>
        <w:p w:rsidR="003836BA" w:rsidRDefault="0001761E">
          <w:pPr>
            <w:pStyle w:val="Sommario2"/>
            <w:tabs>
              <w:tab w:val="right" w:leader="dot" w:pos="10099"/>
            </w:tabs>
            <w:spacing w:after="20"/>
            <w:rPr>
              <w:rFonts w:ascii="Times New Roman" w:hAnsi="Times New Roman" w:cs="Times New Roman"/>
            </w:rPr>
          </w:pPr>
          <w:hyperlink w:anchor="_bookmark47" w:history="1">
            <w:r w:rsidR="00530FA2">
              <w:rPr>
                <w:rFonts w:ascii="Times New Roman" w:hAnsi="Times New Roman" w:cs="Times New Roman"/>
              </w:rPr>
              <w:t>Code</w:t>
            </w:r>
            <w:r w:rsidR="00530FA2">
              <w:rPr>
                <w:rFonts w:ascii="Times New Roman" w:hAnsi="Times New Roman" w:cs="Times New Roman"/>
                <w:spacing w:val="-6"/>
              </w:rPr>
              <w:t xml:space="preserve"> </w:t>
            </w:r>
            <w:r w:rsidR="00530FA2">
              <w:rPr>
                <w:rFonts w:ascii="Times New Roman" w:hAnsi="Times New Roman" w:cs="Times New Roman"/>
              </w:rPr>
              <w:t>128</w:t>
            </w:r>
            <w:r w:rsidR="00530FA2">
              <w:rPr>
                <w:rFonts w:ascii="Times New Roman" w:eastAsia="SimSun" w:hAnsi="Times New Roman" w:cs="Times New Roman"/>
                <w:lang w:val="en-US" w:eastAsia="zh-CN"/>
              </w:rPr>
              <w:t xml:space="preserve"> </w:t>
            </w:r>
            <w:r w:rsidR="00530FA2">
              <w:rPr>
                <w:rFonts w:ascii="Times New Roman" w:eastAsia="SimSun" w:hAnsi="Times New Roman" w:cs="Times New Roman" w:hint="eastAsia"/>
                <w:lang w:val="en-US" w:eastAsia="zh-CN"/>
              </w:rPr>
              <w:t>d</w:t>
            </w:r>
            <w:r w:rsidR="00530FA2">
              <w:rPr>
                <w:rFonts w:ascii="Times New Roman" w:eastAsia="SimSun" w:hAnsi="Times New Roman" w:cs="Times New Roman"/>
                <w:lang w:val="en-US" w:eastAsia="zh-CN"/>
              </w:rPr>
              <w:t>ecode length setting</w:t>
            </w:r>
            <w:r w:rsidR="00530FA2">
              <w:rPr>
                <w:rFonts w:ascii="Times New Roman" w:hAnsi="Times New Roman" w:cs="Times New Roman"/>
                <w:spacing w:val="-2"/>
              </w:rPr>
              <w:t xml:space="preserve"> </w:t>
            </w:r>
            <w:r w:rsidR="00530FA2">
              <w:rPr>
                <w:rFonts w:ascii="Times New Roman" w:hAnsi="Times New Roman" w:cs="Times New Roman"/>
              </w:rPr>
              <w:tab/>
              <w:t>86</w:t>
            </w:r>
          </w:hyperlink>
        </w:p>
        <w:p w:rsidR="003836BA" w:rsidRDefault="00530FA2">
          <w:pPr>
            <w:pStyle w:val="Sommario2"/>
            <w:tabs>
              <w:tab w:val="right" w:leader="dot" w:pos="10099"/>
            </w:tabs>
            <w:spacing w:before="29" w:line="584" w:lineRule="exact"/>
            <w:rPr>
              <w:rFonts w:ascii="Times New Roman" w:hAnsi="Times New Roman" w:cs="Times New Roman"/>
            </w:rPr>
          </w:pPr>
          <w:r>
            <w:rPr>
              <w:rFonts w:ascii="Times New Roman" w:eastAsia="SimSun" w:hAnsi="Times New Roman" w:cs="Times New Roman"/>
              <w:lang w:val="en-US" w:eastAsia="zh-CN"/>
            </w:rPr>
            <w:t xml:space="preserve"> </w:t>
          </w:r>
          <w:hyperlink w:anchor="_bookmark48" w:history="1">
            <w:r>
              <w:rPr>
                <w:rFonts w:ascii="Times New Roman" w:hAnsi="Times New Roman" w:cs="Times New Roman"/>
              </w:rPr>
              <w:t>Code</w:t>
            </w:r>
            <w:r>
              <w:rPr>
                <w:rFonts w:ascii="Times New Roman" w:hAnsi="Times New Roman" w:cs="Times New Roman"/>
                <w:spacing w:val="-6"/>
              </w:rPr>
              <w:t xml:space="preserve"> </w:t>
            </w:r>
            <w:r>
              <w:rPr>
                <w:rFonts w:ascii="Times New Roman" w:hAnsi="Times New Roman" w:cs="Times New Roman"/>
                <w:spacing w:val="1"/>
              </w:rPr>
              <w:t>39</w:t>
            </w:r>
            <w:r>
              <w:rPr>
                <w:rFonts w:ascii="Times New Roman" w:eastAsia="SimSun" w:hAnsi="Times New Roman" w:cs="Times New Roman" w:hint="eastAsia"/>
                <w:spacing w:val="1"/>
                <w:lang w:val="en-US" w:eastAsia="zh-CN"/>
              </w:rPr>
              <w:t xml:space="preserve"> </w:t>
            </w:r>
            <w:r>
              <w:rPr>
                <w:rFonts w:ascii="Times New Roman" w:eastAsia="SimSun" w:hAnsi="Times New Roman" w:cs="Times New Roman" w:hint="eastAsia"/>
                <w:lang w:val="en-US" w:eastAsia="zh-CN"/>
              </w:rPr>
              <w:t>d</w:t>
            </w:r>
            <w:r>
              <w:rPr>
                <w:rFonts w:ascii="Times New Roman" w:eastAsia="SimSun" w:hAnsi="Times New Roman" w:cs="Times New Roman"/>
                <w:lang w:val="en-US" w:eastAsia="zh-CN"/>
              </w:rPr>
              <w:t>ecode length setting</w:t>
            </w:r>
            <w:r>
              <w:rPr>
                <w:rFonts w:ascii="Times New Roman" w:hAnsi="Times New Roman" w:cs="Times New Roman"/>
              </w:rPr>
              <w:tab/>
              <w:t>87</w:t>
            </w:r>
          </w:hyperlink>
        </w:p>
        <w:p w:rsidR="003836BA" w:rsidRDefault="0001761E">
          <w:pPr>
            <w:pStyle w:val="Sommario2"/>
            <w:tabs>
              <w:tab w:val="right" w:leader="dot" w:pos="10099"/>
            </w:tabs>
            <w:rPr>
              <w:rFonts w:ascii="Times New Roman" w:hAnsi="Times New Roman" w:cs="Times New Roman"/>
            </w:rPr>
          </w:pPr>
          <w:hyperlink w:anchor="_bookmark49" w:history="1">
            <w:r w:rsidR="00530FA2">
              <w:rPr>
                <w:rFonts w:ascii="Times New Roman" w:hAnsi="Times New Roman" w:cs="Times New Roman"/>
              </w:rPr>
              <w:t>Code</w:t>
            </w:r>
            <w:r w:rsidR="00530FA2">
              <w:rPr>
                <w:rFonts w:ascii="Times New Roman" w:hAnsi="Times New Roman" w:cs="Times New Roman"/>
                <w:spacing w:val="-6"/>
              </w:rPr>
              <w:t xml:space="preserve"> </w:t>
            </w:r>
            <w:r w:rsidR="00530FA2">
              <w:rPr>
                <w:rFonts w:ascii="Times New Roman" w:hAnsi="Times New Roman" w:cs="Times New Roman"/>
                <w:spacing w:val="1"/>
              </w:rPr>
              <w:t>93</w:t>
            </w:r>
            <w:r w:rsidR="00530FA2">
              <w:rPr>
                <w:rFonts w:ascii="Times New Roman" w:eastAsia="SimSun" w:hAnsi="Times New Roman" w:cs="Times New Roman" w:hint="eastAsia"/>
                <w:spacing w:val="1"/>
                <w:lang w:val="en-US" w:eastAsia="zh-CN"/>
              </w:rPr>
              <w:t xml:space="preserve"> </w:t>
            </w:r>
            <w:r w:rsidR="00530FA2">
              <w:rPr>
                <w:rFonts w:ascii="Times New Roman" w:eastAsia="SimSun" w:hAnsi="Times New Roman" w:cs="Times New Roman" w:hint="eastAsia"/>
                <w:lang w:val="en-US" w:eastAsia="zh-CN"/>
              </w:rPr>
              <w:t>d</w:t>
            </w:r>
            <w:r w:rsidR="00530FA2">
              <w:rPr>
                <w:rFonts w:ascii="Times New Roman" w:eastAsia="SimSun" w:hAnsi="Times New Roman" w:cs="Times New Roman"/>
                <w:lang w:val="en-US" w:eastAsia="zh-CN"/>
              </w:rPr>
              <w:t>ecode length setting</w:t>
            </w:r>
            <w:r w:rsidR="00530FA2">
              <w:rPr>
                <w:rFonts w:ascii="Times New Roman" w:hAnsi="Times New Roman" w:cs="Times New Roman"/>
              </w:rPr>
              <w:tab/>
              <w:t>88</w:t>
            </w:r>
          </w:hyperlink>
        </w:p>
        <w:p w:rsidR="003836BA" w:rsidRDefault="0001761E">
          <w:pPr>
            <w:pStyle w:val="Sommario2"/>
            <w:tabs>
              <w:tab w:val="right" w:leader="dot" w:pos="10099"/>
            </w:tabs>
            <w:rPr>
              <w:rFonts w:ascii="Times New Roman" w:hAnsi="Times New Roman" w:cs="Times New Roman"/>
            </w:rPr>
          </w:pPr>
          <w:hyperlink w:anchor="_bookmark50" w:history="1">
            <w:r w:rsidR="00530FA2">
              <w:rPr>
                <w:rFonts w:ascii="Times New Roman" w:hAnsi="Times New Roman" w:cs="Times New Roman"/>
              </w:rPr>
              <w:t>Codabar</w:t>
            </w:r>
            <w:r w:rsidR="00530FA2">
              <w:rPr>
                <w:rFonts w:ascii="Times New Roman" w:eastAsia="SimSun" w:hAnsi="Times New Roman" w:cs="Times New Roman" w:hint="eastAsia"/>
                <w:lang w:val="en-US" w:eastAsia="zh-CN"/>
              </w:rPr>
              <w:t xml:space="preserve"> d</w:t>
            </w:r>
            <w:r w:rsidR="00530FA2">
              <w:rPr>
                <w:rFonts w:ascii="Times New Roman" w:eastAsia="SimSun" w:hAnsi="Times New Roman" w:cs="Times New Roman"/>
                <w:lang w:val="en-US" w:eastAsia="zh-CN"/>
              </w:rPr>
              <w:t>ecode length setting</w:t>
            </w:r>
            <w:r w:rsidR="00530FA2">
              <w:rPr>
                <w:rFonts w:ascii="Times New Roman" w:hAnsi="Times New Roman" w:cs="Times New Roman"/>
              </w:rPr>
              <w:tab/>
              <w:t>89</w:t>
            </w:r>
          </w:hyperlink>
        </w:p>
        <w:p w:rsidR="003836BA" w:rsidRDefault="00530FA2">
          <w:pPr>
            <w:pStyle w:val="Sommario2"/>
            <w:tabs>
              <w:tab w:val="right" w:leader="dot" w:pos="10099"/>
            </w:tabs>
            <w:rPr>
              <w:rFonts w:ascii="Times New Roman" w:hAnsi="Times New Roman" w:cs="Times New Roman"/>
            </w:rPr>
          </w:pPr>
          <w:r>
            <w:rPr>
              <w:rFonts w:ascii="Times New Roman" w:eastAsia="SimSun" w:hAnsi="Times New Roman" w:cs="Times New Roman"/>
              <w:lang w:val="en-US" w:eastAsia="zh-CN"/>
            </w:rPr>
            <w:t xml:space="preserve"> </w:t>
          </w:r>
          <w:hyperlink w:anchor="_bookmark51" w:history="1">
            <w:r>
              <w:rPr>
                <w:rFonts w:ascii="Times New Roman" w:hAnsi="Times New Roman" w:cs="Times New Roman"/>
              </w:rPr>
              <w:t>Interleaved</w:t>
            </w:r>
            <w:r>
              <w:rPr>
                <w:rFonts w:ascii="Times New Roman" w:hAnsi="Times New Roman" w:cs="Times New Roman"/>
                <w:spacing w:val="-1"/>
              </w:rPr>
              <w:t xml:space="preserve"> </w:t>
            </w:r>
            <w:r>
              <w:rPr>
                <w:rFonts w:ascii="Times New Roman" w:hAnsi="Times New Roman" w:cs="Times New Roman"/>
              </w:rPr>
              <w:t>2</w:t>
            </w:r>
            <w:r>
              <w:rPr>
                <w:rFonts w:ascii="Times New Roman" w:hAnsi="Times New Roman" w:cs="Times New Roman"/>
                <w:spacing w:val="2"/>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5</w:t>
            </w:r>
            <w:r>
              <w:rPr>
                <w:rFonts w:ascii="Times New Roman" w:eastAsia="SimSun" w:hAnsi="Times New Roman" w:cs="Times New Roman" w:hint="eastAsia"/>
                <w:lang w:val="en-US" w:eastAsia="zh-CN"/>
              </w:rPr>
              <w:t xml:space="preserve"> d</w:t>
            </w:r>
            <w:r>
              <w:rPr>
                <w:rFonts w:ascii="Times New Roman" w:eastAsia="SimSun" w:hAnsi="Times New Roman" w:cs="Times New Roman"/>
                <w:lang w:val="en-US" w:eastAsia="zh-CN"/>
              </w:rPr>
              <w:t>ecode length setting</w:t>
            </w:r>
            <w:r>
              <w:rPr>
                <w:rFonts w:ascii="Times New Roman" w:hAnsi="Times New Roman" w:cs="Times New Roman"/>
              </w:rPr>
              <w:tab/>
              <w:t>90</w:t>
            </w:r>
          </w:hyperlink>
        </w:p>
        <w:p w:rsidR="003836BA" w:rsidRDefault="00530FA2">
          <w:pPr>
            <w:pStyle w:val="Sommario2"/>
            <w:tabs>
              <w:tab w:val="right" w:leader="dot" w:pos="10099"/>
            </w:tabs>
            <w:spacing w:before="312"/>
            <w:rPr>
              <w:rFonts w:ascii="Times New Roman" w:hAnsi="Times New Roman" w:cs="Times New Roman"/>
            </w:rPr>
          </w:pPr>
          <w:r>
            <w:rPr>
              <w:rFonts w:ascii="Times New Roman" w:hAnsi="Times New Roman" w:cs="Times New Roman"/>
            </w:rPr>
            <w:t xml:space="preserve"> </w:t>
          </w:r>
          <w:hyperlink w:anchor="_bookmark52" w:history="1">
            <w:r>
              <w:rPr>
                <w:rFonts w:ascii="Times New Roman" w:hAnsi="Times New Roman" w:cs="Times New Roman"/>
              </w:rPr>
              <w:t>MSI</w:t>
            </w:r>
            <w:r>
              <w:rPr>
                <w:rFonts w:ascii="Times New Roman" w:hAnsi="Times New Roman" w:cs="Times New Roman"/>
                <w:spacing w:val="-2"/>
              </w:rPr>
              <w:t xml:space="preserve"> </w:t>
            </w:r>
            <w:r>
              <w:rPr>
                <w:rFonts w:ascii="Times New Roman" w:hAnsi="Times New Roman" w:cs="Times New Roman"/>
              </w:rPr>
              <w:t>Plessey</w:t>
            </w:r>
            <w:r>
              <w:rPr>
                <w:rFonts w:ascii="Times New Roman" w:eastAsia="SimSun" w:hAnsi="Times New Roman" w:cs="Times New Roman" w:hint="eastAsia"/>
                <w:lang w:val="en-US" w:eastAsia="zh-CN"/>
              </w:rPr>
              <w:t xml:space="preserve"> d</w:t>
            </w:r>
            <w:r>
              <w:rPr>
                <w:rFonts w:ascii="Times New Roman" w:eastAsia="SimSun" w:hAnsi="Times New Roman" w:cs="Times New Roman"/>
                <w:lang w:val="en-US" w:eastAsia="zh-CN"/>
              </w:rPr>
              <w:t>ecode length setting</w:t>
            </w:r>
            <w:r>
              <w:rPr>
                <w:rFonts w:ascii="Times New Roman" w:hAnsi="Times New Roman" w:cs="Times New Roman"/>
              </w:rPr>
              <w:tab/>
              <w:t>92</w:t>
            </w:r>
          </w:hyperlink>
        </w:p>
        <w:p w:rsidR="003836BA" w:rsidRDefault="00530FA2">
          <w:pPr>
            <w:pStyle w:val="Sommario1"/>
            <w:tabs>
              <w:tab w:val="right" w:leader="dot" w:pos="10120"/>
            </w:tabs>
            <w:rPr>
              <w:rFonts w:ascii="Times New Roman" w:hAnsi="Times New Roman" w:cs="Times New Roman"/>
            </w:rPr>
          </w:pPr>
          <w:r>
            <w:rPr>
              <w:rFonts w:ascii="Times New Roman" w:hAnsi="Times New Roman" w:cs="Times New Roman"/>
              <w:lang w:val="fr-FR"/>
            </w:rPr>
            <w:t>Data editing</w:t>
          </w:r>
          <w:r>
            <w:rPr>
              <w:rFonts w:ascii="Times New Roman" w:eastAsia="SimSun" w:hAnsi="Times New Roman" w:cs="Times New Roman" w:hint="eastAsia"/>
              <w:lang w:val="en-US" w:eastAsia="zh-CN"/>
            </w:rPr>
            <w:t xml:space="preserve"> </w:t>
          </w:r>
          <w:hyperlink w:anchor="_bookmark53" w:history="1">
            <w:r>
              <w:rPr>
                <w:rFonts w:ascii="Times New Roman" w:hAnsi="Times New Roman" w:cs="Times New Roman"/>
              </w:rPr>
              <w:tab/>
            </w:r>
            <w:r>
              <w:rPr>
                <w:rFonts w:ascii="Times New Roman" w:eastAsia="SimSun" w:hAnsi="Times New Roman" w:cs="Times New Roman" w:hint="eastAsia"/>
                <w:lang w:val="en-US" w:eastAsia="zh-CN"/>
              </w:rPr>
              <w:t xml:space="preserve">  </w:t>
            </w:r>
            <w:r>
              <w:rPr>
                <w:rFonts w:ascii="Times New Roman" w:hAnsi="Times New Roman" w:cs="Times New Roman"/>
              </w:rPr>
              <w:t>93</w:t>
            </w:r>
          </w:hyperlink>
        </w:p>
        <w:p w:rsidR="003836BA" w:rsidRDefault="00530FA2">
          <w:pPr>
            <w:pStyle w:val="Sommario2"/>
            <w:tabs>
              <w:tab w:val="right" w:leader="dot" w:pos="10099"/>
            </w:tabs>
            <w:rPr>
              <w:rFonts w:ascii="Times New Roman" w:hAnsi="Times New Roman" w:cs="Times New Roman"/>
            </w:rPr>
          </w:pPr>
          <w:r>
            <w:rPr>
              <w:rFonts w:ascii="Times New Roman" w:eastAsia="SimSun" w:hAnsi="Times New Roman" w:cs="Times New Roman"/>
              <w:lang w:val="en-US" w:eastAsia="zh-CN"/>
            </w:rPr>
            <w:t>Output format</w:t>
          </w:r>
          <w:hyperlink w:anchor="_bookmark54" w:history="1">
            <w:r>
              <w:rPr>
                <w:rFonts w:ascii="Times New Roman" w:hAnsi="Times New Roman" w:cs="Times New Roman"/>
              </w:rPr>
              <w:tab/>
              <w:t>93</w:t>
            </w:r>
          </w:hyperlink>
        </w:p>
        <w:p w:rsidR="003836BA" w:rsidRDefault="00530FA2">
          <w:pPr>
            <w:pStyle w:val="Sommario2"/>
            <w:tabs>
              <w:tab w:val="right" w:leader="dot" w:pos="10099"/>
            </w:tabs>
            <w:rPr>
              <w:rFonts w:ascii="Times New Roman" w:hAnsi="Times New Roman" w:cs="Times New Roman"/>
            </w:rPr>
          </w:pPr>
          <w:r>
            <w:rPr>
              <w:rFonts w:ascii="Times New Roman" w:eastAsia="SimSun" w:hAnsi="Times New Roman" w:cs="Times New Roman"/>
              <w:lang w:val="en-US" w:eastAsia="zh-CN"/>
            </w:rPr>
            <w:t>Barcode information</w:t>
          </w:r>
          <w:hyperlink w:anchor="_bookmark55" w:history="1">
            <w:r>
              <w:rPr>
                <w:rFonts w:ascii="Times New Roman" w:hAnsi="Times New Roman" w:cs="Times New Roman"/>
              </w:rPr>
              <w:tab/>
              <w:t>94</w:t>
            </w:r>
          </w:hyperlink>
        </w:p>
        <w:p w:rsidR="003836BA" w:rsidRDefault="0001761E">
          <w:pPr>
            <w:pStyle w:val="Sommario2"/>
            <w:tabs>
              <w:tab w:val="right" w:leader="dot" w:pos="10099"/>
            </w:tabs>
            <w:spacing w:before="305"/>
            <w:rPr>
              <w:rFonts w:ascii="Times New Roman" w:hAnsi="Times New Roman" w:cs="Times New Roman"/>
            </w:rPr>
          </w:pPr>
          <w:hyperlink w:anchor="_bookmark56" w:history="1">
            <w:r w:rsidR="00530FA2">
              <w:rPr>
                <w:rFonts w:ascii="Times New Roman" w:hAnsi="Times New Roman" w:cs="Times New Roman"/>
              </w:rPr>
              <w:t>Prefix</w:t>
            </w:r>
            <w:r w:rsidR="00530FA2">
              <w:rPr>
                <w:rFonts w:ascii="Times New Roman" w:hAnsi="Times New Roman" w:cs="Times New Roman"/>
              </w:rPr>
              <w:tab/>
              <w:t>95</w:t>
            </w:r>
          </w:hyperlink>
        </w:p>
        <w:p w:rsidR="003836BA" w:rsidRDefault="0001761E">
          <w:pPr>
            <w:pStyle w:val="Sommario2"/>
            <w:tabs>
              <w:tab w:val="right" w:leader="dot" w:pos="10099"/>
            </w:tabs>
            <w:rPr>
              <w:rFonts w:ascii="Times New Roman" w:hAnsi="Times New Roman" w:cs="Times New Roman"/>
            </w:rPr>
          </w:pPr>
          <w:hyperlink w:anchor="_bookmark57" w:history="1">
            <w:r w:rsidR="00530FA2">
              <w:rPr>
                <w:rFonts w:ascii="Times New Roman" w:hAnsi="Times New Roman" w:cs="Times New Roman"/>
              </w:rPr>
              <w:t>Suffix</w:t>
            </w:r>
            <w:r w:rsidR="00530FA2">
              <w:rPr>
                <w:rFonts w:ascii="Times New Roman" w:hAnsi="Times New Roman" w:cs="Times New Roman"/>
              </w:rPr>
              <w:tab/>
              <w:t>127</w:t>
            </w:r>
          </w:hyperlink>
        </w:p>
        <w:p w:rsidR="003836BA" w:rsidRDefault="0001761E">
          <w:pPr>
            <w:pStyle w:val="Sommario2"/>
            <w:tabs>
              <w:tab w:val="right" w:leader="dot" w:pos="10099"/>
            </w:tabs>
            <w:rPr>
              <w:rFonts w:ascii="Times New Roman" w:hAnsi="Times New Roman" w:cs="Times New Roman"/>
            </w:rPr>
          </w:pPr>
          <w:hyperlink w:anchor="_bookmark58" w:history="1">
            <w:r w:rsidR="00530FA2">
              <w:rPr>
                <w:rFonts w:ascii="Times New Roman" w:eastAsia="SimSun" w:hAnsi="Times New Roman" w:cs="Times New Roman"/>
                <w:lang w:eastAsia="zh-CN"/>
              </w:rPr>
              <w:t>bar code identify code</w:t>
            </w:r>
            <w:r w:rsidR="00530FA2">
              <w:rPr>
                <w:rFonts w:ascii="Times New Roman" w:hAnsi="Times New Roman" w:cs="Times New Roman"/>
              </w:rPr>
              <w:tab/>
              <w:t>159</w:t>
            </w:r>
          </w:hyperlink>
        </w:p>
        <w:p w:rsidR="003836BA" w:rsidRDefault="0001761E">
          <w:pPr>
            <w:pStyle w:val="Sommario2"/>
            <w:tabs>
              <w:tab w:val="right" w:leader="dot" w:pos="10099"/>
            </w:tabs>
            <w:rPr>
              <w:rFonts w:ascii="Times New Roman" w:hAnsi="Times New Roman" w:cs="Times New Roman"/>
            </w:rPr>
          </w:pPr>
          <w:hyperlink w:anchor="_bookmark59" w:history="1">
            <w:r w:rsidR="00530FA2">
              <w:rPr>
                <w:rFonts w:ascii="Times New Roman" w:eastAsia="SimSun" w:hAnsi="Times New Roman" w:cs="Times New Roman"/>
                <w:lang w:eastAsia="zh-CN"/>
              </w:rPr>
              <w:t>Terminal character</w:t>
            </w:r>
            <w:r w:rsidR="00530FA2">
              <w:rPr>
                <w:rFonts w:ascii="Times New Roman" w:hAnsi="Times New Roman" w:cs="Times New Roman"/>
              </w:rPr>
              <w:tab/>
              <w:t>161</w:t>
            </w:r>
          </w:hyperlink>
        </w:p>
        <w:p w:rsidR="003836BA" w:rsidRDefault="0001761E">
          <w:pPr>
            <w:pStyle w:val="Sommario2"/>
            <w:tabs>
              <w:tab w:val="right" w:leader="dot" w:pos="10099"/>
            </w:tabs>
            <w:rPr>
              <w:rFonts w:ascii="Times New Roman" w:hAnsi="Times New Roman" w:cs="Times New Roman"/>
            </w:rPr>
          </w:pPr>
          <w:hyperlink w:anchor="_bookmark60" w:history="1">
            <w:r w:rsidR="00530FA2">
              <w:rPr>
                <w:rFonts w:ascii="Times New Roman" w:hAnsi="Times New Roman" w:cs="Times New Roman"/>
              </w:rPr>
              <w:t>Caps Lock</w:t>
            </w:r>
            <w:r w:rsidR="00530FA2">
              <w:rPr>
                <w:rFonts w:ascii="Times New Roman" w:hAnsi="Times New Roman" w:cs="Times New Roman"/>
              </w:rPr>
              <w:tab/>
              <w:t>163</w:t>
            </w:r>
          </w:hyperlink>
        </w:p>
        <w:p w:rsidR="003836BA" w:rsidRDefault="0001761E">
          <w:pPr>
            <w:pStyle w:val="Sommario2"/>
            <w:tabs>
              <w:tab w:val="right" w:leader="dot" w:pos="10099"/>
            </w:tabs>
            <w:spacing w:before="312"/>
            <w:rPr>
              <w:rFonts w:ascii="Times New Roman" w:hAnsi="Times New Roman" w:cs="Times New Roman"/>
            </w:rPr>
          </w:pPr>
          <w:hyperlink w:anchor="_bookmark61" w:history="1">
            <w:r w:rsidR="00530FA2">
              <w:rPr>
                <w:rFonts w:ascii="Times New Roman" w:hAnsi="Times New Roman" w:cs="Times New Roman"/>
              </w:rPr>
              <w:t>Function Key</w:t>
            </w:r>
            <w:r w:rsidR="00530FA2">
              <w:rPr>
                <w:rFonts w:ascii="Times New Roman" w:hAnsi="Times New Roman" w:cs="Times New Roman"/>
                <w:spacing w:val="-6"/>
              </w:rPr>
              <w:t xml:space="preserve"> </w:t>
            </w:r>
            <w:r w:rsidR="00530FA2">
              <w:rPr>
                <w:rFonts w:ascii="Times New Roman" w:hAnsi="Times New Roman" w:cs="Times New Roman"/>
              </w:rPr>
              <w:t>Mapping</w:t>
            </w:r>
            <w:r w:rsidR="00530FA2">
              <w:rPr>
                <w:rFonts w:ascii="Times New Roman" w:hAnsi="Times New Roman" w:cs="Times New Roman"/>
              </w:rPr>
              <w:tab/>
              <w:t>164</w:t>
            </w:r>
          </w:hyperlink>
        </w:p>
        <w:p w:rsidR="003836BA" w:rsidRDefault="0001761E">
          <w:pPr>
            <w:pStyle w:val="Sommario2"/>
            <w:tabs>
              <w:tab w:val="right" w:leader="dot" w:pos="10099"/>
            </w:tabs>
            <w:rPr>
              <w:rFonts w:ascii="Times New Roman" w:hAnsi="Times New Roman" w:cs="Times New Roman"/>
            </w:rPr>
          </w:pPr>
          <w:hyperlink w:anchor="_bookmark62" w:history="1">
            <w:r w:rsidR="00530FA2">
              <w:rPr>
                <w:rFonts w:ascii="Times New Roman" w:hAnsi="Times New Roman" w:cs="Times New Roman"/>
              </w:rPr>
              <w:t>Control</w:t>
            </w:r>
            <w:r w:rsidR="00530FA2">
              <w:rPr>
                <w:rFonts w:ascii="Times New Roman" w:hAnsi="Times New Roman" w:cs="Times New Roman"/>
                <w:spacing w:val="-1"/>
              </w:rPr>
              <w:t xml:space="preserve"> </w:t>
            </w:r>
            <w:r w:rsidR="00530FA2">
              <w:rPr>
                <w:rFonts w:ascii="Times New Roman" w:hAnsi="Times New Roman" w:cs="Times New Roman"/>
              </w:rPr>
              <w:t>Characters Mapping</w:t>
            </w:r>
            <w:r w:rsidR="00530FA2">
              <w:rPr>
                <w:rFonts w:ascii="Times New Roman" w:hAnsi="Times New Roman" w:cs="Times New Roman"/>
              </w:rPr>
              <w:tab/>
              <w:t>165</w:t>
            </w:r>
          </w:hyperlink>
        </w:p>
        <w:p w:rsidR="003836BA" w:rsidRDefault="0001761E">
          <w:pPr>
            <w:pStyle w:val="Sommario1"/>
            <w:tabs>
              <w:tab w:val="right" w:leader="dot" w:pos="9716"/>
            </w:tabs>
            <w:spacing w:after="20"/>
            <w:rPr>
              <w:rFonts w:ascii="Times New Roman" w:hAnsi="Times New Roman" w:cs="Times New Roman"/>
            </w:rPr>
          </w:pPr>
          <w:hyperlink w:anchor="_bookmark63" w:history="1">
            <w:r w:rsidR="00530FA2">
              <w:rPr>
                <w:rFonts w:ascii="Times New Roman" w:hAnsi="Times New Roman" w:cs="Times New Roman"/>
              </w:rPr>
              <w:t>ASCII</w:t>
            </w:r>
            <w:r w:rsidR="00530FA2">
              <w:rPr>
                <w:rFonts w:ascii="Times New Roman" w:hAnsi="Times New Roman" w:cs="Times New Roman"/>
                <w:spacing w:val="-2"/>
              </w:rPr>
              <w:t xml:space="preserve"> </w:t>
            </w:r>
            <w:r w:rsidR="00530FA2">
              <w:rPr>
                <w:rFonts w:ascii="Times New Roman" w:hAnsi="Times New Roman" w:cs="Times New Roman"/>
              </w:rPr>
              <w:t>Code</w:t>
            </w:r>
            <w:r w:rsidR="00530FA2">
              <w:rPr>
                <w:rFonts w:ascii="Times New Roman" w:eastAsia="SimSun" w:hAnsi="Times New Roman" w:cs="Times New Roman" w:hint="eastAsia"/>
                <w:lang w:val="en-US" w:eastAsia="zh-CN"/>
              </w:rPr>
              <w:t xml:space="preserve"> Table</w:t>
            </w:r>
            <w:r w:rsidR="00530FA2">
              <w:rPr>
                <w:rFonts w:ascii="Times New Roman" w:hAnsi="Times New Roman" w:cs="Times New Roman"/>
              </w:rPr>
              <w:tab/>
              <w:t>166</w:t>
            </w:r>
          </w:hyperlink>
        </w:p>
        <w:p w:rsidR="003836BA" w:rsidRDefault="0001761E">
          <w:pPr>
            <w:pStyle w:val="Sommario1"/>
            <w:tabs>
              <w:tab w:val="right" w:leader="dot" w:pos="9716"/>
            </w:tabs>
            <w:spacing w:before="29" w:line="584" w:lineRule="exact"/>
            <w:rPr>
              <w:rFonts w:ascii="Times New Roman" w:hAnsi="Times New Roman" w:cs="Times New Roman"/>
            </w:rPr>
          </w:pPr>
          <w:hyperlink w:anchor="_bookmark64" w:history="1">
            <w:r w:rsidR="00530FA2">
              <w:rPr>
                <w:rFonts w:ascii="Times New Roman" w:eastAsia="SimSun" w:hAnsi="Times New Roman" w:cs="Times New Roman"/>
                <w:lang w:eastAsia="zh-CN"/>
              </w:rPr>
              <w:t>Function key</w:t>
            </w:r>
            <w:r w:rsidR="00530FA2">
              <w:rPr>
                <w:rFonts w:ascii="Times New Roman" w:hAnsi="Times New Roman" w:cs="Times New Roman"/>
              </w:rPr>
              <w:tab/>
              <w:t>192</w:t>
            </w:r>
          </w:hyperlink>
        </w:p>
        <w:p w:rsidR="003836BA" w:rsidRDefault="0001761E">
          <w:pPr>
            <w:pStyle w:val="Sommario1"/>
            <w:tabs>
              <w:tab w:val="right" w:leader="dot" w:pos="9716"/>
            </w:tabs>
            <w:rPr>
              <w:rFonts w:ascii="Times New Roman" w:hAnsi="Times New Roman" w:cs="Times New Roman"/>
            </w:rPr>
          </w:pPr>
          <w:hyperlink w:anchor="_bookmark65" w:history="1">
            <w:r w:rsidR="00530FA2">
              <w:rPr>
                <w:rFonts w:ascii="Times New Roman" w:hAnsi="Times New Roman" w:cs="Times New Roman"/>
                <w:bCs/>
                <w:sz w:val="36"/>
                <w:szCs w:val="36"/>
              </w:rPr>
              <w:t>Serial command</w:t>
            </w:r>
            <w:r w:rsidR="00530FA2">
              <w:rPr>
                <w:rFonts w:ascii="Times New Roman" w:hAnsi="Times New Roman" w:cs="Times New Roman"/>
              </w:rPr>
              <w:tab/>
              <w:t>195</w:t>
            </w:r>
          </w:hyperlink>
        </w:p>
        <w:p w:rsidR="003836BA" w:rsidRDefault="00530FA2">
          <w:pPr>
            <w:pStyle w:val="Sommario2"/>
            <w:tabs>
              <w:tab w:val="right" w:leader="dot" w:pos="10099"/>
            </w:tabs>
            <w:rPr>
              <w:rFonts w:ascii="Times New Roman" w:hAnsi="Times New Roman" w:cs="Times New Roman"/>
            </w:rPr>
          </w:pPr>
          <w:r>
            <w:rPr>
              <w:rFonts w:ascii="Times New Roman" w:hAnsi="Times New Roman" w:cs="Times New Roman"/>
              <w:bCs/>
              <w:sz w:val="28"/>
              <w:szCs w:val="28"/>
            </w:rPr>
            <w:t>Transmission and reception format, feedback message</w:t>
          </w:r>
          <w:hyperlink w:anchor="_bookmark66" w:history="1">
            <w:r>
              <w:rPr>
                <w:rFonts w:ascii="Times New Roman" w:hAnsi="Times New Roman" w:cs="Times New Roman"/>
              </w:rPr>
              <w:tab/>
              <w:t>195</w:t>
            </w:r>
          </w:hyperlink>
        </w:p>
        <w:p w:rsidR="003836BA" w:rsidRDefault="0001761E">
          <w:pPr>
            <w:pStyle w:val="Sommario2"/>
            <w:tabs>
              <w:tab w:val="right" w:leader="dot" w:pos="10099"/>
            </w:tabs>
            <w:rPr>
              <w:rFonts w:ascii="Times New Roman" w:hAnsi="Times New Roman" w:cs="Times New Roman"/>
            </w:rPr>
          </w:pPr>
          <w:hyperlink w:anchor="_bookmark67" w:history="1">
            <w:r w:rsidR="00530FA2">
              <w:rPr>
                <w:rFonts w:ascii="Times New Roman" w:hAnsi="Times New Roman" w:cs="Times New Roman"/>
              </w:rPr>
              <w:t>Setup process</w:t>
            </w:r>
            <w:r w:rsidR="00530FA2">
              <w:rPr>
                <w:rFonts w:ascii="Times New Roman" w:hAnsi="Times New Roman" w:cs="Times New Roman"/>
              </w:rPr>
              <w:tab/>
              <w:t>196</w:t>
            </w:r>
          </w:hyperlink>
        </w:p>
        <w:p w:rsidR="003836BA" w:rsidRDefault="00530FA2">
          <w:pPr>
            <w:pStyle w:val="Sommario2"/>
            <w:tabs>
              <w:tab w:val="right" w:leader="dot" w:pos="10099"/>
            </w:tabs>
            <w:spacing w:before="312"/>
            <w:rPr>
              <w:rFonts w:ascii="Times New Roman" w:hAnsi="Times New Roman" w:cs="Times New Roman"/>
            </w:rPr>
          </w:pPr>
          <w:r>
            <w:rPr>
              <w:rFonts w:ascii="Times New Roman" w:eastAsia="SimSun" w:hAnsi="Times New Roman" w:cs="Times New Roman" w:hint="eastAsia"/>
              <w:lang w:val="en-US" w:eastAsia="zh-CN"/>
            </w:rPr>
            <w:t>Reading process</w:t>
          </w:r>
          <w:hyperlink w:anchor="_bookmark68" w:history="1">
            <w:r>
              <w:rPr>
                <w:rFonts w:ascii="Times New Roman" w:hAnsi="Times New Roman" w:cs="Times New Roman"/>
              </w:rPr>
              <w:tab/>
              <w:t>197</w:t>
            </w:r>
          </w:hyperlink>
        </w:p>
        <w:p w:rsidR="003836BA" w:rsidRDefault="0001761E">
          <w:pPr>
            <w:pStyle w:val="Sommario1"/>
            <w:tabs>
              <w:tab w:val="right" w:leader="dot" w:pos="9716"/>
            </w:tabs>
            <w:rPr>
              <w:rFonts w:ascii="Times New Roman" w:hAnsi="Times New Roman" w:cs="Times New Roman"/>
            </w:rPr>
          </w:pPr>
          <w:hyperlink w:anchor="_bookmark69" w:history="1">
            <w:r w:rsidR="00530FA2">
              <w:rPr>
                <w:rFonts w:ascii="Times New Roman" w:eastAsia="SimSun" w:hAnsi="Times New Roman" w:cs="Times New Roman" w:hint="eastAsia"/>
                <w:lang w:val="en-US" w:eastAsia="zh-CN"/>
              </w:rPr>
              <w:t>Command table</w:t>
            </w:r>
            <w:r w:rsidR="00530FA2">
              <w:rPr>
                <w:rFonts w:ascii="Times New Roman" w:hAnsi="Times New Roman" w:cs="Times New Roman"/>
              </w:rPr>
              <w:tab/>
              <w:t>198</w:t>
            </w:r>
          </w:hyperlink>
        </w:p>
        <w:p w:rsidR="003836BA" w:rsidRDefault="0001761E">
          <w:pPr>
            <w:pStyle w:val="Sommario2"/>
            <w:tabs>
              <w:tab w:val="right" w:leader="dot" w:pos="10099"/>
            </w:tabs>
            <w:rPr>
              <w:rFonts w:ascii="Times New Roman" w:hAnsi="Times New Roman" w:cs="Times New Roman"/>
            </w:rPr>
          </w:pPr>
          <w:hyperlink w:anchor="_bookmark70" w:history="1">
            <w:r w:rsidR="00530FA2">
              <w:rPr>
                <w:rFonts w:ascii="Times New Roman" w:eastAsia="SimSun" w:hAnsi="Times New Roman" w:cs="Times New Roman"/>
                <w:lang w:eastAsia="zh-CN"/>
              </w:rPr>
              <w:t>Confirm communication status</w:t>
            </w:r>
            <w:r w:rsidR="00530FA2">
              <w:rPr>
                <w:rFonts w:ascii="Times New Roman" w:hAnsi="Times New Roman" w:cs="Times New Roman"/>
              </w:rPr>
              <w:tab/>
              <w:t>198</w:t>
            </w:r>
          </w:hyperlink>
        </w:p>
        <w:p w:rsidR="003836BA" w:rsidRDefault="0001761E">
          <w:pPr>
            <w:pStyle w:val="Sommario2"/>
            <w:tabs>
              <w:tab w:val="right" w:leader="dot" w:pos="10099"/>
            </w:tabs>
            <w:rPr>
              <w:rFonts w:ascii="Times New Roman" w:hAnsi="Times New Roman" w:cs="Times New Roman"/>
            </w:rPr>
          </w:pPr>
          <w:hyperlink w:anchor="_bookmark71" w:history="1">
            <w:r w:rsidR="00530FA2">
              <w:rPr>
                <w:rFonts w:ascii="Times New Roman" w:eastAsia="SimSun" w:hAnsi="Times New Roman" w:cs="Times New Roman"/>
                <w:lang w:eastAsia="zh-CN"/>
              </w:rPr>
              <w:t>Read version</w:t>
            </w:r>
            <w:r w:rsidR="00530FA2">
              <w:rPr>
                <w:rFonts w:ascii="Times New Roman" w:hAnsi="Times New Roman" w:cs="Times New Roman"/>
              </w:rPr>
              <w:tab/>
              <w:t>198</w:t>
            </w:r>
          </w:hyperlink>
        </w:p>
        <w:p w:rsidR="003836BA" w:rsidRDefault="0001761E">
          <w:pPr>
            <w:pStyle w:val="Sommario2"/>
            <w:tabs>
              <w:tab w:val="right" w:leader="dot" w:pos="10099"/>
            </w:tabs>
            <w:spacing w:before="305"/>
            <w:rPr>
              <w:rFonts w:ascii="Times New Roman" w:hAnsi="Times New Roman" w:cs="Times New Roman"/>
            </w:rPr>
          </w:pPr>
          <w:hyperlink w:anchor="_bookmark72" w:history="1">
            <w:r w:rsidR="00530FA2">
              <w:rPr>
                <w:rFonts w:ascii="Times New Roman" w:eastAsia="SimSun" w:hAnsi="Times New Roman" w:cs="Times New Roman"/>
                <w:lang w:eastAsia="zh-CN"/>
              </w:rPr>
              <w:t>Read scan</w:t>
            </w:r>
            <w:r w:rsidR="00530FA2">
              <w:rPr>
                <w:rFonts w:ascii="Times New Roman" w:eastAsia="SimSun" w:hAnsi="Times New Roman" w:cs="Times New Roman" w:hint="eastAsia"/>
                <w:lang w:val="en-US" w:eastAsia="zh-CN"/>
              </w:rPr>
              <w:t xml:space="preserve"> </w:t>
            </w:r>
            <w:r w:rsidR="00530FA2">
              <w:rPr>
                <w:rFonts w:ascii="Times New Roman" w:eastAsia="SimSun" w:hAnsi="Times New Roman" w:cs="Times New Roman"/>
                <w:lang w:eastAsia="zh-CN"/>
              </w:rPr>
              <w:t>mode</w:t>
            </w:r>
            <w:r w:rsidR="00530FA2">
              <w:rPr>
                <w:rFonts w:ascii="Times New Roman" w:hAnsi="Times New Roman" w:cs="Times New Roman"/>
              </w:rPr>
              <w:tab/>
              <w:t>198</w:t>
            </w:r>
          </w:hyperlink>
        </w:p>
        <w:p w:rsidR="003836BA" w:rsidRDefault="0001761E">
          <w:pPr>
            <w:pStyle w:val="Sommario2"/>
            <w:tabs>
              <w:tab w:val="right" w:leader="dot" w:pos="10099"/>
            </w:tabs>
            <w:rPr>
              <w:rFonts w:ascii="Times New Roman" w:hAnsi="Times New Roman" w:cs="Times New Roman"/>
            </w:rPr>
          </w:pPr>
          <w:hyperlink w:anchor="_bookmark73" w:history="1">
            <w:r w:rsidR="00530FA2">
              <w:rPr>
                <w:rFonts w:ascii="Times New Roman" w:eastAsia="SimSun" w:hAnsi="Times New Roman" w:cs="Times New Roman"/>
                <w:lang w:eastAsia="zh-CN"/>
              </w:rPr>
              <w:t>Read scan</w:t>
            </w:r>
            <w:r w:rsidR="00530FA2">
              <w:rPr>
                <w:rFonts w:ascii="Times New Roman" w:eastAsia="SimSun" w:hAnsi="Times New Roman" w:cs="Times New Roman" w:hint="eastAsia"/>
                <w:lang w:val="en-US" w:eastAsia="zh-CN"/>
              </w:rPr>
              <w:t xml:space="preserve"> status</w:t>
            </w:r>
            <w:r w:rsidR="00530FA2">
              <w:rPr>
                <w:rFonts w:ascii="Times New Roman" w:hAnsi="Times New Roman" w:cs="Times New Roman"/>
              </w:rPr>
              <w:tab/>
              <w:t>198</w:t>
            </w:r>
          </w:hyperlink>
        </w:p>
        <w:p w:rsidR="003836BA" w:rsidRDefault="00530FA2">
          <w:pPr>
            <w:pStyle w:val="Sommario2"/>
            <w:tabs>
              <w:tab w:val="right" w:leader="dot" w:pos="10099"/>
            </w:tabs>
            <w:rPr>
              <w:rFonts w:ascii="Times New Roman" w:hAnsi="Times New Roman" w:cs="Times New Roman"/>
            </w:rPr>
          </w:pPr>
          <w:r>
            <w:rPr>
              <w:rFonts w:ascii="Times New Roman" w:eastAsia="SimSun" w:hAnsi="Times New Roman" w:cs="Times New Roman" w:hint="eastAsia"/>
              <w:lang w:val="en-US" w:eastAsia="zh-CN"/>
            </w:rPr>
            <w:t>Read decode result</w:t>
          </w:r>
          <w:hyperlink w:anchor="_bookmark74" w:history="1">
            <w:r>
              <w:rPr>
                <w:rFonts w:ascii="Times New Roman" w:hAnsi="Times New Roman" w:cs="Times New Roman"/>
              </w:rPr>
              <w:tab/>
              <w:t>198</w:t>
            </w:r>
          </w:hyperlink>
        </w:p>
        <w:p w:rsidR="003836BA" w:rsidRDefault="0001761E">
          <w:pPr>
            <w:pStyle w:val="Sommario2"/>
            <w:tabs>
              <w:tab w:val="right" w:leader="dot" w:pos="10099"/>
            </w:tabs>
            <w:rPr>
              <w:rFonts w:ascii="Times New Roman" w:hAnsi="Times New Roman" w:cs="Times New Roman"/>
            </w:rPr>
          </w:pPr>
          <w:hyperlink w:anchor="_bookmark75" w:history="1">
            <w:r w:rsidR="00530FA2">
              <w:rPr>
                <w:rFonts w:ascii="Times New Roman" w:hAnsi="Times New Roman" w:cs="Times New Roman"/>
                <w:spacing w:val="-3"/>
              </w:rPr>
              <w:t xml:space="preserve">ACK </w:t>
            </w:r>
            <w:r w:rsidR="00530FA2">
              <w:rPr>
                <w:rFonts w:ascii="Times New Roman" w:eastAsia="SimSun" w:hAnsi="Times New Roman" w:cs="Times New Roman" w:hint="eastAsia"/>
                <w:spacing w:val="-3"/>
                <w:lang w:val="en-US" w:eastAsia="zh-CN"/>
              </w:rPr>
              <w:t xml:space="preserve"> feedback</w:t>
            </w:r>
            <w:r w:rsidR="00530FA2">
              <w:rPr>
                <w:rFonts w:ascii="Times New Roman" w:hAnsi="Times New Roman" w:cs="Times New Roman"/>
              </w:rPr>
              <w:tab/>
              <w:t>198</w:t>
            </w:r>
          </w:hyperlink>
        </w:p>
        <w:p w:rsidR="003836BA" w:rsidRDefault="0001761E">
          <w:pPr>
            <w:pStyle w:val="Sommario2"/>
            <w:tabs>
              <w:tab w:val="right" w:leader="dot" w:pos="10099"/>
            </w:tabs>
            <w:rPr>
              <w:rFonts w:ascii="Times New Roman" w:hAnsi="Times New Roman" w:cs="Times New Roman"/>
            </w:rPr>
          </w:pPr>
          <w:hyperlink w:anchor="_bookmark76" w:history="1">
            <w:r w:rsidR="00530FA2">
              <w:rPr>
                <w:rFonts w:ascii="Times New Roman" w:eastAsia="SimSun" w:hAnsi="Times New Roman" w:cs="Times New Roman"/>
                <w:lang w:eastAsia="zh-CN"/>
              </w:rPr>
              <w:t>Scan</w:t>
            </w:r>
            <w:r w:rsidR="00530FA2">
              <w:rPr>
                <w:rFonts w:ascii="Times New Roman" w:eastAsia="SimSun" w:hAnsi="Times New Roman" w:cs="Times New Roman" w:hint="eastAsia"/>
                <w:lang w:val="en-US" w:eastAsia="zh-CN"/>
              </w:rPr>
              <w:t xml:space="preserve"> control</w:t>
            </w:r>
            <w:r w:rsidR="00530FA2">
              <w:rPr>
                <w:rFonts w:ascii="Times New Roman" w:hAnsi="Times New Roman" w:cs="Times New Roman"/>
              </w:rPr>
              <w:tab/>
              <w:t>198</w:t>
            </w:r>
          </w:hyperlink>
        </w:p>
        <w:p w:rsidR="003836BA" w:rsidRDefault="0001761E">
          <w:pPr>
            <w:pStyle w:val="Sommario2"/>
            <w:tabs>
              <w:tab w:val="right" w:leader="dot" w:pos="10099"/>
            </w:tabs>
            <w:spacing w:before="312"/>
            <w:rPr>
              <w:rFonts w:ascii="Times New Roman" w:hAnsi="Times New Roman" w:cs="Times New Roman"/>
            </w:rPr>
          </w:pPr>
          <w:hyperlink w:anchor="_bookmark77" w:history="1">
            <w:r w:rsidR="00530FA2">
              <w:rPr>
                <w:rFonts w:ascii="Times New Roman" w:eastAsia="SimSun" w:hAnsi="Times New Roman" w:cs="Times New Roman" w:hint="eastAsia"/>
                <w:lang w:val="en-US" w:eastAsia="zh-CN"/>
              </w:rPr>
              <w:t>Storage setting</w:t>
            </w:r>
            <w:r w:rsidR="00530FA2">
              <w:rPr>
                <w:rFonts w:ascii="Times New Roman" w:hAnsi="Times New Roman" w:cs="Times New Roman"/>
              </w:rPr>
              <w:tab/>
              <w:t>198</w:t>
            </w:r>
          </w:hyperlink>
        </w:p>
        <w:p w:rsidR="003836BA" w:rsidRDefault="0001761E">
          <w:pPr>
            <w:pStyle w:val="Sommario2"/>
            <w:tabs>
              <w:tab w:val="right" w:leader="dot" w:pos="10099"/>
            </w:tabs>
            <w:rPr>
              <w:rFonts w:ascii="Times New Roman" w:hAnsi="Times New Roman" w:cs="Times New Roman"/>
            </w:rPr>
          </w:pPr>
          <w:hyperlink w:anchor="_bookmark78" w:history="1">
            <w:r w:rsidR="00530FA2">
              <w:rPr>
                <w:rFonts w:ascii="Times New Roman" w:eastAsia="SimSun" w:hAnsi="Times New Roman" w:cs="Times New Roman" w:hint="eastAsia"/>
                <w:lang w:val="en-US" w:eastAsia="zh-CN"/>
              </w:rPr>
              <w:t xml:space="preserve">Restore </w:t>
            </w:r>
            <w:r w:rsidR="00530FA2">
              <w:rPr>
                <w:rFonts w:ascii="Times New Roman" w:eastAsia="SimSun" w:hAnsi="Times New Roman" w:cs="Times New Roman"/>
                <w:lang w:eastAsia="zh-CN"/>
              </w:rPr>
              <w:t>Default</w:t>
            </w:r>
            <w:r w:rsidR="00530FA2">
              <w:rPr>
                <w:rFonts w:ascii="Times New Roman" w:hAnsi="Times New Roman" w:cs="Times New Roman"/>
              </w:rPr>
              <w:tab/>
              <w:t>198</w:t>
            </w:r>
          </w:hyperlink>
        </w:p>
        <w:p w:rsidR="003836BA" w:rsidRDefault="0001761E">
          <w:pPr>
            <w:pStyle w:val="Sommario2"/>
            <w:tabs>
              <w:tab w:val="right" w:leader="dot" w:pos="10099"/>
            </w:tabs>
            <w:spacing w:after="20"/>
            <w:rPr>
              <w:rFonts w:ascii="Times New Roman" w:hAnsi="Times New Roman" w:cs="Times New Roman"/>
            </w:rPr>
          </w:pPr>
          <w:hyperlink w:anchor="_bookmark79" w:history="1">
            <w:r w:rsidR="00530FA2">
              <w:rPr>
                <w:rFonts w:ascii="Times New Roman" w:eastAsia="SimSun" w:hAnsi="Times New Roman" w:cs="Times New Roman"/>
                <w:lang w:eastAsia="zh-CN"/>
              </w:rPr>
              <w:t>Scan</w:t>
            </w:r>
            <w:r w:rsidR="00530FA2">
              <w:rPr>
                <w:rFonts w:ascii="Times New Roman" w:eastAsia="SimSun" w:hAnsi="Times New Roman" w:cs="Times New Roman" w:hint="eastAsia"/>
                <w:lang w:val="en-US" w:eastAsia="zh-CN"/>
              </w:rPr>
              <w:t xml:space="preserve"> </w:t>
            </w:r>
            <w:r w:rsidR="00530FA2">
              <w:rPr>
                <w:rFonts w:ascii="Times New Roman" w:eastAsia="SimSun" w:hAnsi="Times New Roman" w:cs="Times New Roman"/>
                <w:lang w:eastAsia="zh-CN"/>
              </w:rPr>
              <w:t>mode</w:t>
            </w:r>
            <w:r w:rsidR="00530FA2">
              <w:rPr>
                <w:rFonts w:ascii="Times New Roman" w:hAnsi="Times New Roman" w:cs="Times New Roman"/>
              </w:rPr>
              <w:tab/>
              <w:t>198</w:t>
            </w:r>
          </w:hyperlink>
        </w:p>
        <w:p w:rsidR="003836BA" w:rsidRDefault="0001761E">
          <w:pPr>
            <w:pStyle w:val="Sommario2"/>
            <w:tabs>
              <w:tab w:val="right" w:leader="dot" w:pos="10099"/>
            </w:tabs>
            <w:spacing w:before="29" w:line="584" w:lineRule="exact"/>
            <w:rPr>
              <w:rFonts w:ascii="Times New Roman" w:hAnsi="Times New Roman" w:cs="Times New Roman"/>
            </w:rPr>
          </w:pPr>
          <w:hyperlink w:anchor="_bookmark80" w:history="1">
            <w:r w:rsidR="00530FA2">
              <w:rPr>
                <w:rFonts w:hint="eastAsia"/>
                <w:b/>
                <w:sz w:val="24"/>
              </w:rPr>
              <w:t>Aiming light</w:t>
            </w:r>
            <w:r w:rsidR="00530FA2">
              <w:rPr>
                <w:rFonts w:ascii="Times New Roman" w:hAnsi="Times New Roman" w:cs="Times New Roman"/>
              </w:rPr>
              <w:tab/>
              <w:t>198</w:t>
            </w:r>
          </w:hyperlink>
        </w:p>
        <w:p w:rsidR="003836BA" w:rsidRDefault="00530FA2">
          <w:pPr>
            <w:pStyle w:val="Sommario2"/>
            <w:tabs>
              <w:tab w:val="right" w:leader="dot" w:pos="10099"/>
            </w:tabs>
            <w:rPr>
              <w:rFonts w:ascii="Times New Roman" w:hAnsi="Times New Roman" w:cs="Times New Roman"/>
            </w:rPr>
          </w:pPr>
          <w:r>
            <w:rPr>
              <w:rFonts w:ascii="Times New Roman" w:eastAsia="SimSun" w:hAnsi="Times New Roman" w:cs="Times New Roman"/>
              <w:lang w:val="en-US" w:eastAsia="zh-CN"/>
            </w:rPr>
            <w:t>I</w:t>
          </w:r>
          <w:r>
            <w:rPr>
              <w:rFonts w:ascii="Times New Roman" w:hAnsi="Times New Roman" w:cs="Times New Roman"/>
            </w:rPr>
            <w:t>lluminate</w:t>
          </w:r>
          <w:r>
            <w:rPr>
              <w:rFonts w:ascii="Times New Roman" w:eastAsia="SimSun" w:hAnsi="Times New Roman" w:cs="Times New Roman"/>
              <w:lang w:val="en-US" w:eastAsia="zh-CN"/>
            </w:rPr>
            <w:t xml:space="preserve"> work mode</w:t>
          </w:r>
          <w:hyperlink w:anchor="_bookmark81" w:history="1">
            <w:r>
              <w:rPr>
                <w:rFonts w:ascii="Times New Roman" w:hAnsi="Times New Roman" w:cs="Times New Roman"/>
              </w:rPr>
              <w:tab/>
              <w:t>199</w:t>
            </w:r>
          </w:hyperlink>
        </w:p>
        <w:p w:rsidR="003836BA" w:rsidRDefault="0001761E">
          <w:pPr>
            <w:pStyle w:val="Sommario2"/>
            <w:tabs>
              <w:tab w:val="right" w:leader="dot" w:pos="10099"/>
            </w:tabs>
            <w:rPr>
              <w:rFonts w:ascii="Times New Roman" w:hAnsi="Times New Roman" w:cs="Times New Roman"/>
            </w:rPr>
          </w:pPr>
          <w:hyperlink w:anchor="_bookmark82" w:history="1">
            <w:r w:rsidR="00530FA2">
              <w:rPr>
                <w:rFonts w:ascii="Times New Roman" w:eastAsia="SimSun" w:hAnsi="Times New Roman" w:cs="Times New Roman" w:hint="eastAsia"/>
                <w:lang w:val="en-US" w:eastAsia="zh-CN"/>
              </w:rPr>
              <w:t>Buzzer</w:t>
            </w:r>
            <w:r w:rsidR="00530FA2">
              <w:rPr>
                <w:rFonts w:ascii="Times New Roman" w:hAnsi="Times New Roman" w:cs="Times New Roman"/>
              </w:rPr>
              <w:tab/>
              <w:t>199</w:t>
            </w:r>
          </w:hyperlink>
        </w:p>
        <w:p w:rsidR="003836BA" w:rsidRDefault="0001761E">
          <w:pPr>
            <w:pStyle w:val="Sommario2"/>
            <w:tabs>
              <w:tab w:val="right" w:leader="dot" w:pos="10099"/>
            </w:tabs>
            <w:rPr>
              <w:rFonts w:ascii="Times New Roman" w:hAnsi="Times New Roman" w:cs="Times New Roman"/>
            </w:rPr>
          </w:pPr>
          <w:hyperlink w:anchor="_bookmark83" w:history="1">
            <w:r w:rsidR="00530FA2">
              <w:rPr>
                <w:rFonts w:ascii="Times New Roman" w:eastAsia="SimSun" w:hAnsi="Times New Roman" w:cs="Times New Roman" w:hint="eastAsia"/>
                <w:lang w:val="en-US" w:eastAsia="zh-CN"/>
              </w:rPr>
              <w:t>Decode time</w:t>
            </w:r>
            <w:r w:rsidR="00530FA2">
              <w:rPr>
                <w:rFonts w:ascii="Times New Roman" w:hAnsi="Times New Roman" w:cs="Times New Roman"/>
              </w:rPr>
              <w:tab/>
              <w:t>199</w:t>
            </w:r>
          </w:hyperlink>
        </w:p>
        <w:p w:rsidR="003836BA" w:rsidRDefault="0001761E">
          <w:pPr>
            <w:pStyle w:val="Sommario2"/>
            <w:tabs>
              <w:tab w:val="right" w:leader="dot" w:pos="10099"/>
            </w:tabs>
            <w:spacing w:before="312"/>
            <w:rPr>
              <w:rFonts w:ascii="Times New Roman" w:hAnsi="Times New Roman" w:cs="Times New Roman"/>
            </w:rPr>
          </w:pPr>
          <w:hyperlink w:anchor="_bookmark84" w:history="1">
            <w:r w:rsidR="00530FA2">
              <w:rPr>
                <w:rFonts w:ascii="Times New Roman" w:eastAsia="SimSun" w:hAnsi="Times New Roman" w:cs="Times New Roman" w:hint="eastAsia"/>
                <w:lang w:val="en-US" w:eastAsia="zh-CN"/>
              </w:rPr>
              <w:t>Sleep time</w:t>
            </w:r>
            <w:r w:rsidR="00530FA2">
              <w:rPr>
                <w:rFonts w:ascii="Times New Roman" w:hAnsi="Times New Roman" w:cs="Times New Roman"/>
              </w:rPr>
              <w:tab/>
              <w:t>199</w:t>
            </w:r>
          </w:hyperlink>
        </w:p>
        <w:p w:rsidR="003836BA" w:rsidRDefault="00530FA2">
          <w:pPr>
            <w:pStyle w:val="Sommario2"/>
            <w:tabs>
              <w:tab w:val="right" w:leader="dot" w:pos="10099"/>
            </w:tabs>
            <w:rPr>
              <w:rFonts w:ascii="Times New Roman" w:hAnsi="Times New Roman" w:cs="Times New Roman"/>
            </w:rPr>
          </w:pPr>
          <w:r>
            <w:rPr>
              <w:rFonts w:ascii="Times New Roman" w:hAnsi="Times New Roman" w:cs="Times New Roman"/>
            </w:rPr>
            <w:t>Same code reading interval</w:t>
          </w:r>
          <w:hyperlink w:anchor="_bookmark85" w:history="1">
            <w:r>
              <w:rPr>
                <w:rFonts w:ascii="Times New Roman" w:hAnsi="Times New Roman" w:cs="Times New Roman"/>
              </w:rPr>
              <w:tab/>
              <w:t>200</w:t>
            </w:r>
          </w:hyperlink>
        </w:p>
        <w:p w:rsidR="003836BA" w:rsidRDefault="00530FA2">
          <w:pPr>
            <w:pStyle w:val="Sommario2"/>
            <w:tabs>
              <w:tab w:val="right" w:leader="dot" w:pos="10099"/>
            </w:tabs>
            <w:rPr>
              <w:rFonts w:ascii="Times New Roman" w:hAnsi="Times New Roman" w:cs="Times New Roman"/>
            </w:rPr>
          </w:pPr>
          <w:r>
            <w:rPr>
              <w:rFonts w:ascii="Times New Roman" w:hAnsi="Times New Roman" w:cs="Times New Roman"/>
            </w:rPr>
            <w:t>Fill light intensity</w:t>
          </w:r>
          <w:hyperlink w:anchor="_bookmark86" w:history="1">
            <w:r>
              <w:rPr>
                <w:rFonts w:ascii="Times New Roman" w:hAnsi="Times New Roman" w:cs="Times New Roman"/>
              </w:rPr>
              <w:tab/>
              <w:t>200</w:t>
            </w:r>
          </w:hyperlink>
        </w:p>
        <w:p w:rsidR="003836BA" w:rsidRDefault="00530FA2">
          <w:pPr>
            <w:pStyle w:val="Sommario2"/>
            <w:tabs>
              <w:tab w:val="right" w:leader="dot" w:pos="10099"/>
            </w:tabs>
            <w:rPr>
              <w:rFonts w:ascii="Times New Roman" w:hAnsi="Times New Roman" w:cs="Times New Roman"/>
            </w:rPr>
          </w:pPr>
          <w:r>
            <w:rPr>
              <w:rFonts w:ascii="Times New Roman" w:hAnsi="Times New Roman" w:cs="Times New Roman"/>
            </w:rPr>
            <w:t>Automatic sensing sensitivity</w:t>
          </w:r>
          <w:hyperlink w:anchor="_bookmark87" w:history="1">
            <w:r>
              <w:rPr>
                <w:rFonts w:ascii="Times New Roman" w:hAnsi="Times New Roman" w:cs="Times New Roman"/>
              </w:rPr>
              <w:tab/>
              <w:t>200</w:t>
            </w:r>
          </w:hyperlink>
        </w:p>
        <w:p w:rsidR="003836BA" w:rsidRDefault="0001761E">
          <w:pPr>
            <w:pStyle w:val="Sommario2"/>
            <w:tabs>
              <w:tab w:val="right" w:leader="dot" w:pos="10099"/>
            </w:tabs>
            <w:spacing w:before="305"/>
            <w:rPr>
              <w:rFonts w:ascii="Times New Roman" w:hAnsi="Times New Roman" w:cs="Times New Roman"/>
            </w:rPr>
          </w:pPr>
          <w:hyperlink w:anchor="_bookmark88" w:history="1">
            <w:r w:rsidR="00530FA2">
              <w:rPr>
                <w:rFonts w:ascii="Times New Roman" w:hAnsi="Times New Roman" w:cs="Times New Roman"/>
              </w:rPr>
              <w:t>Error check</w:t>
            </w:r>
            <w:r w:rsidR="00530FA2">
              <w:rPr>
                <w:rFonts w:ascii="Times New Roman" w:hAnsi="Times New Roman" w:cs="Times New Roman"/>
              </w:rPr>
              <w:tab/>
              <w:t>200</w:t>
            </w:r>
          </w:hyperlink>
        </w:p>
        <w:p w:rsidR="003836BA" w:rsidRDefault="0001761E">
          <w:pPr>
            <w:pStyle w:val="Sommario2"/>
            <w:tabs>
              <w:tab w:val="right" w:leader="dot" w:pos="10099"/>
            </w:tabs>
            <w:rPr>
              <w:rFonts w:ascii="Times New Roman" w:hAnsi="Times New Roman" w:cs="Times New Roman"/>
            </w:rPr>
          </w:pPr>
          <w:hyperlink w:anchor="_bookmark89" w:history="1">
            <w:r w:rsidR="00530FA2">
              <w:rPr>
                <w:rFonts w:ascii="Times New Roman" w:eastAsia="SimSun" w:hAnsi="Times New Roman" w:cs="Times New Roman" w:hint="eastAsia"/>
                <w:lang w:val="en-US" w:eastAsia="zh-CN"/>
              </w:rPr>
              <w:t>Decode information</w:t>
            </w:r>
            <w:r w:rsidR="00530FA2">
              <w:rPr>
                <w:rFonts w:ascii="Times New Roman" w:hAnsi="Times New Roman" w:cs="Times New Roman"/>
              </w:rPr>
              <w:tab/>
              <w:t>201</w:t>
            </w:r>
          </w:hyperlink>
        </w:p>
        <w:p w:rsidR="003836BA" w:rsidRDefault="0001761E">
          <w:pPr>
            <w:pStyle w:val="Sommario2"/>
            <w:tabs>
              <w:tab w:val="right" w:leader="dot" w:pos="10099"/>
            </w:tabs>
            <w:rPr>
              <w:rFonts w:ascii="Times New Roman" w:hAnsi="Times New Roman" w:cs="Times New Roman"/>
            </w:rPr>
          </w:pPr>
          <w:hyperlink w:anchor="_bookmark90" w:history="1">
            <w:r w:rsidR="00530FA2">
              <w:rPr>
                <w:rFonts w:ascii="Times New Roman" w:eastAsia="SimSun" w:hAnsi="Times New Roman" w:cs="Times New Roman"/>
                <w:lang w:eastAsia="zh-CN"/>
              </w:rPr>
              <w:t>bar code identify code</w:t>
            </w:r>
            <w:r w:rsidR="00530FA2">
              <w:rPr>
                <w:rFonts w:ascii="Times New Roman" w:hAnsi="Times New Roman" w:cs="Times New Roman"/>
              </w:rPr>
              <w:tab/>
              <w:t>201</w:t>
            </w:r>
          </w:hyperlink>
        </w:p>
        <w:p w:rsidR="003836BA" w:rsidRDefault="0001761E">
          <w:pPr>
            <w:pStyle w:val="Sommario2"/>
            <w:tabs>
              <w:tab w:val="right" w:leader="dot" w:pos="10099"/>
            </w:tabs>
            <w:rPr>
              <w:rFonts w:ascii="Times New Roman" w:hAnsi="Times New Roman" w:cs="Times New Roman"/>
            </w:rPr>
          </w:pPr>
          <w:hyperlink w:anchor="_bookmark91" w:history="1">
            <w:r w:rsidR="00530FA2">
              <w:rPr>
                <w:rFonts w:ascii="Times New Roman" w:eastAsia="SimSun" w:hAnsi="Times New Roman" w:cs="Times New Roman"/>
                <w:lang w:eastAsia="zh-CN"/>
              </w:rPr>
              <w:t>Terminal character</w:t>
            </w:r>
            <w:r w:rsidR="00530FA2">
              <w:rPr>
                <w:rFonts w:ascii="Times New Roman" w:hAnsi="Times New Roman" w:cs="Times New Roman"/>
              </w:rPr>
              <w:tab/>
              <w:t>201</w:t>
            </w:r>
          </w:hyperlink>
        </w:p>
        <w:p w:rsidR="003836BA" w:rsidRDefault="0001761E">
          <w:pPr>
            <w:pStyle w:val="Sommario2"/>
            <w:tabs>
              <w:tab w:val="right" w:leader="dot" w:pos="10099"/>
            </w:tabs>
            <w:rPr>
              <w:rFonts w:ascii="Times New Roman" w:hAnsi="Times New Roman" w:cs="Times New Roman"/>
            </w:rPr>
          </w:pPr>
          <w:hyperlink w:anchor="_bookmark92" w:history="1">
            <w:r w:rsidR="00530FA2">
              <w:rPr>
                <w:rFonts w:ascii="Times New Roman" w:eastAsia="SimSun" w:hAnsi="Times New Roman" w:cs="Times New Roman"/>
                <w:lang w:eastAsia="zh-CN"/>
              </w:rPr>
              <w:t>Turn On</w:t>
            </w:r>
            <w:r w:rsidR="00530FA2">
              <w:rPr>
                <w:rFonts w:ascii="Times New Roman" w:eastAsia="SimSun" w:hAnsi="Times New Roman" w:cs="Times New Roman" w:hint="eastAsia"/>
                <w:lang w:val="en-US" w:eastAsia="zh-CN"/>
              </w:rPr>
              <w:t xml:space="preserve"> All barcode reading</w:t>
            </w:r>
            <w:r w:rsidR="00530FA2">
              <w:rPr>
                <w:rFonts w:ascii="Times New Roman" w:hAnsi="Times New Roman" w:cs="Times New Roman"/>
              </w:rPr>
              <w:tab/>
              <w:t>202</w:t>
            </w:r>
          </w:hyperlink>
        </w:p>
        <w:p w:rsidR="003836BA" w:rsidRDefault="0001761E">
          <w:pPr>
            <w:pStyle w:val="Sommario2"/>
            <w:tabs>
              <w:tab w:val="right" w:leader="dot" w:pos="10099"/>
            </w:tabs>
            <w:spacing w:before="312"/>
            <w:rPr>
              <w:rFonts w:ascii="Times New Roman" w:hAnsi="Times New Roman" w:cs="Times New Roman"/>
            </w:rPr>
          </w:pPr>
          <w:hyperlink w:anchor="_bookmark93" w:history="1">
            <w:r w:rsidR="00530FA2">
              <w:rPr>
                <w:rFonts w:ascii="Times New Roman" w:eastAsia="SimSun" w:hAnsi="Times New Roman" w:cs="Times New Roman"/>
                <w:lang w:eastAsia="zh-CN"/>
              </w:rPr>
              <w:t>Turn On</w:t>
            </w:r>
            <w:r w:rsidR="00530FA2">
              <w:rPr>
                <w:rFonts w:ascii="Times New Roman" w:eastAsia="SimSun" w:hAnsi="Times New Roman" w:cs="Times New Roman" w:hint="eastAsia"/>
                <w:lang w:val="en-US" w:eastAsia="zh-CN"/>
              </w:rPr>
              <w:t xml:space="preserve"> 1D code</w:t>
            </w:r>
            <w:r w:rsidR="00530FA2">
              <w:rPr>
                <w:rFonts w:ascii="Times New Roman" w:hAnsi="Times New Roman" w:cs="Times New Roman"/>
              </w:rPr>
              <w:tab/>
              <w:t>202</w:t>
            </w:r>
          </w:hyperlink>
        </w:p>
        <w:p w:rsidR="003836BA" w:rsidRDefault="0001761E">
          <w:pPr>
            <w:pStyle w:val="Sommario2"/>
            <w:tabs>
              <w:tab w:val="right" w:leader="dot" w:pos="10099"/>
            </w:tabs>
            <w:rPr>
              <w:rFonts w:ascii="Times New Roman" w:hAnsi="Times New Roman" w:cs="Times New Roman"/>
            </w:rPr>
          </w:pPr>
          <w:hyperlink w:anchor="_bookmark94" w:history="1">
            <w:r w:rsidR="00530FA2">
              <w:rPr>
                <w:rFonts w:ascii="Times New Roman" w:eastAsia="SimSun" w:hAnsi="Times New Roman" w:cs="Times New Roman"/>
                <w:lang w:eastAsia="zh-CN"/>
              </w:rPr>
              <w:t>Turn On</w:t>
            </w:r>
            <w:r w:rsidR="00530FA2">
              <w:rPr>
                <w:rFonts w:ascii="Times New Roman" w:eastAsia="SimSun" w:hAnsi="Times New Roman" w:cs="Times New Roman" w:hint="eastAsia"/>
                <w:lang w:val="en-US" w:eastAsia="zh-CN"/>
              </w:rPr>
              <w:t xml:space="preserve"> 2D code</w:t>
            </w:r>
            <w:r w:rsidR="00530FA2">
              <w:rPr>
                <w:rFonts w:ascii="Times New Roman" w:hAnsi="Times New Roman" w:cs="Times New Roman"/>
              </w:rPr>
              <w:tab/>
              <w:t>202</w:t>
            </w:r>
          </w:hyperlink>
        </w:p>
        <w:p w:rsidR="003836BA" w:rsidRDefault="0001761E">
          <w:pPr>
            <w:pStyle w:val="Sommario2"/>
            <w:tabs>
              <w:tab w:val="right" w:leader="dot" w:pos="10099"/>
            </w:tabs>
            <w:spacing w:after="20"/>
            <w:rPr>
              <w:rFonts w:ascii="Times New Roman" w:hAnsi="Times New Roman" w:cs="Times New Roman"/>
            </w:rPr>
          </w:pPr>
          <w:hyperlink w:anchor="_bookmark95" w:history="1">
            <w:r w:rsidR="00530FA2">
              <w:rPr>
                <w:rFonts w:ascii="Times New Roman" w:hAnsi="Times New Roman" w:cs="Times New Roman"/>
              </w:rPr>
              <w:t>UPC</w:t>
            </w:r>
            <w:r w:rsidR="00530FA2">
              <w:rPr>
                <w:rFonts w:ascii="Times New Roman" w:hAnsi="Times New Roman" w:cs="Times New Roman"/>
                <w:spacing w:val="-4"/>
              </w:rPr>
              <w:t xml:space="preserve"> </w:t>
            </w:r>
            <w:r w:rsidR="00530FA2">
              <w:rPr>
                <w:rFonts w:ascii="Times New Roman" w:hAnsi="Times New Roman" w:cs="Times New Roman"/>
              </w:rPr>
              <w:t>/</w:t>
            </w:r>
            <w:r w:rsidR="00530FA2">
              <w:rPr>
                <w:rFonts w:ascii="Times New Roman" w:hAnsi="Times New Roman" w:cs="Times New Roman"/>
                <w:spacing w:val="-2"/>
              </w:rPr>
              <w:t xml:space="preserve"> </w:t>
            </w:r>
            <w:r w:rsidR="00530FA2">
              <w:rPr>
                <w:rFonts w:ascii="Times New Roman" w:hAnsi="Times New Roman" w:cs="Times New Roman"/>
              </w:rPr>
              <w:t>EAN</w:t>
            </w:r>
            <w:r w:rsidR="00530FA2">
              <w:rPr>
                <w:rFonts w:ascii="Times New Roman" w:hAnsi="Times New Roman" w:cs="Times New Roman"/>
                <w:spacing w:val="1"/>
              </w:rPr>
              <w:t xml:space="preserve"> </w:t>
            </w:r>
            <w:r w:rsidR="00530FA2">
              <w:rPr>
                <w:rFonts w:ascii="Times New Roman" w:hAnsi="Times New Roman" w:cs="Times New Roman"/>
              </w:rPr>
              <w:t>2/5</w:t>
            </w:r>
            <w:r w:rsidR="00530FA2">
              <w:rPr>
                <w:rFonts w:ascii="Times New Roman" w:hAnsi="Times New Roman" w:cs="Times New Roman"/>
                <w:spacing w:val="-1"/>
              </w:rPr>
              <w:t xml:space="preserve"> </w:t>
            </w:r>
            <w:r w:rsidR="00530FA2">
              <w:rPr>
                <w:rFonts w:ascii="Times New Roman" w:eastAsia="SimSun" w:hAnsi="Times New Roman" w:cs="Times New Roman" w:hint="eastAsia"/>
                <w:spacing w:val="-1"/>
                <w:lang w:val="en-US" w:eastAsia="zh-CN"/>
              </w:rPr>
              <w:t xml:space="preserve"> bytes addtional codes</w:t>
            </w:r>
            <w:r w:rsidR="00530FA2">
              <w:rPr>
                <w:rFonts w:ascii="Times New Roman" w:hAnsi="Times New Roman" w:cs="Times New Roman"/>
              </w:rPr>
              <w:tab/>
              <w:t>202</w:t>
            </w:r>
          </w:hyperlink>
        </w:p>
        <w:p w:rsidR="003836BA" w:rsidRDefault="0001761E">
          <w:pPr>
            <w:pStyle w:val="Sommario2"/>
            <w:tabs>
              <w:tab w:val="right" w:leader="dot" w:pos="10099"/>
            </w:tabs>
            <w:spacing w:before="29" w:line="584" w:lineRule="exact"/>
            <w:rPr>
              <w:rFonts w:ascii="Times New Roman" w:hAnsi="Times New Roman" w:cs="Times New Roman"/>
            </w:rPr>
          </w:pPr>
          <w:hyperlink w:anchor="_bookmark96" w:history="1">
            <w:r w:rsidR="00530FA2">
              <w:rPr>
                <w:rFonts w:ascii="Times New Roman" w:hAnsi="Times New Roman" w:cs="Times New Roman"/>
              </w:rPr>
              <w:t>UPC</w:t>
            </w:r>
            <w:r w:rsidR="00530FA2">
              <w:rPr>
                <w:rFonts w:ascii="Times New Roman" w:hAnsi="Times New Roman" w:cs="Times New Roman"/>
                <w:spacing w:val="-4"/>
              </w:rPr>
              <w:t xml:space="preserve"> </w:t>
            </w:r>
            <w:r w:rsidR="00530FA2">
              <w:rPr>
                <w:rFonts w:ascii="Times New Roman" w:hAnsi="Times New Roman" w:cs="Times New Roman"/>
              </w:rPr>
              <w:t>A</w:t>
            </w:r>
            <w:r w:rsidR="00530FA2">
              <w:rPr>
                <w:rFonts w:ascii="Times New Roman" w:hAnsi="Times New Roman" w:cs="Times New Roman"/>
              </w:rPr>
              <w:tab/>
              <w:t>202</w:t>
            </w:r>
          </w:hyperlink>
        </w:p>
        <w:p w:rsidR="003836BA" w:rsidRDefault="0001761E">
          <w:pPr>
            <w:pStyle w:val="Sommario2"/>
            <w:tabs>
              <w:tab w:val="right" w:leader="dot" w:pos="10099"/>
            </w:tabs>
            <w:rPr>
              <w:rFonts w:ascii="Times New Roman" w:hAnsi="Times New Roman" w:cs="Times New Roman"/>
            </w:rPr>
          </w:pPr>
          <w:hyperlink w:anchor="_bookmark97" w:history="1">
            <w:r w:rsidR="00530FA2">
              <w:rPr>
                <w:rFonts w:ascii="Times New Roman" w:hAnsi="Times New Roman" w:cs="Times New Roman"/>
              </w:rPr>
              <w:t>UPC</w:t>
            </w:r>
            <w:r w:rsidR="00530FA2">
              <w:rPr>
                <w:rFonts w:ascii="Times New Roman" w:hAnsi="Times New Roman" w:cs="Times New Roman"/>
                <w:spacing w:val="-4"/>
              </w:rPr>
              <w:t xml:space="preserve"> </w:t>
            </w:r>
            <w:r w:rsidR="00530FA2">
              <w:rPr>
                <w:rFonts w:ascii="Times New Roman" w:hAnsi="Times New Roman" w:cs="Times New Roman"/>
              </w:rPr>
              <w:t>E</w:t>
            </w:r>
            <w:r w:rsidR="00530FA2">
              <w:rPr>
                <w:rFonts w:ascii="Times New Roman" w:hAnsi="Times New Roman" w:cs="Times New Roman"/>
              </w:rPr>
              <w:tab/>
              <w:t>203</w:t>
            </w:r>
          </w:hyperlink>
        </w:p>
        <w:p w:rsidR="003836BA" w:rsidRDefault="0001761E">
          <w:pPr>
            <w:pStyle w:val="Sommario2"/>
            <w:tabs>
              <w:tab w:val="right" w:leader="dot" w:pos="10100"/>
            </w:tabs>
            <w:rPr>
              <w:rFonts w:ascii="Times New Roman" w:hAnsi="Times New Roman" w:cs="Times New Roman"/>
            </w:rPr>
          </w:pPr>
          <w:hyperlink w:anchor="_bookmark98" w:history="1">
            <w:r w:rsidR="00530FA2">
              <w:rPr>
                <w:rFonts w:ascii="Times New Roman" w:hAnsi="Times New Roman" w:cs="Times New Roman"/>
              </w:rPr>
              <w:t>EAN</w:t>
            </w:r>
            <w:r w:rsidR="00530FA2">
              <w:rPr>
                <w:rFonts w:ascii="Times New Roman" w:hAnsi="Times New Roman" w:cs="Times New Roman"/>
                <w:spacing w:val="-5"/>
              </w:rPr>
              <w:t xml:space="preserve"> </w:t>
            </w:r>
            <w:r w:rsidR="00530FA2">
              <w:rPr>
                <w:rFonts w:ascii="Times New Roman" w:hAnsi="Times New Roman" w:cs="Times New Roman"/>
              </w:rPr>
              <w:t>8</w:t>
            </w:r>
            <w:r w:rsidR="00530FA2">
              <w:rPr>
                <w:rFonts w:ascii="Times New Roman" w:hAnsi="Times New Roman" w:cs="Times New Roman"/>
              </w:rPr>
              <w:tab/>
              <w:t>203</w:t>
            </w:r>
          </w:hyperlink>
        </w:p>
        <w:p w:rsidR="003836BA" w:rsidRDefault="0001761E">
          <w:pPr>
            <w:pStyle w:val="Sommario2"/>
            <w:tabs>
              <w:tab w:val="right" w:leader="dot" w:pos="10099"/>
            </w:tabs>
            <w:rPr>
              <w:rFonts w:ascii="Times New Roman" w:hAnsi="Times New Roman" w:cs="Times New Roman"/>
            </w:rPr>
          </w:pPr>
          <w:hyperlink w:anchor="_bookmark99" w:history="1">
            <w:r w:rsidR="00530FA2">
              <w:rPr>
                <w:rFonts w:ascii="Times New Roman" w:hAnsi="Times New Roman" w:cs="Times New Roman"/>
              </w:rPr>
              <w:t>EAN</w:t>
            </w:r>
            <w:r w:rsidR="00530FA2">
              <w:rPr>
                <w:rFonts w:ascii="Times New Roman" w:hAnsi="Times New Roman" w:cs="Times New Roman"/>
                <w:spacing w:val="-5"/>
              </w:rPr>
              <w:t xml:space="preserve"> </w:t>
            </w:r>
            <w:r w:rsidR="00530FA2">
              <w:rPr>
                <w:rFonts w:ascii="Times New Roman" w:hAnsi="Times New Roman" w:cs="Times New Roman"/>
              </w:rPr>
              <w:t>13</w:t>
            </w:r>
            <w:r w:rsidR="00530FA2">
              <w:rPr>
                <w:rFonts w:ascii="Times New Roman" w:hAnsi="Times New Roman" w:cs="Times New Roman"/>
              </w:rPr>
              <w:tab/>
              <w:t>204</w:t>
            </w:r>
          </w:hyperlink>
        </w:p>
        <w:p w:rsidR="003836BA" w:rsidRDefault="0001761E">
          <w:pPr>
            <w:pStyle w:val="Sommario2"/>
            <w:tabs>
              <w:tab w:val="right" w:leader="dot" w:pos="10099"/>
            </w:tabs>
            <w:spacing w:before="312"/>
            <w:rPr>
              <w:rFonts w:ascii="Times New Roman" w:hAnsi="Times New Roman" w:cs="Times New Roman"/>
            </w:rPr>
          </w:pPr>
          <w:hyperlink w:anchor="_bookmark100" w:history="1">
            <w:r w:rsidR="00530FA2">
              <w:rPr>
                <w:rFonts w:ascii="Times New Roman" w:hAnsi="Times New Roman" w:cs="Times New Roman"/>
              </w:rPr>
              <w:t>Code</w:t>
            </w:r>
            <w:r w:rsidR="00530FA2">
              <w:rPr>
                <w:rFonts w:ascii="Times New Roman" w:hAnsi="Times New Roman" w:cs="Times New Roman"/>
                <w:spacing w:val="-6"/>
              </w:rPr>
              <w:t xml:space="preserve"> </w:t>
            </w:r>
            <w:r w:rsidR="00530FA2">
              <w:rPr>
                <w:rFonts w:ascii="Times New Roman" w:hAnsi="Times New Roman" w:cs="Times New Roman"/>
              </w:rPr>
              <w:t>128</w:t>
            </w:r>
            <w:r w:rsidR="00530FA2">
              <w:rPr>
                <w:rFonts w:ascii="Times New Roman" w:hAnsi="Times New Roman" w:cs="Times New Roman"/>
              </w:rPr>
              <w:tab/>
              <w:t>204</w:t>
            </w:r>
          </w:hyperlink>
        </w:p>
        <w:p w:rsidR="003836BA" w:rsidRDefault="0001761E">
          <w:pPr>
            <w:pStyle w:val="Sommario2"/>
            <w:tabs>
              <w:tab w:val="right" w:leader="dot" w:pos="10099"/>
            </w:tabs>
            <w:rPr>
              <w:rFonts w:ascii="Times New Roman" w:hAnsi="Times New Roman" w:cs="Times New Roman"/>
            </w:rPr>
          </w:pPr>
          <w:hyperlink w:anchor="_bookmark101" w:history="1">
            <w:r w:rsidR="00530FA2">
              <w:rPr>
                <w:rFonts w:ascii="Times New Roman" w:hAnsi="Times New Roman" w:cs="Times New Roman"/>
              </w:rPr>
              <w:t>Code</w:t>
            </w:r>
            <w:r w:rsidR="00530FA2">
              <w:rPr>
                <w:rFonts w:ascii="Times New Roman" w:hAnsi="Times New Roman" w:cs="Times New Roman"/>
                <w:spacing w:val="-6"/>
              </w:rPr>
              <w:t xml:space="preserve"> </w:t>
            </w:r>
            <w:r w:rsidR="00530FA2">
              <w:rPr>
                <w:rFonts w:ascii="Times New Roman" w:hAnsi="Times New Roman" w:cs="Times New Roman"/>
              </w:rPr>
              <w:t>39</w:t>
            </w:r>
            <w:r w:rsidR="00530FA2">
              <w:rPr>
                <w:rFonts w:ascii="Times New Roman" w:hAnsi="Times New Roman" w:cs="Times New Roman"/>
              </w:rPr>
              <w:tab/>
              <w:t>204</w:t>
            </w:r>
          </w:hyperlink>
        </w:p>
        <w:p w:rsidR="003836BA" w:rsidRDefault="0001761E">
          <w:pPr>
            <w:pStyle w:val="Sommario2"/>
            <w:tabs>
              <w:tab w:val="right" w:leader="dot" w:pos="10099"/>
            </w:tabs>
            <w:rPr>
              <w:rFonts w:ascii="Times New Roman" w:hAnsi="Times New Roman" w:cs="Times New Roman"/>
            </w:rPr>
          </w:pPr>
          <w:hyperlink w:anchor="_bookmark102" w:history="1">
            <w:r w:rsidR="00530FA2">
              <w:rPr>
                <w:rFonts w:ascii="Times New Roman" w:hAnsi="Times New Roman" w:cs="Times New Roman"/>
              </w:rPr>
              <w:t>Code</w:t>
            </w:r>
            <w:r w:rsidR="00530FA2">
              <w:rPr>
                <w:rFonts w:ascii="Times New Roman" w:hAnsi="Times New Roman" w:cs="Times New Roman"/>
                <w:spacing w:val="-6"/>
              </w:rPr>
              <w:t xml:space="preserve"> </w:t>
            </w:r>
            <w:r w:rsidR="00530FA2">
              <w:rPr>
                <w:rFonts w:ascii="Times New Roman" w:hAnsi="Times New Roman" w:cs="Times New Roman"/>
              </w:rPr>
              <w:t>93</w:t>
            </w:r>
            <w:r w:rsidR="00530FA2">
              <w:rPr>
                <w:rFonts w:ascii="Times New Roman" w:hAnsi="Times New Roman" w:cs="Times New Roman"/>
              </w:rPr>
              <w:tab/>
              <w:t>205</w:t>
            </w:r>
          </w:hyperlink>
        </w:p>
        <w:p w:rsidR="003836BA" w:rsidRDefault="0001761E">
          <w:pPr>
            <w:pStyle w:val="Sommario2"/>
            <w:tabs>
              <w:tab w:val="right" w:leader="dot" w:pos="10099"/>
            </w:tabs>
            <w:rPr>
              <w:rFonts w:ascii="Times New Roman" w:hAnsi="Times New Roman" w:cs="Times New Roman"/>
            </w:rPr>
          </w:pPr>
          <w:hyperlink w:anchor="_bookmark103" w:history="1">
            <w:r w:rsidR="00530FA2">
              <w:rPr>
                <w:rFonts w:ascii="Times New Roman" w:hAnsi="Times New Roman" w:cs="Times New Roman"/>
              </w:rPr>
              <w:t>Codabar</w:t>
            </w:r>
            <w:r w:rsidR="00530FA2">
              <w:rPr>
                <w:rFonts w:ascii="Times New Roman" w:hAnsi="Times New Roman" w:cs="Times New Roman"/>
              </w:rPr>
              <w:tab/>
              <w:t>205</w:t>
            </w:r>
          </w:hyperlink>
        </w:p>
        <w:p w:rsidR="003836BA" w:rsidRDefault="0001761E">
          <w:pPr>
            <w:pStyle w:val="Sommario2"/>
            <w:tabs>
              <w:tab w:val="right" w:leader="dot" w:pos="10099"/>
            </w:tabs>
            <w:spacing w:before="305"/>
            <w:rPr>
              <w:rFonts w:ascii="Times New Roman" w:hAnsi="Times New Roman" w:cs="Times New Roman"/>
            </w:rPr>
          </w:pPr>
          <w:hyperlink w:anchor="_bookmark104" w:history="1">
            <w:r w:rsidR="00530FA2">
              <w:rPr>
                <w:rFonts w:ascii="Times New Roman" w:hAnsi="Times New Roman" w:cs="Times New Roman"/>
              </w:rPr>
              <w:t>Plessey</w:t>
            </w:r>
            <w:r w:rsidR="00530FA2">
              <w:rPr>
                <w:rFonts w:ascii="Times New Roman" w:hAnsi="Times New Roman" w:cs="Times New Roman"/>
              </w:rPr>
              <w:tab/>
              <w:t>205</w:t>
            </w:r>
          </w:hyperlink>
        </w:p>
        <w:p w:rsidR="003836BA" w:rsidRDefault="0001761E">
          <w:pPr>
            <w:pStyle w:val="Sommario2"/>
            <w:tabs>
              <w:tab w:val="right" w:leader="dot" w:pos="10099"/>
            </w:tabs>
            <w:rPr>
              <w:rFonts w:ascii="Times New Roman" w:hAnsi="Times New Roman" w:cs="Times New Roman"/>
            </w:rPr>
          </w:pPr>
          <w:hyperlink w:anchor="_bookmark105" w:history="1">
            <w:r w:rsidR="00530FA2">
              <w:rPr>
                <w:rFonts w:ascii="Times New Roman" w:hAnsi="Times New Roman" w:cs="Times New Roman"/>
              </w:rPr>
              <w:t>MSI</w:t>
            </w:r>
            <w:r w:rsidR="00530FA2">
              <w:rPr>
                <w:rFonts w:ascii="Times New Roman" w:hAnsi="Times New Roman" w:cs="Times New Roman"/>
                <w:spacing w:val="-2"/>
              </w:rPr>
              <w:t xml:space="preserve"> </w:t>
            </w:r>
            <w:r w:rsidR="00530FA2">
              <w:rPr>
                <w:rFonts w:ascii="Times New Roman" w:hAnsi="Times New Roman" w:cs="Times New Roman"/>
              </w:rPr>
              <w:t>Plessey</w:t>
            </w:r>
            <w:r w:rsidR="00530FA2">
              <w:rPr>
                <w:rFonts w:ascii="Times New Roman" w:hAnsi="Times New Roman" w:cs="Times New Roman"/>
              </w:rPr>
              <w:tab/>
              <w:t>206</w:t>
            </w:r>
          </w:hyperlink>
        </w:p>
        <w:p w:rsidR="003836BA" w:rsidRDefault="0001761E">
          <w:pPr>
            <w:pStyle w:val="Sommario2"/>
            <w:tabs>
              <w:tab w:val="right" w:leader="dot" w:pos="10099"/>
            </w:tabs>
            <w:rPr>
              <w:rFonts w:ascii="Times New Roman" w:hAnsi="Times New Roman" w:cs="Times New Roman"/>
            </w:rPr>
          </w:pPr>
          <w:hyperlink w:anchor="_bookmark106" w:history="1">
            <w:r w:rsidR="00530FA2">
              <w:rPr>
                <w:rFonts w:ascii="Times New Roman" w:hAnsi="Times New Roman" w:cs="Times New Roman"/>
              </w:rPr>
              <w:t>Interleaved 2</w:t>
            </w:r>
            <w:r w:rsidR="00530FA2">
              <w:rPr>
                <w:rFonts w:ascii="Times New Roman" w:hAnsi="Times New Roman" w:cs="Times New Roman"/>
                <w:spacing w:val="-4"/>
              </w:rPr>
              <w:t xml:space="preserve"> </w:t>
            </w:r>
            <w:r w:rsidR="00530FA2">
              <w:rPr>
                <w:rFonts w:ascii="Times New Roman" w:hAnsi="Times New Roman" w:cs="Times New Roman"/>
              </w:rPr>
              <w:t>of</w:t>
            </w:r>
            <w:r w:rsidR="00530FA2">
              <w:rPr>
                <w:rFonts w:ascii="Times New Roman" w:hAnsi="Times New Roman" w:cs="Times New Roman"/>
                <w:spacing w:val="-3"/>
              </w:rPr>
              <w:t xml:space="preserve"> </w:t>
            </w:r>
            <w:r w:rsidR="00530FA2">
              <w:rPr>
                <w:rFonts w:ascii="Times New Roman" w:hAnsi="Times New Roman" w:cs="Times New Roman"/>
              </w:rPr>
              <w:t>5</w:t>
            </w:r>
            <w:r w:rsidR="00530FA2">
              <w:rPr>
                <w:rFonts w:ascii="Times New Roman" w:hAnsi="Times New Roman" w:cs="Times New Roman"/>
              </w:rPr>
              <w:tab/>
              <w:t>206</w:t>
            </w:r>
          </w:hyperlink>
        </w:p>
        <w:p w:rsidR="003836BA" w:rsidRDefault="0001761E">
          <w:pPr>
            <w:pStyle w:val="Sommario2"/>
            <w:tabs>
              <w:tab w:val="right" w:leader="dot" w:pos="10099"/>
            </w:tabs>
            <w:rPr>
              <w:rFonts w:ascii="Times New Roman" w:hAnsi="Times New Roman" w:cs="Times New Roman"/>
            </w:rPr>
          </w:pPr>
          <w:hyperlink w:anchor="_bookmark107" w:history="1">
            <w:r w:rsidR="00530FA2">
              <w:rPr>
                <w:rFonts w:ascii="Times New Roman" w:hAnsi="Times New Roman" w:cs="Times New Roman"/>
              </w:rPr>
              <w:t>Pharmacode</w:t>
            </w:r>
            <w:r w:rsidR="00530FA2">
              <w:rPr>
                <w:rFonts w:ascii="Times New Roman" w:hAnsi="Times New Roman" w:cs="Times New Roman"/>
              </w:rPr>
              <w:tab/>
              <w:t>206</w:t>
            </w:r>
          </w:hyperlink>
        </w:p>
        <w:p w:rsidR="003836BA" w:rsidRDefault="0001761E">
          <w:pPr>
            <w:pStyle w:val="Sommario2"/>
            <w:tabs>
              <w:tab w:val="right" w:leader="dot" w:pos="10099"/>
            </w:tabs>
            <w:rPr>
              <w:rFonts w:ascii="Times New Roman" w:hAnsi="Times New Roman" w:cs="Times New Roman"/>
            </w:rPr>
          </w:pPr>
          <w:hyperlink w:anchor="_bookmark108" w:history="1">
            <w:r w:rsidR="00530FA2">
              <w:rPr>
                <w:rFonts w:ascii="Times New Roman" w:hAnsi="Times New Roman" w:cs="Times New Roman"/>
              </w:rPr>
              <w:t>PDF</w:t>
            </w:r>
            <w:r w:rsidR="00530FA2">
              <w:rPr>
                <w:rFonts w:ascii="Times New Roman" w:hAnsi="Times New Roman" w:cs="Times New Roman"/>
                <w:spacing w:val="-1"/>
              </w:rPr>
              <w:t xml:space="preserve"> </w:t>
            </w:r>
            <w:r w:rsidR="00530FA2">
              <w:rPr>
                <w:rFonts w:ascii="Times New Roman" w:hAnsi="Times New Roman" w:cs="Times New Roman"/>
              </w:rPr>
              <w:t>417</w:t>
            </w:r>
            <w:r w:rsidR="00530FA2">
              <w:rPr>
                <w:rFonts w:ascii="Times New Roman" w:hAnsi="Times New Roman" w:cs="Times New Roman"/>
              </w:rPr>
              <w:tab/>
              <w:t>207</w:t>
            </w:r>
          </w:hyperlink>
        </w:p>
        <w:p w:rsidR="003836BA" w:rsidRDefault="0001761E">
          <w:pPr>
            <w:pStyle w:val="Sommario2"/>
            <w:tabs>
              <w:tab w:val="right" w:leader="dot" w:pos="10099"/>
            </w:tabs>
            <w:spacing w:before="312"/>
            <w:rPr>
              <w:rFonts w:ascii="Times New Roman" w:hAnsi="Times New Roman" w:cs="Times New Roman"/>
            </w:rPr>
          </w:pPr>
          <w:hyperlink w:anchor="_bookmark109" w:history="1">
            <w:r w:rsidR="00530FA2">
              <w:rPr>
                <w:rFonts w:ascii="Times New Roman" w:hAnsi="Times New Roman" w:cs="Times New Roman"/>
                <w:spacing w:val="-3"/>
              </w:rPr>
              <w:t>Micro</w:t>
            </w:r>
            <w:r w:rsidR="00530FA2">
              <w:rPr>
                <w:rFonts w:ascii="Times New Roman" w:hAnsi="Times New Roman" w:cs="Times New Roman"/>
              </w:rPr>
              <w:t xml:space="preserve"> PDF</w:t>
            </w:r>
            <w:r w:rsidR="00530FA2">
              <w:rPr>
                <w:rFonts w:ascii="Times New Roman" w:hAnsi="Times New Roman" w:cs="Times New Roman"/>
                <w:spacing w:val="-1"/>
              </w:rPr>
              <w:t xml:space="preserve"> </w:t>
            </w:r>
            <w:r w:rsidR="00530FA2">
              <w:rPr>
                <w:rFonts w:ascii="Times New Roman" w:hAnsi="Times New Roman" w:cs="Times New Roman"/>
              </w:rPr>
              <w:t>417</w:t>
            </w:r>
            <w:r w:rsidR="00530FA2">
              <w:rPr>
                <w:rFonts w:ascii="Times New Roman" w:hAnsi="Times New Roman" w:cs="Times New Roman"/>
              </w:rPr>
              <w:tab/>
              <w:t>207</w:t>
            </w:r>
          </w:hyperlink>
        </w:p>
        <w:p w:rsidR="003836BA" w:rsidRDefault="0001761E">
          <w:pPr>
            <w:pStyle w:val="Sommario2"/>
            <w:tabs>
              <w:tab w:val="right" w:leader="dot" w:pos="10099"/>
            </w:tabs>
            <w:rPr>
              <w:rFonts w:ascii="Times New Roman" w:hAnsi="Times New Roman" w:cs="Times New Roman"/>
            </w:rPr>
          </w:pPr>
          <w:hyperlink w:anchor="_bookmark110" w:history="1">
            <w:r w:rsidR="00530FA2">
              <w:rPr>
                <w:rFonts w:ascii="Times New Roman" w:hAnsi="Times New Roman" w:cs="Times New Roman"/>
              </w:rPr>
              <w:t>Data</w:t>
            </w:r>
            <w:r w:rsidR="00530FA2">
              <w:rPr>
                <w:rFonts w:ascii="Times New Roman" w:hAnsi="Times New Roman" w:cs="Times New Roman"/>
                <w:spacing w:val="-1"/>
              </w:rPr>
              <w:t xml:space="preserve"> </w:t>
            </w:r>
            <w:r w:rsidR="00530FA2">
              <w:rPr>
                <w:rFonts w:ascii="Times New Roman" w:hAnsi="Times New Roman" w:cs="Times New Roman"/>
              </w:rPr>
              <w:t>Matrix</w:t>
            </w:r>
            <w:r w:rsidR="00530FA2">
              <w:rPr>
                <w:rFonts w:ascii="Times New Roman" w:hAnsi="Times New Roman" w:cs="Times New Roman"/>
              </w:rPr>
              <w:tab/>
              <w:t>207</w:t>
            </w:r>
          </w:hyperlink>
        </w:p>
        <w:p w:rsidR="003836BA" w:rsidRDefault="0001761E">
          <w:pPr>
            <w:pStyle w:val="Sommario2"/>
            <w:tabs>
              <w:tab w:val="right" w:leader="dot" w:pos="10099"/>
            </w:tabs>
            <w:spacing w:after="20"/>
            <w:rPr>
              <w:rFonts w:ascii="Times New Roman" w:hAnsi="Times New Roman" w:cs="Times New Roman"/>
            </w:rPr>
          </w:pPr>
          <w:hyperlink w:anchor="_bookmark111" w:history="1">
            <w:r w:rsidR="00530FA2">
              <w:rPr>
                <w:rFonts w:ascii="Times New Roman" w:hAnsi="Times New Roman" w:cs="Times New Roman"/>
              </w:rPr>
              <w:t>Rectangular Data</w:t>
            </w:r>
            <w:r w:rsidR="00530FA2">
              <w:rPr>
                <w:rFonts w:ascii="Times New Roman" w:hAnsi="Times New Roman" w:cs="Times New Roman"/>
                <w:spacing w:val="5"/>
              </w:rPr>
              <w:t xml:space="preserve"> </w:t>
            </w:r>
            <w:r w:rsidR="00530FA2">
              <w:rPr>
                <w:rFonts w:ascii="Times New Roman" w:hAnsi="Times New Roman" w:cs="Times New Roman"/>
              </w:rPr>
              <w:t>Matrix</w:t>
            </w:r>
            <w:r w:rsidR="00530FA2">
              <w:rPr>
                <w:rFonts w:ascii="Times New Roman" w:hAnsi="Times New Roman" w:cs="Times New Roman"/>
              </w:rPr>
              <w:tab/>
              <w:t>207</w:t>
            </w:r>
          </w:hyperlink>
        </w:p>
        <w:p w:rsidR="003836BA" w:rsidRDefault="0001761E">
          <w:pPr>
            <w:pStyle w:val="Sommario2"/>
            <w:tabs>
              <w:tab w:val="right" w:leader="dot" w:pos="10099"/>
            </w:tabs>
            <w:spacing w:before="29" w:line="584" w:lineRule="exact"/>
            <w:rPr>
              <w:rFonts w:ascii="Times New Roman" w:hAnsi="Times New Roman" w:cs="Times New Roman"/>
            </w:rPr>
          </w:pPr>
          <w:hyperlink w:anchor="_bookmark112" w:history="1">
            <w:r w:rsidR="00530FA2">
              <w:rPr>
                <w:rFonts w:ascii="Times New Roman" w:hAnsi="Times New Roman" w:cs="Times New Roman"/>
              </w:rPr>
              <w:t>QR</w:t>
            </w:r>
            <w:r w:rsidR="00530FA2">
              <w:rPr>
                <w:rFonts w:ascii="Times New Roman" w:hAnsi="Times New Roman" w:cs="Times New Roman"/>
              </w:rPr>
              <w:tab/>
              <w:t>207</w:t>
            </w:r>
          </w:hyperlink>
        </w:p>
        <w:p w:rsidR="003836BA" w:rsidRDefault="0001761E">
          <w:pPr>
            <w:pStyle w:val="Sommario2"/>
            <w:tabs>
              <w:tab w:val="right" w:leader="dot" w:pos="10099"/>
            </w:tabs>
            <w:rPr>
              <w:rFonts w:ascii="Times New Roman" w:hAnsi="Times New Roman" w:cs="Times New Roman"/>
            </w:rPr>
          </w:pPr>
          <w:hyperlink w:anchor="_bookmark113" w:history="1">
            <w:r w:rsidR="00530FA2">
              <w:rPr>
                <w:rFonts w:ascii="Times New Roman" w:hAnsi="Times New Roman" w:cs="Times New Roman"/>
                <w:spacing w:val="-3"/>
              </w:rPr>
              <w:t>Micro</w:t>
            </w:r>
            <w:r w:rsidR="00530FA2">
              <w:rPr>
                <w:rFonts w:ascii="Times New Roman" w:hAnsi="Times New Roman" w:cs="Times New Roman"/>
              </w:rPr>
              <w:t xml:space="preserve"> QR</w:t>
            </w:r>
            <w:r w:rsidR="00530FA2">
              <w:rPr>
                <w:rFonts w:ascii="Times New Roman" w:hAnsi="Times New Roman" w:cs="Times New Roman"/>
              </w:rPr>
              <w:tab/>
              <w:t>207</w:t>
            </w:r>
          </w:hyperlink>
        </w:p>
        <w:p w:rsidR="003836BA" w:rsidRDefault="0001761E">
          <w:pPr>
            <w:pStyle w:val="Sommario2"/>
            <w:tabs>
              <w:tab w:val="right" w:leader="dot" w:pos="10099"/>
            </w:tabs>
            <w:rPr>
              <w:rFonts w:ascii="Times New Roman" w:hAnsi="Times New Roman" w:cs="Times New Roman"/>
            </w:rPr>
          </w:pPr>
          <w:hyperlink w:anchor="_bookmark114" w:history="1">
            <w:r w:rsidR="00530FA2">
              <w:rPr>
                <w:rFonts w:ascii="Times New Roman" w:hAnsi="Times New Roman" w:cs="Times New Roman"/>
              </w:rPr>
              <w:t>Aztec</w:t>
            </w:r>
            <w:r w:rsidR="00530FA2">
              <w:rPr>
                <w:rFonts w:ascii="Times New Roman" w:hAnsi="Times New Roman" w:cs="Times New Roman"/>
              </w:rPr>
              <w:tab/>
              <w:t>207</w:t>
            </w:r>
          </w:hyperlink>
        </w:p>
        <w:p w:rsidR="003836BA" w:rsidRDefault="0001761E">
          <w:pPr>
            <w:pStyle w:val="Sommario1"/>
            <w:tabs>
              <w:tab w:val="right" w:leader="dot" w:pos="9716"/>
            </w:tabs>
          </w:pPr>
          <w:hyperlink w:anchor="_bookmark115" w:history="1">
            <w:r w:rsidR="00530FA2">
              <w:rPr>
                <w:rFonts w:ascii="Times New Roman" w:hAnsi="Times New Roman" w:cs="Times New Roman"/>
                <w:b/>
                <w:bCs/>
              </w:rPr>
              <w:t>Copyright Noti</w:t>
            </w:r>
            <w:r w:rsidR="00530FA2">
              <w:rPr>
                <w:rFonts w:ascii="Times New Roman" w:eastAsia="SimSun" w:hAnsi="Times New Roman" w:cs="Times New Roman"/>
                <w:b/>
                <w:bCs/>
                <w:lang w:val="en-US" w:eastAsia="zh-CN"/>
              </w:rPr>
              <w:t>ce</w:t>
            </w:r>
            <w:r w:rsidR="00530FA2">
              <w:rPr>
                <w:rFonts w:ascii="Times New Roman" w:hAnsi="Times New Roman" w:cs="Times New Roman"/>
              </w:rPr>
              <w:tab/>
              <w:t>208</w:t>
            </w:r>
          </w:hyperlink>
        </w:p>
      </w:sdtContent>
    </w:sdt>
    <w:p w:rsidR="003836BA" w:rsidRDefault="003836BA">
      <w:pPr>
        <w:sectPr w:rsidR="003836BA">
          <w:footerReference w:type="default" r:id="rId9"/>
          <w:pgSz w:w="11910" w:h="16850"/>
          <w:pgMar w:top="1120" w:right="400" w:bottom="1584" w:left="880" w:header="0" w:footer="933" w:gutter="0"/>
          <w:pgNumType w:start="2"/>
          <w:cols w:space="720"/>
        </w:sectPr>
      </w:pPr>
    </w:p>
    <w:tbl>
      <w:tblPr>
        <w:tblW w:w="5961" w:type="dxa"/>
        <w:tblInd w:w="2333" w:type="dxa"/>
        <w:tblLayout w:type="fixed"/>
        <w:tblCellMar>
          <w:left w:w="0" w:type="dxa"/>
          <w:right w:w="0" w:type="dxa"/>
        </w:tblCellMar>
        <w:tblLook w:val="04A0" w:firstRow="1" w:lastRow="0" w:firstColumn="1" w:lastColumn="0" w:noHBand="0" w:noVBand="1"/>
      </w:tblPr>
      <w:tblGrid>
        <w:gridCol w:w="5961"/>
      </w:tblGrid>
      <w:tr w:rsidR="003836BA">
        <w:trPr>
          <w:trHeight w:val="651"/>
        </w:trPr>
        <w:tc>
          <w:tcPr>
            <w:tcW w:w="5961" w:type="dxa"/>
          </w:tcPr>
          <w:p w:rsidR="003836BA" w:rsidRDefault="00530FA2">
            <w:pPr>
              <w:pStyle w:val="TableParagraph"/>
              <w:spacing w:line="621" w:lineRule="exact"/>
              <w:ind w:left="217" w:right="220"/>
              <w:jc w:val="center"/>
              <w:rPr>
                <w:b/>
                <w:sz w:val="39"/>
              </w:rPr>
            </w:pPr>
            <w:bookmarkStart w:id="1" w:name="_bookmark0"/>
            <w:bookmarkEnd w:id="1"/>
            <w:r>
              <w:rPr>
                <w:b/>
                <w:sz w:val="40"/>
              </w:rPr>
              <w:lastRenderedPageBreak/>
              <w:t>Factory Default</w:t>
            </w:r>
          </w:p>
        </w:tc>
      </w:tr>
      <w:tr w:rsidR="003836BA">
        <w:trPr>
          <w:trHeight w:val="1190"/>
        </w:trPr>
        <w:tc>
          <w:tcPr>
            <w:tcW w:w="5961" w:type="dxa"/>
          </w:tcPr>
          <w:p w:rsidR="003836BA" w:rsidRDefault="003836BA">
            <w:pPr>
              <w:pStyle w:val="TableParagraph"/>
              <w:spacing w:before="13"/>
              <w:rPr>
                <w:sz w:val="10"/>
              </w:rPr>
            </w:pPr>
          </w:p>
          <w:p w:rsidR="003836BA" w:rsidRDefault="00530FA2">
            <w:pPr>
              <w:pStyle w:val="TableParagraph"/>
              <w:ind w:left="2639"/>
              <w:rPr>
                <w:sz w:val="20"/>
              </w:rPr>
            </w:pPr>
            <w:r>
              <w:rPr>
                <w:noProof/>
                <w:sz w:val="20"/>
                <w:lang w:val="it-IT" w:eastAsia="it-IT" w:bidi="ar-SA"/>
              </w:rPr>
              <w:drawing>
                <wp:inline distT="0" distB="0" distL="0" distR="0">
                  <wp:extent cx="508635" cy="5080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2414"/>
        </w:trPr>
        <w:tc>
          <w:tcPr>
            <w:tcW w:w="5961" w:type="dxa"/>
          </w:tcPr>
          <w:p w:rsidR="003836BA" w:rsidRDefault="00530FA2">
            <w:pPr>
              <w:pStyle w:val="TableParagraph"/>
              <w:spacing w:before="22"/>
              <w:ind w:left="220" w:right="217"/>
              <w:jc w:val="center"/>
              <w:rPr>
                <w:rFonts w:eastAsia="SimSun"/>
                <w:b/>
                <w:sz w:val="32"/>
                <w:lang w:val="en-US" w:eastAsia="zh-CN"/>
              </w:rPr>
            </w:pPr>
            <w:r>
              <w:rPr>
                <w:rFonts w:eastAsia="SimSun" w:hint="eastAsia"/>
                <w:b/>
                <w:sz w:val="32"/>
                <w:lang w:val="en-US" w:eastAsia="zh-CN"/>
              </w:rPr>
              <w:t>SET</w:t>
            </w:r>
          </w:p>
        </w:tc>
      </w:tr>
      <w:tr w:rsidR="003836BA">
        <w:trPr>
          <w:trHeight w:val="3034"/>
        </w:trPr>
        <w:tc>
          <w:tcPr>
            <w:tcW w:w="5961"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6"/>
              </w:rPr>
            </w:pPr>
          </w:p>
          <w:p w:rsidR="003836BA" w:rsidRDefault="00530FA2">
            <w:pPr>
              <w:pStyle w:val="TableParagraph"/>
              <w:ind w:left="2529"/>
              <w:rPr>
                <w:sz w:val="20"/>
              </w:rPr>
            </w:pPr>
            <w:r>
              <w:rPr>
                <w:noProof/>
                <w:sz w:val="20"/>
                <w:lang w:val="it-IT" w:eastAsia="it-IT" w:bidi="ar-SA"/>
              </w:rPr>
              <w:drawing>
                <wp:inline distT="0" distB="0" distL="0" distR="0">
                  <wp:extent cx="571500" cy="5715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11" cstate="print"/>
                          <a:stretch>
                            <a:fillRect/>
                          </a:stretch>
                        </pic:blipFill>
                        <pic:spPr>
                          <a:xfrm>
                            <a:off x="0" y="0"/>
                            <a:ext cx="571500" cy="571500"/>
                          </a:xfrm>
                          <a:prstGeom prst="rect">
                            <a:avLst/>
                          </a:prstGeom>
                        </pic:spPr>
                      </pic:pic>
                    </a:graphicData>
                  </a:graphic>
                </wp:inline>
              </w:drawing>
            </w:r>
          </w:p>
        </w:tc>
      </w:tr>
      <w:tr w:rsidR="003836BA">
        <w:trPr>
          <w:trHeight w:val="3043"/>
        </w:trPr>
        <w:tc>
          <w:tcPr>
            <w:tcW w:w="5961" w:type="dxa"/>
          </w:tcPr>
          <w:p w:rsidR="003836BA" w:rsidRDefault="00530FA2">
            <w:pPr>
              <w:pStyle w:val="TableParagraph"/>
              <w:spacing w:line="576" w:lineRule="exact"/>
              <w:ind w:left="220" w:right="218"/>
              <w:jc w:val="center"/>
              <w:rPr>
                <w:rFonts w:eastAsia="SimSun"/>
                <w:sz w:val="32"/>
                <w:lang w:eastAsia="zh-CN"/>
              </w:rPr>
            </w:pPr>
            <w:r>
              <w:rPr>
                <w:sz w:val="24"/>
              </w:rPr>
              <w:t>Factory default settings</w:t>
            </w:r>
          </w:p>
          <w:p w:rsidR="003836BA" w:rsidRDefault="00530FA2">
            <w:pPr>
              <w:pStyle w:val="TableParagraph"/>
              <w:spacing w:before="128"/>
              <w:ind w:left="220" w:right="220"/>
              <w:jc w:val="center"/>
              <w:rPr>
                <w:sz w:val="32"/>
              </w:rPr>
            </w:pPr>
            <w:r>
              <w:rPr>
                <w:color w:val="0000FF"/>
                <w:sz w:val="32"/>
                <w:shd w:val="clear" w:color="auto" w:fill="D9D9D9"/>
              </w:rPr>
              <w:t>(</w:t>
            </w:r>
            <w:r>
              <w:rPr>
                <w:rFonts w:eastAsia="SimSun" w:hint="eastAsia"/>
                <w:color w:val="0000FF"/>
                <w:sz w:val="32"/>
                <w:shd w:val="clear" w:color="auto" w:fill="D9D9D9"/>
                <w:lang w:val="en-US" w:eastAsia="zh-CN"/>
              </w:rPr>
              <w:t>Notice: Restore factory default setting won</w:t>
            </w:r>
            <w:r>
              <w:rPr>
                <w:rFonts w:eastAsia="SimSun"/>
                <w:color w:val="0000FF"/>
                <w:sz w:val="32"/>
                <w:shd w:val="clear" w:color="auto" w:fill="D9D9D9"/>
                <w:lang w:val="en-US" w:eastAsia="zh-CN"/>
              </w:rPr>
              <w:t>’</w:t>
            </w:r>
            <w:r>
              <w:rPr>
                <w:rFonts w:eastAsia="SimSun" w:hint="eastAsia"/>
                <w:color w:val="0000FF"/>
                <w:sz w:val="32"/>
                <w:shd w:val="clear" w:color="auto" w:fill="D9D9D9"/>
                <w:lang w:val="en-US" w:eastAsia="zh-CN"/>
              </w:rPr>
              <w:t>t change the output mode</w:t>
            </w:r>
            <w:r>
              <w:rPr>
                <w:color w:val="0000FF"/>
                <w:sz w:val="32"/>
                <w:shd w:val="clear" w:color="auto" w:fill="D9D9D9"/>
              </w:rPr>
              <w:t>)</w:t>
            </w:r>
          </w:p>
        </w:tc>
      </w:tr>
      <w:tr w:rsidR="003836BA">
        <w:trPr>
          <w:trHeight w:val="2860"/>
        </w:trPr>
        <w:tc>
          <w:tcPr>
            <w:tcW w:w="5961"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5"/>
              <w:rPr>
                <w:sz w:val="23"/>
              </w:rPr>
            </w:pPr>
          </w:p>
          <w:p w:rsidR="003836BA" w:rsidRDefault="00530FA2">
            <w:pPr>
              <w:pStyle w:val="TableParagraph"/>
              <w:ind w:left="2595"/>
              <w:rPr>
                <w:sz w:val="20"/>
              </w:rPr>
            </w:pPr>
            <w:r>
              <w:rPr>
                <w:noProof/>
                <w:sz w:val="20"/>
                <w:lang w:val="it-IT" w:eastAsia="it-IT" w:bidi="ar-SA"/>
              </w:rPr>
              <w:drawing>
                <wp:inline distT="0" distB="0" distL="0" distR="0">
                  <wp:extent cx="490855" cy="49085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12" cstate="print"/>
                          <a:stretch>
                            <a:fillRect/>
                          </a:stretch>
                        </pic:blipFill>
                        <pic:spPr>
                          <a:xfrm>
                            <a:off x="0" y="0"/>
                            <a:ext cx="491489" cy="491489"/>
                          </a:xfrm>
                          <a:prstGeom prst="rect">
                            <a:avLst/>
                          </a:prstGeom>
                        </pic:spPr>
                      </pic:pic>
                    </a:graphicData>
                  </a:graphic>
                </wp:inline>
              </w:drawing>
            </w:r>
          </w:p>
        </w:tc>
      </w:tr>
      <w:tr w:rsidR="003836BA">
        <w:trPr>
          <w:trHeight w:val="528"/>
        </w:trPr>
        <w:tc>
          <w:tcPr>
            <w:tcW w:w="5961" w:type="dxa"/>
          </w:tcPr>
          <w:p w:rsidR="003836BA" w:rsidRDefault="00530FA2">
            <w:pPr>
              <w:pStyle w:val="TableParagraph"/>
              <w:spacing w:before="17" w:line="492" w:lineRule="exact"/>
              <w:ind w:left="220" w:right="217"/>
              <w:jc w:val="center"/>
              <w:rPr>
                <w:rFonts w:eastAsia="SimSun"/>
                <w:b/>
                <w:sz w:val="32"/>
                <w:lang w:val="en-US" w:eastAsia="zh-CN"/>
              </w:rPr>
            </w:pPr>
            <w:r>
              <w:rPr>
                <w:rFonts w:eastAsia="SimSun" w:hint="eastAsia"/>
                <w:b/>
                <w:sz w:val="32"/>
                <w:lang w:val="en-US" w:eastAsia="zh-CN"/>
              </w:rPr>
              <w:t>END</w:t>
            </w:r>
          </w:p>
        </w:tc>
      </w:tr>
    </w:tbl>
    <w:p w:rsidR="003836BA" w:rsidRDefault="003836BA">
      <w:pPr>
        <w:spacing w:line="492" w:lineRule="exact"/>
        <w:jc w:val="center"/>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4"/>
        </w:trPr>
        <w:tc>
          <w:tcPr>
            <w:tcW w:w="8706" w:type="dxa"/>
          </w:tcPr>
          <w:p w:rsidR="003836BA" w:rsidRDefault="00530FA2">
            <w:pPr>
              <w:pStyle w:val="TableParagraph"/>
              <w:spacing w:line="622" w:lineRule="exact"/>
              <w:ind w:left="2886" w:right="2895"/>
              <w:jc w:val="center"/>
              <w:rPr>
                <w:b/>
                <w:sz w:val="39"/>
              </w:rPr>
            </w:pPr>
            <w:bookmarkStart w:id="2" w:name="_bookmark1"/>
            <w:bookmarkEnd w:id="2"/>
            <w:r>
              <w:lastRenderedPageBreak/>
              <w:t>Customer's</w:t>
            </w:r>
            <w:r>
              <w:rPr>
                <w:spacing w:val="-3"/>
              </w:rPr>
              <w:t xml:space="preserve"> </w:t>
            </w:r>
            <w:r>
              <w:t>Default</w:t>
            </w:r>
          </w:p>
        </w:tc>
      </w:tr>
      <w:tr w:rsidR="003836BA">
        <w:trPr>
          <w:trHeight w:val="1199"/>
        </w:trPr>
        <w:tc>
          <w:tcPr>
            <w:tcW w:w="8706" w:type="dxa"/>
          </w:tcPr>
          <w:p w:rsidR="003836BA" w:rsidRDefault="003836BA">
            <w:pPr>
              <w:pStyle w:val="TableParagraph"/>
              <w:rPr>
                <w:sz w:val="11"/>
              </w:rPr>
            </w:pPr>
          </w:p>
          <w:p w:rsidR="003836BA" w:rsidRDefault="00530FA2">
            <w:pPr>
              <w:pStyle w:val="TableParagraph"/>
              <w:ind w:left="441"/>
              <w:jc w:val="center"/>
              <w:rPr>
                <w:sz w:val="20"/>
              </w:rPr>
            </w:pPr>
            <w:r>
              <w:rPr>
                <w:noProof/>
                <w:sz w:val="20"/>
                <w:lang w:val="it-IT" w:eastAsia="it-IT" w:bidi="ar-SA"/>
              </w:rPr>
              <w:drawing>
                <wp:inline distT="0" distB="0" distL="0" distR="0">
                  <wp:extent cx="508635" cy="508000"/>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a:picLocks noChangeAspect="1"/>
                          </pic:cNvPicPr>
                        </pic:nvPicPr>
                        <pic:blipFill>
                          <a:blip r:embed="rId10" cstate="print"/>
                          <a:stretch>
                            <a:fillRect/>
                          </a:stretch>
                        </pic:blipFill>
                        <pic:spPr>
                          <a:xfrm>
                            <a:off x="0" y="0"/>
                            <a:ext cx="509166" cy="508634"/>
                          </a:xfrm>
                          <a:prstGeom prst="rect">
                            <a:avLst/>
                          </a:prstGeom>
                        </pic:spPr>
                      </pic:pic>
                    </a:graphicData>
                  </a:graphic>
                </wp:inline>
              </w:drawing>
            </w:r>
          </w:p>
        </w:tc>
      </w:tr>
      <w:tr w:rsidR="003836BA">
        <w:trPr>
          <w:trHeight w:val="1517"/>
        </w:trPr>
        <w:tc>
          <w:tcPr>
            <w:tcW w:w="8706" w:type="dxa"/>
          </w:tcPr>
          <w:p w:rsidR="003836BA" w:rsidRDefault="00530FA2">
            <w:pPr>
              <w:pStyle w:val="TableParagraph"/>
              <w:spacing w:before="30"/>
              <w:ind w:left="200"/>
              <w:jc w:val="center"/>
              <w:rPr>
                <w:rFonts w:eastAsia="SimSun"/>
                <w:b/>
                <w:sz w:val="32"/>
                <w:lang w:val="en-US" w:eastAsia="zh-CN"/>
              </w:rPr>
            </w:pPr>
            <w:r>
              <w:rPr>
                <w:rFonts w:eastAsia="SimSun" w:hint="eastAsia"/>
                <w:b/>
                <w:sz w:val="32"/>
                <w:lang w:val="en-US" w:eastAsia="zh-CN"/>
              </w:rPr>
              <w:t>SET</w:t>
            </w:r>
          </w:p>
        </w:tc>
      </w:tr>
      <w:tr w:rsidR="003836BA">
        <w:trPr>
          <w:trHeight w:val="2107"/>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4" w:after="1"/>
              <w:rPr>
                <w:sz w:val="17"/>
              </w:rPr>
            </w:pPr>
          </w:p>
          <w:p w:rsidR="003836BA" w:rsidRDefault="00530FA2">
            <w:pPr>
              <w:pStyle w:val="TableParagraph"/>
              <w:ind w:left="3899"/>
              <w:rPr>
                <w:sz w:val="20"/>
              </w:rPr>
            </w:pPr>
            <w:r>
              <w:rPr>
                <w:noProof/>
                <w:sz w:val="20"/>
                <w:lang w:val="it-IT" w:eastAsia="it-IT" w:bidi="ar-SA"/>
              </w:rPr>
              <w:drawing>
                <wp:inline distT="0" distB="0" distL="0" distR="0">
                  <wp:extent cx="570865" cy="571500"/>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png"/>
                          <pic:cNvPicPr>
                            <a:picLocks noChangeAspect="1"/>
                          </pic:cNvPicPr>
                        </pic:nvPicPr>
                        <pic:blipFill>
                          <a:blip r:embed="rId13" cstate="print"/>
                          <a:stretch>
                            <a:fillRect/>
                          </a:stretch>
                        </pic:blipFill>
                        <pic:spPr>
                          <a:xfrm>
                            <a:off x="0" y="0"/>
                            <a:ext cx="571499" cy="571500"/>
                          </a:xfrm>
                          <a:prstGeom prst="rect">
                            <a:avLst/>
                          </a:prstGeom>
                        </pic:spPr>
                      </pic:pic>
                    </a:graphicData>
                  </a:graphic>
                </wp:inline>
              </w:drawing>
            </w:r>
          </w:p>
        </w:tc>
      </w:tr>
      <w:tr w:rsidR="003836BA">
        <w:trPr>
          <w:trHeight w:val="1595"/>
        </w:trPr>
        <w:tc>
          <w:tcPr>
            <w:tcW w:w="8706" w:type="dxa"/>
          </w:tcPr>
          <w:p w:rsidR="003836BA" w:rsidRDefault="00530FA2">
            <w:pPr>
              <w:pStyle w:val="TableParagraph"/>
              <w:spacing w:line="556" w:lineRule="exact"/>
              <w:ind w:left="2888" w:right="2895"/>
              <w:jc w:val="center"/>
              <w:rPr>
                <w:sz w:val="32"/>
              </w:rPr>
            </w:pPr>
            <w:r>
              <w:rPr>
                <w:rFonts w:eastAsia="SimSun" w:hint="eastAsia"/>
                <w:sz w:val="32"/>
                <w:lang w:val="en-US" w:eastAsia="zh-CN"/>
              </w:rPr>
              <w:t>Save customer</w:t>
            </w:r>
            <w:r>
              <w:rPr>
                <w:rFonts w:eastAsia="SimSun"/>
                <w:sz w:val="32"/>
                <w:lang w:val="en-US" w:eastAsia="zh-CN"/>
              </w:rPr>
              <w:t>’</w:t>
            </w:r>
            <w:r>
              <w:rPr>
                <w:rFonts w:eastAsia="SimSun" w:hint="eastAsia"/>
                <w:sz w:val="32"/>
                <w:lang w:val="en-US" w:eastAsia="zh-CN"/>
              </w:rPr>
              <w:t>s default setting</w:t>
            </w:r>
          </w:p>
        </w:tc>
      </w:tr>
      <w:tr w:rsidR="003836BA">
        <w:trPr>
          <w:trHeight w:val="225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25"/>
              </w:rPr>
            </w:pPr>
          </w:p>
          <w:p w:rsidR="003836BA" w:rsidRDefault="00530FA2">
            <w:pPr>
              <w:pStyle w:val="TableParagraph"/>
              <w:ind w:left="3899"/>
              <w:rPr>
                <w:sz w:val="20"/>
              </w:rPr>
            </w:pPr>
            <w:r>
              <w:rPr>
                <w:noProof/>
                <w:sz w:val="20"/>
                <w:lang w:val="it-IT" w:eastAsia="it-IT" w:bidi="ar-SA"/>
              </w:rPr>
              <w:drawing>
                <wp:inline distT="0" distB="0" distL="0" distR="0">
                  <wp:extent cx="571500" cy="571500"/>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png"/>
                          <pic:cNvPicPr>
                            <a:picLocks noChangeAspect="1"/>
                          </pic:cNvPicPr>
                        </pic:nvPicPr>
                        <pic:blipFill>
                          <a:blip r:embed="rId14" cstate="print"/>
                          <a:stretch>
                            <a:fillRect/>
                          </a:stretch>
                        </pic:blipFill>
                        <pic:spPr>
                          <a:xfrm>
                            <a:off x="0" y="0"/>
                            <a:ext cx="571500" cy="571500"/>
                          </a:xfrm>
                          <a:prstGeom prst="rect">
                            <a:avLst/>
                          </a:prstGeom>
                        </pic:spPr>
                      </pic:pic>
                    </a:graphicData>
                  </a:graphic>
                </wp:inline>
              </w:drawing>
            </w:r>
          </w:p>
        </w:tc>
      </w:tr>
      <w:tr w:rsidR="003836BA">
        <w:trPr>
          <w:trHeight w:val="1414"/>
        </w:trPr>
        <w:tc>
          <w:tcPr>
            <w:tcW w:w="8706" w:type="dxa"/>
          </w:tcPr>
          <w:p w:rsidR="003836BA" w:rsidRDefault="00530FA2">
            <w:pPr>
              <w:pStyle w:val="TableParagraph"/>
              <w:spacing w:line="560" w:lineRule="exact"/>
              <w:ind w:left="2888" w:right="2895"/>
              <w:jc w:val="center"/>
              <w:rPr>
                <w:sz w:val="32"/>
              </w:rPr>
            </w:pPr>
            <w:r>
              <w:rPr>
                <w:rFonts w:eastAsia="SimSun" w:hint="eastAsia"/>
                <w:sz w:val="32"/>
                <w:lang w:val="en-US" w:eastAsia="zh-CN"/>
              </w:rPr>
              <w:t>Set customer</w:t>
            </w:r>
            <w:r>
              <w:rPr>
                <w:rFonts w:eastAsia="SimSun"/>
                <w:sz w:val="32"/>
                <w:lang w:val="en-US" w:eastAsia="zh-CN"/>
              </w:rPr>
              <w:t>’</w:t>
            </w:r>
            <w:r>
              <w:rPr>
                <w:rFonts w:eastAsia="SimSun" w:hint="eastAsia"/>
                <w:sz w:val="32"/>
                <w:lang w:val="en-US" w:eastAsia="zh-CN"/>
              </w:rPr>
              <w:t>s default setting</w:t>
            </w:r>
          </w:p>
        </w:tc>
      </w:tr>
      <w:tr w:rsidR="003836BA">
        <w:trPr>
          <w:trHeight w:val="1934"/>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3"/>
              <w:rPr>
                <w:sz w:val="14"/>
              </w:rPr>
            </w:pPr>
          </w:p>
          <w:p w:rsidR="003836BA" w:rsidRDefault="00530FA2">
            <w:pPr>
              <w:pStyle w:val="TableParagraph"/>
              <w:jc w:val="center"/>
              <w:rPr>
                <w:sz w:val="20"/>
              </w:rPr>
            </w:pPr>
            <w:r>
              <w:rPr>
                <w:noProof/>
                <w:sz w:val="20"/>
                <w:lang w:val="it-IT" w:eastAsia="it-IT" w:bidi="ar-SA"/>
              </w:rPr>
              <w:drawing>
                <wp:inline distT="0" distB="0" distL="0" distR="0">
                  <wp:extent cx="491490" cy="490855"/>
                  <wp:effectExtent l="0" t="0" r="3810" b="4445"/>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png"/>
                          <pic:cNvPicPr>
                            <a:picLocks noChangeAspect="1"/>
                          </pic:cNvPicPr>
                        </pic:nvPicPr>
                        <pic:blipFill>
                          <a:blip r:embed="rId12" cstate="print"/>
                          <a:stretch>
                            <a:fillRect/>
                          </a:stretch>
                        </pic:blipFill>
                        <pic:spPr>
                          <a:xfrm>
                            <a:off x="0" y="0"/>
                            <a:ext cx="491490" cy="491489"/>
                          </a:xfrm>
                          <a:prstGeom prst="rect">
                            <a:avLst/>
                          </a:prstGeom>
                        </pic:spPr>
                      </pic:pic>
                    </a:graphicData>
                  </a:graphic>
                </wp:inline>
              </w:drawing>
            </w:r>
          </w:p>
        </w:tc>
      </w:tr>
      <w:tr w:rsidR="003836BA">
        <w:trPr>
          <w:trHeight w:val="496"/>
        </w:trPr>
        <w:tc>
          <w:tcPr>
            <w:tcW w:w="8706" w:type="dxa"/>
          </w:tcPr>
          <w:p w:rsidR="003836BA" w:rsidRDefault="00530FA2">
            <w:pPr>
              <w:pStyle w:val="TableParagraph"/>
              <w:spacing w:line="477" w:lineRule="exact"/>
              <w:ind w:right="200"/>
              <w:jc w:val="center"/>
              <w:rPr>
                <w:rFonts w:eastAsia="SimSun"/>
                <w:b/>
                <w:sz w:val="32"/>
                <w:lang w:val="en-US" w:eastAsia="zh-CN"/>
              </w:rPr>
            </w:pPr>
            <w:r>
              <w:rPr>
                <w:rFonts w:eastAsia="SimSun" w:hint="eastAsia"/>
                <w:b/>
                <w:w w:val="95"/>
                <w:sz w:val="32"/>
                <w:lang w:val="en-US" w:eastAsia="zh-CN"/>
              </w:rPr>
              <w:t>END</w:t>
            </w:r>
          </w:p>
        </w:tc>
      </w:tr>
    </w:tbl>
    <w:p w:rsidR="003836BA" w:rsidRDefault="003836BA">
      <w:pPr>
        <w:spacing w:line="477" w:lineRule="exact"/>
        <w:jc w:val="right"/>
        <w:rPr>
          <w:sz w:val="32"/>
        </w:rPr>
        <w:sectPr w:rsidR="003836BA">
          <w:pgSz w:w="11910" w:h="16850"/>
          <w:pgMar w:top="1400" w:right="400" w:bottom="1120" w:left="880" w:header="0" w:footer="933" w:gutter="0"/>
          <w:cols w:space="720"/>
        </w:sectPr>
      </w:pPr>
    </w:p>
    <w:p w:rsidR="003836BA" w:rsidRDefault="00530FA2">
      <w:pPr>
        <w:pStyle w:val="Titolo3"/>
        <w:spacing w:line="708" w:lineRule="exact"/>
      </w:pPr>
      <w:bookmarkStart w:id="3" w:name="_bookmark2"/>
      <w:bookmarkEnd w:id="3"/>
      <w:r>
        <w:rPr>
          <w:rFonts w:eastAsia="SimSun" w:hint="eastAsia"/>
          <w:lang w:val="en-US" w:eastAsia="zh-CN"/>
        </w:rPr>
        <w:lastRenderedPageBreak/>
        <w:t>Scan mode</w:t>
      </w:r>
    </w:p>
    <w:p w:rsidR="003836BA" w:rsidRDefault="003836BA">
      <w:pPr>
        <w:pStyle w:val="Corpotesto"/>
        <w:spacing w:before="17"/>
        <w:rPr>
          <w:b/>
          <w:sz w:val="45"/>
        </w:rPr>
      </w:pPr>
    </w:p>
    <w:p w:rsidR="003836BA" w:rsidRDefault="00530FA2">
      <w:pPr>
        <w:pStyle w:val="Titolo4"/>
        <w:spacing w:before="1"/>
      </w:pPr>
      <w:r>
        <w:rPr>
          <w:rFonts w:hint="eastAsia"/>
        </w:rPr>
        <w:t>Level trigger</w:t>
      </w:r>
      <w:r>
        <w:rPr>
          <w:rFonts w:eastAsia="SimSun" w:hint="eastAsia"/>
          <w:lang w:val="en-US" w:eastAsia="zh-CN"/>
        </w:rPr>
        <w:t>(Hand trigger)</w:t>
      </w:r>
      <w:r>
        <w:t>:</w:t>
      </w:r>
    </w:p>
    <w:p w:rsidR="003836BA" w:rsidRDefault="00530FA2">
      <w:pPr>
        <w:pStyle w:val="Corpotesto"/>
        <w:spacing w:before="135"/>
        <w:ind w:left="539"/>
        <w:rPr>
          <w:lang w:val="en-US"/>
        </w:rPr>
      </w:pPr>
      <w:r>
        <w:rPr>
          <w:rFonts w:hint="eastAsia"/>
        </w:rPr>
        <w:t xml:space="preserve">Scan while </w:t>
      </w:r>
      <w:r>
        <w:rPr>
          <w:rFonts w:eastAsia="SimSun" w:hint="eastAsia"/>
          <w:lang w:val="en-US" w:eastAsia="zh-CN"/>
        </w:rPr>
        <w:t>press</w:t>
      </w:r>
      <w:r>
        <w:rPr>
          <w:rFonts w:hint="eastAsia"/>
        </w:rPr>
        <w:t xml:space="preserve"> the scan </w:t>
      </w:r>
      <w:r>
        <w:rPr>
          <w:rFonts w:eastAsia="SimSun" w:hint="eastAsia"/>
          <w:lang w:val="en-US" w:eastAsia="zh-CN"/>
        </w:rPr>
        <w:t>button, finish scanning while the decode complete</w:t>
      </w:r>
      <w:r>
        <w:rPr>
          <w:rFonts w:hint="eastAsia"/>
        </w:rPr>
        <w:t xml:space="preserve"> </w:t>
      </w:r>
      <w:r>
        <w:rPr>
          <w:rFonts w:eastAsia="SimSun" w:hint="eastAsia"/>
          <w:lang w:val="en-US" w:eastAsia="zh-CN"/>
        </w:rPr>
        <w:t xml:space="preserve">or </w:t>
      </w:r>
      <w:r>
        <w:rPr>
          <w:rFonts w:hint="eastAsia"/>
        </w:rPr>
        <w:t>exceeded</w:t>
      </w:r>
      <w:r>
        <w:rPr>
          <w:rFonts w:eastAsia="SimSun" w:hint="eastAsia"/>
          <w:lang w:val="en-US" w:eastAsia="zh-CN"/>
        </w:rPr>
        <w:t xml:space="preserve"> the reading time.</w:t>
      </w:r>
    </w:p>
    <w:p w:rsidR="003836BA" w:rsidRDefault="003836BA">
      <w:pPr>
        <w:pStyle w:val="Corpotesto"/>
        <w:spacing w:before="17"/>
        <w:rPr>
          <w:sz w:val="45"/>
        </w:rPr>
      </w:pPr>
    </w:p>
    <w:p w:rsidR="003836BA" w:rsidRDefault="00530FA2">
      <w:pPr>
        <w:pStyle w:val="Titolo4"/>
      </w:pPr>
      <w:r>
        <w:rPr>
          <w:rFonts w:hint="eastAsia"/>
        </w:rPr>
        <w:t xml:space="preserve">Automatic </w:t>
      </w:r>
      <w:r>
        <w:rPr>
          <w:rFonts w:eastAsia="SimSun" w:hint="eastAsia"/>
          <w:lang w:val="en-US" w:eastAsia="zh-CN"/>
        </w:rPr>
        <w:t>Scan</w:t>
      </w:r>
      <w:r>
        <w:t>:</w:t>
      </w:r>
    </w:p>
    <w:p w:rsidR="003836BA" w:rsidRDefault="00530FA2">
      <w:pPr>
        <w:pStyle w:val="Corpotesto"/>
        <w:spacing w:before="143"/>
        <w:ind w:leftChars="245" w:left="677" w:hangingChars="43" w:hanging="138"/>
        <w:rPr>
          <w:rFonts w:eastAsia="SimSun"/>
          <w:lang w:eastAsia="zh-CN"/>
        </w:rPr>
      </w:pPr>
      <w:r>
        <w:rPr>
          <w:rFonts w:eastAsia="SimSun" w:hint="eastAsia"/>
          <w:lang w:val="en-US" w:eastAsia="zh-CN"/>
        </w:rPr>
        <w:t xml:space="preserve">Scanning start while the image changed, and end when the reading time exceeded. </w:t>
      </w:r>
    </w:p>
    <w:p w:rsidR="003836BA" w:rsidRDefault="003836BA">
      <w:pPr>
        <w:pStyle w:val="Corpotesto"/>
        <w:spacing w:before="17"/>
        <w:rPr>
          <w:sz w:val="45"/>
        </w:rPr>
      </w:pPr>
    </w:p>
    <w:p w:rsidR="003836BA" w:rsidRDefault="00530FA2">
      <w:pPr>
        <w:pStyle w:val="Titolo4"/>
      </w:pPr>
      <w:r>
        <w:rPr>
          <w:rFonts w:hint="eastAsia"/>
        </w:rPr>
        <w:t>Continuous scan</w:t>
      </w:r>
      <w:r>
        <w:t>:</w:t>
      </w:r>
    </w:p>
    <w:p w:rsidR="003836BA" w:rsidRDefault="00530FA2">
      <w:pPr>
        <w:pStyle w:val="Corpotesto"/>
        <w:spacing w:before="136" w:line="295" w:lineRule="auto"/>
        <w:ind w:left="539" w:right="855"/>
        <w:rPr>
          <w:rFonts w:eastAsia="SimSun"/>
          <w:lang w:val="en-US" w:eastAsia="zh-CN"/>
        </w:rPr>
      </w:pPr>
      <w:r>
        <w:rPr>
          <w:rFonts w:hint="eastAsia"/>
        </w:rPr>
        <w:t>Continuously read single or multiple barcodes (by the same code read interval setting, define the decoding</w:t>
      </w:r>
      <w:r>
        <w:rPr>
          <w:rFonts w:eastAsia="SimSun" w:hint="eastAsia"/>
          <w:lang w:val="en-US" w:eastAsia="zh-CN"/>
        </w:rPr>
        <w:t xml:space="preserve"> sequence</w:t>
      </w:r>
      <w:r>
        <w:rPr>
          <w:rFonts w:hint="eastAsia"/>
        </w:rPr>
        <w:t xml:space="preserve">), press and release the scan </w:t>
      </w:r>
      <w:r>
        <w:rPr>
          <w:rFonts w:eastAsia="SimSun" w:hint="eastAsia"/>
          <w:lang w:val="en-US" w:eastAsia="zh-CN"/>
        </w:rPr>
        <w:t>button</w:t>
      </w:r>
      <w:r>
        <w:rPr>
          <w:rFonts w:hint="eastAsia"/>
        </w:rPr>
        <w:t xml:space="preserve"> to start or end the scan</w:t>
      </w:r>
      <w:r>
        <w:rPr>
          <w:rFonts w:eastAsia="SimSun" w:hint="eastAsia"/>
          <w:lang w:val="en-US" w:eastAsia="zh-CN"/>
        </w:rPr>
        <w:t>ning</w:t>
      </w:r>
    </w:p>
    <w:p w:rsidR="003836BA" w:rsidRDefault="003836BA">
      <w:pPr>
        <w:spacing w:line="295" w:lineRule="auto"/>
        <w:sectPr w:rsidR="003836BA">
          <w:pgSz w:w="11910" w:h="16850"/>
          <w:pgMar w:top="1080" w:right="400" w:bottom="1120" w:left="880" w:header="0" w:footer="933" w:gutter="0"/>
          <w:cols w:space="720"/>
        </w:sectPr>
      </w:pPr>
    </w:p>
    <w:tbl>
      <w:tblPr>
        <w:tblW w:w="2682" w:type="dxa"/>
        <w:tblInd w:w="3973" w:type="dxa"/>
        <w:tblLayout w:type="fixed"/>
        <w:tblCellMar>
          <w:left w:w="0" w:type="dxa"/>
          <w:right w:w="0" w:type="dxa"/>
        </w:tblCellMar>
        <w:tblLook w:val="04A0" w:firstRow="1" w:lastRow="0" w:firstColumn="1" w:lastColumn="0" w:noHBand="0" w:noVBand="1"/>
      </w:tblPr>
      <w:tblGrid>
        <w:gridCol w:w="2682"/>
      </w:tblGrid>
      <w:tr w:rsidR="003836BA">
        <w:trPr>
          <w:trHeight w:val="651"/>
        </w:trPr>
        <w:tc>
          <w:tcPr>
            <w:tcW w:w="2682" w:type="dxa"/>
          </w:tcPr>
          <w:p w:rsidR="003836BA" w:rsidRDefault="00530FA2">
            <w:pPr>
              <w:pStyle w:val="TableParagraph"/>
              <w:spacing w:line="621" w:lineRule="exact"/>
              <w:ind w:left="216" w:right="218"/>
              <w:jc w:val="center"/>
            </w:pPr>
            <w:bookmarkStart w:id="4" w:name="_bookmark3"/>
            <w:bookmarkEnd w:id="4"/>
            <w:r>
              <w:rPr>
                <w:rFonts w:hint="eastAsia"/>
              </w:rPr>
              <w:lastRenderedPageBreak/>
              <w:t>Level trigger</w:t>
            </w:r>
          </w:p>
          <w:p w:rsidR="003836BA" w:rsidRDefault="00530FA2">
            <w:pPr>
              <w:pStyle w:val="TableParagraph"/>
              <w:spacing w:line="621" w:lineRule="exact"/>
              <w:ind w:left="216" w:right="218"/>
              <w:jc w:val="center"/>
              <w:rPr>
                <w:rFonts w:eastAsia="SimSun"/>
                <w:b/>
                <w:sz w:val="39"/>
                <w:lang w:val="en-US" w:eastAsia="zh-CN"/>
              </w:rPr>
            </w:pPr>
            <w:r>
              <w:rPr>
                <w:rFonts w:eastAsia="SimSun" w:hint="eastAsia"/>
                <w:lang w:val="en-US" w:eastAsia="zh-CN"/>
              </w:rPr>
              <w:t>(hand trigger)</w:t>
            </w:r>
          </w:p>
        </w:tc>
      </w:tr>
      <w:tr w:rsidR="003836BA">
        <w:trPr>
          <w:trHeight w:val="1197"/>
        </w:trPr>
        <w:tc>
          <w:tcPr>
            <w:tcW w:w="2682" w:type="dxa"/>
          </w:tcPr>
          <w:p w:rsidR="003836BA" w:rsidRDefault="003836BA">
            <w:pPr>
              <w:pStyle w:val="TableParagraph"/>
              <w:spacing w:before="13"/>
              <w:rPr>
                <w:sz w:val="10"/>
              </w:rPr>
            </w:pPr>
          </w:p>
          <w:p w:rsidR="003836BA" w:rsidRDefault="00530FA2">
            <w:pPr>
              <w:pStyle w:val="TableParagraph"/>
              <w:ind w:left="1000"/>
              <w:rPr>
                <w:sz w:val="20"/>
              </w:rPr>
            </w:pPr>
            <w:r>
              <w:rPr>
                <w:noProof/>
                <w:sz w:val="20"/>
                <w:lang w:val="it-IT" w:eastAsia="it-IT" w:bidi="ar-SA"/>
              </w:rPr>
              <w:drawing>
                <wp:inline distT="0" distB="0" distL="0" distR="0">
                  <wp:extent cx="508635" cy="508000"/>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2414"/>
        </w:trPr>
        <w:tc>
          <w:tcPr>
            <w:tcW w:w="2682" w:type="dxa"/>
          </w:tcPr>
          <w:p w:rsidR="003836BA" w:rsidRDefault="00530FA2">
            <w:pPr>
              <w:pStyle w:val="TableParagraph"/>
              <w:spacing w:before="29"/>
              <w:ind w:left="218" w:right="215"/>
              <w:jc w:val="center"/>
              <w:rPr>
                <w:rFonts w:eastAsia="SimSun"/>
                <w:b/>
                <w:sz w:val="32"/>
                <w:lang w:val="en-US" w:eastAsia="zh-CN"/>
              </w:rPr>
            </w:pPr>
            <w:r>
              <w:rPr>
                <w:rFonts w:eastAsia="SimSun" w:hint="eastAsia"/>
                <w:b/>
                <w:sz w:val="32"/>
                <w:lang w:val="en-US" w:eastAsia="zh-CN"/>
              </w:rPr>
              <w:t>SET</w:t>
            </w:r>
          </w:p>
        </w:tc>
      </w:tr>
      <w:tr w:rsidR="003836BA">
        <w:trPr>
          <w:trHeight w:val="2845"/>
        </w:trPr>
        <w:tc>
          <w:tcPr>
            <w:tcW w:w="2682"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26"/>
              </w:rPr>
            </w:pPr>
          </w:p>
          <w:p w:rsidR="003836BA" w:rsidRDefault="00530FA2">
            <w:pPr>
              <w:pStyle w:val="TableParagraph"/>
              <w:ind w:left="968"/>
              <w:rPr>
                <w:sz w:val="20"/>
              </w:rPr>
            </w:pPr>
            <w:r>
              <w:rPr>
                <w:noProof/>
                <w:sz w:val="20"/>
                <w:lang w:val="it-IT" w:eastAsia="it-IT" w:bidi="ar-SA"/>
              </w:rPr>
              <w:drawing>
                <wp:inline distT="0" distB="0" distL="0" distR="0">
                  <wp:extent cx="476250" cy="476250"/>
                  <wp:effectExtent l="0" t="0" r="0" b="0"/>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png"/>
                          <pic:cNvPicPr>
                            <a:picLocks noChangeAspect="1"/>
                          </pic:cNvPicPr>
                        </pic:nvPicPr>
                        <pic:blipFill>
                          <a:blip r:embed="rId15" cstate="print"/>
                          <a:stretch>
                            <a:fillRect/>
                          </a:stretch>
                        </pic:blipFill>
                        <pic:spPr>
                          <a:xfrm>
                            <a:off x="0" y="0"/>
                            <a:ext cx="476250" cy="476250"/>
                          </a:xfrm>
                          <a:prstGeom prst="rect">
                            <a:avLst/>
                          </a:prstGeom>
                        </pic:spPr>
                      </pic:pic>
                    </a:graphicData>
                  </a:graphic>
                </wp:inline>
              </w:drawing>
            </w:r>
          </w:p>
        </w:tc>
      </w:tr>
      <w:tr w:rsidR="003836BA">
        <w:trPr>
          <w:trHeight w:val="2517"/>
        </w:trPr>
        <w:tc>
          <w:tcPr>
            <w:tcW w:w="2682" w:type="dxa"/>
          </w:tcPr>
          <w:p w:rsidR="003836BA" w:rsidRDefault="00530FA2">
            <w:pPr>
              <w:pStyle w:val="TableParagraph"/>
              <w:spacing w:line="621" w:lineRule="exact"/>
              <w:ind w:left="216" w:right="218"/>
              <w:jc w:val="center"/>
              <w:rPr>
                <w:color w:val="0000FF"/>
              </w:rPr>
            </w:pPr>
            <w:r>
              <w:rPr>
                <w:rFonts w:hint="eastAsia"/>
                <w:color w:val="0000FF"/>
              </w:rPr>
              <w:t>Level trigger</w:t>
            </w:r>
          </w:p>
          <w:p w:rsidR="003836BA" w:rsidRDefault="00530FA2">
            <w:pPr>
              <w:pStyle w:val="TableParagraph"/>
              <w:spacing w:line="544" w:lineRule="exact"/>
              <w:ind w:left="218" w:right="218"/>
              <w:jc w:val="center"/>
              <w:rPr>
                <w:sz w:val="32"/>
                <w:lang w:val="en-US"/>
              </w:rPr>
            </w:pPr>
            <w:r>
              <w:rPr>
                <w:rFonts w:eastAsia="SimSun" w:hint="eastAsia"/>
                <w:color w:val="0000FF"/>
                <w:lang w:val="en-US" w:eastAsia="zh-CN"/>
              </w:rPr>
              <w:t>(hand trigger)(Default)</w:t>
            </w:r>
          </w:p>
        </w:tc>
      </w:tr>
      <w:tr w:rsidR="003836BA">
        <w:trPr>
          <w:trHeight w:val="3094"/>
        </w:trPr>
        <w:tc>
          <w:tcPr>
            <w:tcW w:w="2682"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7" w:after="1"/>
              <w:rPr>
                <w:sz w:val="15"/>
              </w:rPr>
            </w:pPr>
          </w:p>
          <w:p w:rsidR="003836BA" w:rsidRDefault="00530FA2">
            <w:pPr>
              <w:pStyle w:val="TableParagraph"/>
              <w:ind w:left="956"/>
              <w:rPr>
                <w:sz w:val="20"/>
              </w:rPr>
            </w:pPr>
            <w:r>
              <w:rPr>
                <w:noProof/>
                <w:sz w:val="20"/>
                <w:lang w:val="it-IT" w:eastAsia="it-IT" w:bidi="ar-SA"/>
              </w:rPr>
              <w:drawing>
                <wp:inline distT="0" distB="0" distL="0" distR="0">
                  <wp:extent cx="490855" cy="491490"/>
                  <wp:effectExtent l="0" t="0" r="0" b="0"/>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4.png"/>
                          <pic:cNvPicPr>
                            <a:picLocks noChangeAspect="1"/>
                          </pic:cNvPicPr>
                        </pic:nvPicPr>
                        <pic:blipFill>
                          <a:blip r:embed="rId12" cstate="print"/>
                          <a:stretch>
                            <a:fillRect/>
                          </a:stretch>
                        </pic:blipFill>
                        <pic:spPr>
                          <a:xfrm>
                            <a:off x="0" y="0"/>
                            <a:ext cx="490961" cy="491490"/>
                          </a:xfrm>
                          <a:prstGeom prst="rect">
                            <a:avLst/>
                          </a:prstGeom>
                        </pic:spPr>
                      </pic:pic>
                    </a:graphicData>
                  </a:graphic>
                </wp:inline>
              </w:drawing>
            </w:r>
          </w:p>
        </w:tc>
      </w:tr>
      <w:tr w:rsidR="003836BA">
        <w:trPr>
          <w:trHeight w:val="539"/>
        </w:trPr>
        <w:tc>
          <w:tcPr>
            <w:tcW w:w="2682" w:type="dxa"/>
          </w:tcPr>
          <w:p w:rsidR="003836BA" w:rsidRDefault="00530FA2">
            <w:pPr>
              <w:pStyle w:val="TableParagraph"/>
              <w:spacing w:before="27" w:line="492" w:lineRule="exact"/>
              <w:ind w:left="218" w:right="215"/>
              <w:jc w:val="center"/>
              <w:rPr>
                <w:rFonts w:eastAsia="SimSun"/>
                <w:b/>
                <w:sz w:val="32"/>
                <w:lang w:val="en-US" w:eastAsia="zh-CN"/>
              </w:rPr>
            </w:pPr>
            <w:r>
              <w:rPr>
                <w:rFonts w:eastAsia="SimSun" w:hint="eastAsia"/>
                <w:b/>
                <w:sz w:val="32"/>
                <w:lang w:val="en-US" w:eastAsia="zh-CN"/>
              </w:rPr>
              <w:t>END</w:t>
            </w:r>
          </w:p>
        </w:tc>
      </w:tr>
    </w:tbl>
    <w:p w:rsidR="003836BA" w:rsidRDefault="003836BA">
      <w:pPr>
        <w:spacing w:line="492" w:lineRule="exact"/>
        <w:jc w:val="center"/>
        <w:rPr>
          <w:sz w:val="32"/>
        </w:rPr>
        <w:sectPr w:rsidR="003836BA">
          <w:pgSz w:w="11910" w:h="16850"/>
          <w:pgMar w:top="1160" w:right="400" w:bottom="1120" w:left="880" w:header="0" w:footer="933" w:gutter="0"/>
          <w:cols w:space="720"/>
        </w:sectPr>
      </w:pPr>
    </w:p>
    <w:tbl>
      <w:tblPr>
        <w:tblW w:w="1996" w:type="dxa"/>
        <w:tblInd w:w="4314" w:type="dxa"/>
        <w:tblLayout w:type="fixed"/>
        <w:tblCellMar>
          <w:left w:w="0" w:type="dxa"/>
          <w:right w:w="0" w:type="dxa"/>
        </w:tblCellMar>
        <w:tblLook w:val="04A0" w:firstRow="1" w:lastRow="0" w:firstColumn="1" w:lastColumn="0" w:noHBand="0" w:noVBand="1"/>
      </w:tblPr>
      <w:tblGrid>
        <w:gridCol w:w="1996"/>
      </w:tblGrid>
      <w:tr w:rsidR="003836BA">
        <w:trPr>
          <w:trHeight w:val="651"/>
        </w:trPr>
        <w:tc>
          <w:tcPr>
            <w:tcW w:w="1996" w:type="dxa"/>
          </w:tcPr>
          <w:p w:rsidR="003836BA" w:rsidRDefault="00530FA2">
            <w:pPr>
              <w:pStyle w:val="TableParagraph"/>
              <w:spacing w:line="621" w:lineRule="exact"/>
              <w:ind w:left="198" w:right="198"/>
              <w:jc w:val="center"/>
              <w:rPr>
                <w:b/>
                <w:sz w:val="39"/>
              </w:rPr>
            </w:pPr>
            <w:bookmarkStart w:id="5" w:name="_bookmark4"/>
            <w:bookmarkEnd w:id="5"/>
            <w:r>
              <w:rPr>
                <w:rFonts w:hint="eastAsia"/>
              </w:rPr>
              <w:lastRenderedPageBreak/>
              <w:t>Automatic</w:t>
            </w:r>
            <w:r>
              <w:rPr>
                <w:rFonts w:eastAsia="SimSun" w:hint="eastAsia"/>
                <w:lang w:val="en-US" w:eastAsia="zh-CN"/>
              </w:rPr>
              <w:t xml:space="preserve"> Scan</w:t>
            </w:r>
          </w:p>
        </w:tc>
      </w:tr>
      <w:tr w:rsidR="003836BA">
        <w:trPr>
          <w:trHeight w:val="1197"/>
        </w:trPr>
        <w:tc>
          <w:tcPr>
            <w:tcW w:w="1996" w:type="dxa"/>
          </w:tcPr>
          <w:p w:rsidR="003836BA" w:rsidRDefault="003836BA">
            <w:pPr>
              <w:pStyle w:val="TableParagraph"/>
              <w:spacing w:before="13"/>
              <w:rPr>
                <w:sz w:val="10"/>
              </w:rPr>
            </w:pPr>
          </w:p>
          <w:p w:rsidR="003836BA" w:rsidRDefault="00530FA2">
            <w:pPr>
              <w:pStyle w:val="TableParagraph"/>
              <w:ind w:left="659"/>
              <w:rPr>
                <w:sz w:val="20"/>
              </w:rPr>
            </w:pPr>
            <w:r>
              <w:rPr>
                <w:noProof/>
                <w:sz w:val="20"/>
                <w:lang w:val="it-IT" w:eastAsia="it-IT" w:bidi="ar-SA"/>
              </w:rPr>
              <w:drawing>
                <wp:inline distT="0" distB="0" distL="0" distR="0">
                  <wp:extent cx="508635" cy="508000"/>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2414"/>
        </w:trPr>
        <w:tc>
          <w:tcPr>
            <w:tcW w:w="1996" w:type="dxa"/>
          </w:tcPr>
          <w:p w:rsidR="003836BA" w:rsidRDefault="00530FA2">
            <w:pPr>
              <w:pStyle w:val="TableParagraph"/>
              <w:spacing w:before="29"/>
              <w:ind w:left="198" w:right="191"/>
              <w:jc w:val="center"/>
              <w:rPr>
                <w:rFonts w:eastAsia="SimSun"/>
                <w:b/>
                <w:sz w:val="32"/>
                <w:lang w:val="en-US" w:eastAsia="zh-CN"/>
              </w:rPr>
            </w:pPr>
            <w:r>
              <w:rPr>
                <w:rFonts w:eastAsia="SimSun" w:hint="eastAsia"/>
                <w:b/>
                <w:sz w:val="32"/>
                <w:lang w:val="en-US" w:eastAsia="zh-CN"/>
              </w:rPr>
              <w:t>SET</w:t>
            </w:r>
          </w:p>
        </w:tc>
      </w:tr>
      <w:tr w:rsidR="003836BA">
        <w:trPr>
          <w:trHeight w:val="2845"/>
        </w:trPr>
        <w:tc>
          <w:tcPr>
            <w:tcW w:w="199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26"/>
              </w:rPr>
            </w:pPr>
          </w:p>
          <w:p w:rsidR="003836BA" w:rsidRDefault="00530FA2">
            <w:pPr>
              <w:pStyle w:val="TableParagraph"/>
              <w:ind w:left="627"/>
              <w:rPr>
                <w:sz w:val="20"/>
              </w:rPr>
            </w:pPr>
            <w:r>
              <w:rPr>
                <w:noProof/>
                <w:sz w:val="20"/>
                <w:lang w:val="it-IT" w:eastAsia="it-IT" w:bidi="ar-SA"/>
              </w:rPr>
              <w:drawing>
                <wp:inline distT="0" distB="0" distL="0" distR="0">
                  <wp:extent cx="476250" cy="476250"/>
                  <wp:effectExtent l="0" t="0" r="0" b="0"/>
                  <wp:docPr id="2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8.png"/>
                          <pic:cNvPicPr>
                            <a:picLocks noChangeAspect="1"/>
                          </pic:cNvPicPr>
                        </pic:nvPicPr>
                        <pic:blipFill>
                          <a:blip r:embed="rId16" cstate="print"/>
                          <a:stretch>
                            <a:fillRect/>
                          </a:stretch>
                        </pic:blipFill>
                        <pic:spPr>
                          <a:xfrm>
                            <a:off x="0" y="0"/>
                            <a:ext cx="476250" cy="476250"/>
                          </a:xfrm>
                          <a:prstGeom prst="rect">
                            <a:avLst/>
                          </a:prstGeom>
                        </pic:spPr>
                      </pic:pic>
                    </a:graphicData>
                  </a:graphic>
                </wp:inline>
              </w:drawing>
            </w:r>
          </w:p>
        </w:tc>
      </w:tr>
      <w:tr w:rsidR="003836BA">
        <w:trPr>
          <w:trHeight w:val="2517"/>
        </w:trPr>
        <w:tc>
          <w:tcPr>
            <w:tcW w:w="1996" w:type="dxa"/>
          </w:tcPr>
          <w:p w:rsidR="003836BA" w:rsidRDefault="00530FA2">
            <w:pPr>
              <w:pStyle w:val="TableParagraph"/>
              <w:spacing w:line="544" w:lineRule="exact"/>
              <w:ind w:left="198" w:right="191"/>
              <w:jc w:val="center"/>
              <w:rPr>
                <w:sz w:val="32"/>
              </w:rPr>
            </w:pPr>
            <w:r>
              <w:rPr>
                <w:rFonts w:eastAsia="SimSun" w:hint="eastAsia"/>
                <w:sz w:val="32"/>
                <w:lang w:val="en-US" w:eastAsia="zh-CN"/>
              </w:rPr>
              <w:t>AUTO SCAN</w:t>
            </w:r>
          </w:p>
        </w:tc>
      </w:tr>
      <w:tr w:rsidR="003836BA">
        <w:trPr>
          <w:trHeight w:val="3094"/>
        </w:trPr>
        <w:tc>
          <w:tcPr>
            <w:tcW w:w="199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7" w:after="1"/>
              <w:rPr>
                <w:sz w:val="15"/>
              </w:rPr>
            </w:pPr>
          </w:p>
          <w:p w:rsidR="003836BA" w:rsidRDefault="00530FA2">
            <w:pPr>
              <w:pStyle w:val="TableParagraph"/>
              <w:ind w:left="615"/>
              <w:rPr>
                <w:sz w:val="20"/>
              </w:rPr>
            </w:pPr>
            <w:r>
              <w:rPr>
                <w:noProof/>
                <w:sz w:val="20"/>
                <w:lang w:val="it-IT" w:eastAsia="it-IT" w:bidi="ar-SA"/>
              </w:rPr>
              <w:drawing>
                <wp:inline distT="0" distB="0" distL="0" distR="0">
                  <wp:extent cx="490855" cy="491490"/>
                  <wp:effectExtent l="0" t="0" r="0" b="0"/>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4.png"/>
                          <pic:cNvPicPr>
                            <a:picLocks noChangeAspect="1"/>
                          </pic:cNvPicPr>
                        </pic:nvPicPr>
                        <pic:blipFill>
                          <a:blip r:embed="rId12" cstate="print"/>
                          <a:stretch>
                            <a:fillRect/>
                          </a:stretch>
                        </pic:blipFill>
                        <pic:spPr>
                          <a:xfrm>
                            <a:off x="0" y="0"/>
                            <a:ext cx="490961" cy="491490"/>
                          </a:xfrm>
                          <a:prstGeom prst="rect">
                            <a:avLst/>
                          </a:prstGeom>
                        </pic:spPr>
                      </pic:pic>
                    </a:graphicData>
                  </a:graphic>
                </wp:inline>
              </w:drawing>
            </w:r>
          </w:p>
        </w:tc>
      </w:tr>
      <w:tr w:rsidR="003836BA">
        <w:trPr>
          <w:trHeight w:val="539"/>
        </w:trPr>
        <w:tc>
          <w:tcPr>
            <w:tcW w:w="1996" w:type="dxa"/>
          </w:tcPr>
          <w:p w:rsidR="003836BA" w:rsidRDefault="00530FA2">
            <w:pPr>
              <w:pStyle w:val="TableParagraph"/>
              <w:spacing w:before="27" w:line="492" w:lineRule="exact"/>
              <w:ind w:left="198" w:right="191"/>
              <w:jc w:val="center"/>
              <w:rPr>
                <w:rFonts w:eastAsia="SimSun"/>
                <w:b/>
                <w:sz w:val="32"/>
                <w:lang w:val="en-US" w:eastAsia="zh-CN"/>
              </w:rPr>
            </w:pPr>
            <w:r>
              <w:rPr>
                <w:rFonts w:eastAsia="SimSun" w:hint="eastAsia"/>
                <w:b/>
                <w:sz w:val="32"/>
                <w:lang w:val="en-US" w:eastAsia="zh-CN"/>
              </w:rPr>
              <w:t>END</w:t>
            </w:r>
          </w:p>
        </w:tc>
      </w:tr>
    </w:tbl>
    <w:p w:rsidR="003836BA" w:rsidRDefault="003836BA">
      <w:pPr>
        <w:spacing w:line="492" w:lineRule="exact"/>
        <w:jc w:val="center"/>
        <w:rPr>
          <w:sz w:val="32"/>
        </w:rPr>
        <w:sectPr w:rsidR="003836BA">
          <w:pgSz w:w="11910" w:h="16850"/>
          <w:pgMar w:top="1160" w:right="400" w:bottom="1120" w:left="880" w:header="0" w:footer="933" w:gutter="0"/>
          <w:cols w:space="720"/>
        </w:sectPr>
      </w:pPr>
    </w:p>
    <w:tbl>
      <w:tblPr>
        <w:tblW w:w="1996" w:type="dxa"/>
        <w:tblInd w:w="4314" w:type="dxa"/>
        <w:tblLayout w:type="fixed"/>
        <w:tblCellMar>
          <w:left w:w="0" w:type="dxa"/>
          <w:right w:w="0" w:type="dxa"/>
        </w:tblCellMar>
        <w:tblLook w:val="04A0" w:firstRow="1" w:lastRow="0" w:firstColumn="1" w:lastColumn="0" w:noHBand="0" w:noVBand="1"/>
      </w:tblPr>
      <w:tblGrid>
        <w:gridCol w:w="1996"/>
      </w:tblGrid>
      <w:tr w:rsidR="003836BA">
        <w:trPr>
          <w:trHeight w:val="651"/>
        </w:trPr>
        <w:tc>
          <w:tcPr>
            <w:tcW w:w="1996" w:type="dxa"/>
          </w:tcPr>
          <w:p w:rsidR="003836BA" w:rsidRDefault="00530FA2">
            <w:pPr>
              <w:pStyle w:val="TableParagraph"/>
              <w:spacing w:line="621" w:lineRule="exact"/>
              <w:ind w:left="198" w:right="198"/>
              <w:jc w:val="center"/>
              <w:rPr>
                <w:b/>
                <w:sz w:val="39"/>
              </w:rPr>
            </w:pPr>
            <w:bookmarkStart w:id="6" w:name="_bookmark5"/>
            <w:bookmarkEnd w:id="6"/>
            <w:r>
              <w:rPr>
                <w:rFonts w:hint="eastAsia"/>
              </w:rPr>
              <w:lastRenderedPageBreak/>
              <w:t>Continuous scan</w:t>
            </w:r>
          </w:p>
        </w:tc>
      </w:tr>
      <w:tr w:rsidR="003836BA">
        <w:trPr>
          <w:trHeight w:val="1197"/>
        </w:trPr>
        <w:tc>
          <w:tcPr>
            <w:tcW w:w="1996" w:type="dxa"/>
          </w:tcPr>
          <w:p w:rsidR="003836BA" w:rsidRDefault="003836BA">
            <w:pPr>
              <w:pStyle w:val="TableParagraph"/>
              <w:spacing w:before="13"/>
              <w:rPr>
                <w:sz w:val="10"/>
              </w:rPr>
            </w:pPr>
          </w:p>
          <w:p w:rsidR="003836BA" w:rsidRDefault="00530FA2">
            <w:pPr>
              <w:pStyle w:val="TableParagraph"/>
              <w:ind w:left="659"/>
              <w:rPr>
                <w:sz w:val="20"/>
              </w:rPr>
            </w:pPr>
            <w:r>
              <w:rPr>
                <w:noProof/>
                <w:sz w:val="20"/>
                <w:lang w:val="it-IT" w:eastAsia="it-IT" w:bidi="ar-SA"/>
              </w:rPr>
              <w:drawing>
                <wp:inline distT="0" distB="0" distL="0" distR="0">
                  <wp:extent cx="508635" cy="508000"/>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2414"/>
        </w:trPr>
        <w:tc>
          <w:tcPr>
            <w:tcW w:w="1996" w:type="dxa"/>
          </w:tcPr>
          <w:p w:rsidR="003836BA" w:rsidRDefault="00530FA2">
            <w:pPr>
              <w:pStyle w:val="TableParagraph"/>
              <w:spacing w:before="29"/>
              <w:ind w:left="198" w:right="191"/>
              <w:jc w:val="center"/>
              <w:rPr>
                <w:rFonts w:eastAsia="SimSun"/>
                <w:b/>
                <w:sz w:val="32"/>
                <w:lang w:val="en-US" w:eastAsia="zh-CN"/>
              </w:rPr>
            </w:pPr>
            <w:r>
              <w:rPr>
                <w:rFonts w:eastAsia="SimSun" w:hint="eastAsia"/>
                <w:b/>
                <w:sz w:val="32"/>
                <w:lang w:val="en-US" w:eastAsia="zh-CN"/>
              </w:rPr>
              <w:t>SET</w:t>
            </w:r>
          </w:p>
        </w:tc>
      </w:tr>
      <w:tr w:rsidR="003836BA">
        <w:trPr>
          <w:trHeight w:val="2845"/>
        </w:trPr>
        <w:tc>
          <w:tcPr>
            <w:tcW w:w="199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26"/>
              </w:rPr>
            </w:pPr>
          </w:p>
          <w:p w:rsidR="003836BA" w:rsidRDefault="00530FA2">
            <w:pPr>
              <w:pStyle w:val="TableParagraph"/>
              <w:ind w:left="627"/>
              <w:rPr>
                <w:sz w:val="20"/>
              </w:rPr>
            </w:pPr>
            <w:r>
              <w:rPr>
                <w:noProof/>
                <w:sz w:val="20"/>
                <w:lang w:val="it-IT" w:eastAsia="it-IT" w:bidi="ar-SA"/>
              </w:rPr>
              <w:drawing>
                <wp:inline distT="0" distB="0" distL="0" distR="0">
                  <wp:extent cx="476250" cy="476250"/>
                  <wp:effectExtent l="0" t="0" r="0" b="0"/>
                  <wp:docPr id="3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9.png"/>
                          <pic:cNvPicPr>
                            <a:picLocks noChangeAspect="1"/>
                          </pic:cNvPicPr>
                        </pic:nvPicPr>
                        <pic:blipFill>
                          <a:blip r:embed="rId17" cstate="print"/>
                          <a:stretch>
                            <a:fillRect/>
                          </a:stretch>
                        </pic:blipFill>
                        <pic:spPr>
                          <a:xfrm>
                            <a:off x="0" y="0"/>
                            <a:ext cx="476250" cy="476250"/>
                          </a:xfrm>
                          <a:prstGeom prst="rect">
                            <a:avLst/>
                          </a:prstGeom>
                        </pic:spPr>
                      </pic:pic>
                    </a:graphicData>
                  </a:graphic>
                </wp:inline>
              </w:drawing>
            </w:r>
          </w:p>
        </w:tc>
      </w:tr>
      <w:tr w:rsidR="003836BA">
        <w:trPr>
          <w:trHeight w:val="2517"/>
        </w:trPr>
        <w:tc>
          <w:tcPr>
            <w:tcW w:w="1996" w:type="dxa"/>
          </w:tcPr>
          <w:p w:rsidR="003836BA" w:rsidRDefault="00530FA2">
            <w:pPr>
              <w:pStyle w:val="TableParagraph"/>
              <w:spacing w:line="544" w:lineRule="exact"/>
              <w:ind w:left="198" w:right="191"/>
              <w:jc w:val="center"/>
              <w:rPr>
                <w:sz w:val="32"/>
              </w:rPr>
            </w:pPr>
            <w:r>
              <w:rPr>
                <w:rFonts w:hint="eastAsia"/>
                <w:b/>
                <w:bCs/>
              </w:rPr>
              <w:t>Continuous scan</w:t>
            </w:r>
          </w:p>
        </w:tc>
      </w:tr>
      <w:tr w:rsidR="003836BA">
        <w:trPr>
          <w:trHeight w:val="3094"/>
        </w:trPr>
        <w:tc>
          <w:tcPr>
            <w:tcW w:w="199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7" w:after="1"/>
              <w:rPr>
                <w:sz w:val="15"/>
              </w:rPr>
            </w:pPr>
          </w:p>
          <w:p w:rsidR="003836BA" w:rsidRDefault="00530FA2">
            <w:pPr>
              <w:pStyle w:val="TableParagraph"/>
              <w:ind w:left="615"/>
              <w:rPr>
                <w:sz w:val="20"/>
              </w:rPr>
            </w:pPr>
            <w:r>
              <w:rPr>
                <w:noProof/>
                <w:sz w:val="20"/>
                <w:lang w:val="it-IT" w:eastAsia="it-IT" w:bidi="ar-SA"/>
              </w:rPr>
              <w:drawing>
                <wp:inline distT="0" distB="0" distL="0" distR="0">
                  <wp:extent cx="490855" cy="491490"/>
                  <wp:effectExtent l="0" t="0" r="0" b="0"/>
                  <wp:docPr id="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4.png"/>
                          <pic:cNvPicPr>
                            <a:picLocks noChangeAspect="1"/>
                          </pic:cNvPicPr>
                        </pic:nvPicPr>
                        <pic:blipFill>
                          <a:blip r:embed="rId12" cstate="print"/>
                          <a:stretch>
                            <a:fillRect/>
                          </a:stretch>
                        </pic:blipFill>
                        <pic:spPr>
                          <a:xfrm>
                            <a:off x="0" y="0"/>
                            <a:ext cx="490961" cy="491490"/>
                          </a:xfrm>
                          <a:prstGeom prst="rect">
                            <a:avLst/>
                          </a:prstGeom>
                        </pic:spPr>
                      </pic:pic>
                    </a:graphicData>
                  </a:graphic>
                </wp:inline>
              </w:drawing>
            </w:r>
          </w:p>
        </w:tc>
      </w:tr>
      <w:tr w:rsidR="003836BA">
        <w:trPr>
          <w:trHeight w:val="539"/>
        </w:trPr>
        <w:tc>
          <w:tcPr>
            <w:tcW w:w="1996" w:type="dxa"/>
          </w:tcPr>
          <w:p w:rsidR="003836BA" w:rsidRDefault="00530FA2">
            <w:pPr>
              <w:pStyle w:val="TableParagraph"/>
              <w:spacing w:before="27" w:line="492" w:lineRule="exact"/>
              <w:ind w:left="198" w:right="191"/>
              <w:jc w:val="center"/>
              <w:rPr>
                <w:rFonts w:eastAsia="SimSun"/>
                <w:b/>
                <w:sz w:val="32"/>
                <w:lang w:val="en-US" w:eastAsia="zh-CN"/>
              </w:rPr>
            </w:pPr>
            <w:r>
              <w:rPr>
                <w:rFonts w:eastAsia="SimSun" w:hint="eastAsia"/>
                <w:b/>
                <w:sz w:val="32"/>
                <w:lang w:val="en-US" w:eastAsia="zh-CN"/>
              </w:rPr>
              <w:t>END</w:t>
            </w:r>
          </w:p>
        </w:tc>
      </w:tr>
    </w:tbl>
    <w:p w:rsidR="003836BA" w:rsidRDefault="003836BA">
      <w:pPr>
        <w:spacing w:line="492" w:lineRule="exact"/>
        <w:jc w:val="center"/>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3044"/>
        <w:gridCol w:w="5662"/>
      </w:tblGrid>
      <w:tr w:rsidR="003836BA">
        <w:trPr>
          <w:trHeight w:val="612"/>
        </w:trPr>
        <w:tc>
          <w:tcPr>
            <w:tcW w:w="8706" w:type="dxa"/>
            <w:gridSpan w:val="2"/>
          </w:tcPr>
          <w:p w:rsidR="003836BA" w:rsidRDefault="00530FA2">
            <w:pPr>
              <w:pStyle w:val="TableParagraph"/>
              <w:spacing w:line="592" w:lineRule="exact"/>
              <w:ind w:left="2893" w:right="2895"/>
              <w:jc w:val="center"/>
              <w:rPr>
                <w:b/>
                <w:sz w:val="39"/>
              </w:rPr>
            </w:pPr>
            <w:bookmarkStart w:id="7" w:name="_bookmark6"/>
            <w:bookmarkEnd w:id="7"/>
            <w:r>
              <w:rPr>
                <w:b/>
                <w:bCs/>
                <w:sz w:val="28"/>
                <w:szCs w:val="28"/>
              </w:rPr>
              <w:lastRenderedPageBreak/>
              <w:t>Delay Time for</w:t>
            </w:r>
            <w:r>
              <w:rPr>
                <w:b/>
                <w:bCs/>
                <w:spacing w:val="-3"/>
                <w:sz w:val="28"/>
                <w:szCs w:val="28"/>
              </w:rPr>
              <w:t xml:space="preserve"> </w:t>
            </w:r>
            <w:r>
              <w:rPr>
                <w:b/>
                <w:bCs/>
                <w:sz w:val="28"/>
                <w:szCs w:val="28"/>
              </w:rPr>
              <w:t>Same</w:t>
            </w:r>
            <w:r>
              <w:rPr>
                <w:b/>
                <w:bCs/>
                <w:spacing w:val="-2"/>
                <w:sz w:val="28"/>
                <w:szCs w:val="28"/>
              </w:rPr>
              <w:t xml:space="preserve"> </w:t>
            </w:r>
            <w:r>
              <w:rPr>
                <w:b/>
                <w:bCs/>
                <w:sz w:val="28"/>
                <w:szCs w:val="28"/>
              </w:rPr>
              <w:t>Code</w:t>
            </w:r>
          </w:p>
        </w:tc>
      </w:tr>
      <w:tr w:rsidR="003836BA">
        <w:trPr>
          <w:trHeight w:val="1111"/>
        </w:trPr>
        <w:tc>
          <w:tcPr>
            <w:tcW w:w="3044" w:type="dxa"/>
          </w:tcPr>
          <w:p w:rsidR="003836BA" w:rsidRDefault="003836BA">
            <w:pPr>
              <w:pStyle w:val="TableParagraph"/>
              <w:spacing w:before="11"/>
              <w:rPr>
                <w:sz w:val="8"/>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c>
          <w:tcPr>
            <w:tcW w:w="5662" w:type="dxa"/>
          </w:tcPr>
          <w:p w:rsidR="003836BA" w:rsidRDefault="003836BA">
            <w:pPr>
              <w:pStyle w:val="TableParagraph"/>
              <w:rPr>
                <w:rFonts w:ascii="Times New Roman"/>
                <w:sz w:val="32"/>
              </w:rPr>
            </w:pPr>
          </w:p>
        </w:tc>
      </w:tr>
      <w:tr w:rsidR="003836BA">
        <w:trPr>
          <w:trHeight w:val="1067"/>
        </w:trPr>
        <w:tc>
          <w:tcPr>
            <w:tcW w:w="3044" w:type="dxa"/>
          </w:tcPr>
          <w:p w:rsidR="003836BA" w:rsidRDefault="00530FA2">
            <w:pPr>
              <w:pStyle w:val="TableParagraph"/>
              <w:spacing w:line="571" w:lineRule="exact"/>
              <w:ind w:left="200"/>
              <w:rPr>
                <w:rFonts w:eastAsia="SimSun"/>
                <w:b/>
                <w:sz w:val="32"/>
                <w:lang w:val="en-US" w:eastAsia="zh-CN"/>
              </w:rPr>
            </w:pPr>
            <w:r>
              <w:rPr>
                <w:rFonts w:eastAsia="SimSun" w:hint="eastAsia"/>
                <w:b/>
                <w:sz w:val="32"/>
                <w:lang w:val="en-US" w:eastAsia="zh-CN"/>
              </w:rPr>
              <w:t>SET</w:t>
            </w:r>
          </w:p>
        </w:tc>
        <w:tc>
          <w:tcPr>
            <w:tcW w:w="5662" w:type="dxa"/>
          </w:tcPr>
          <w:p w:rsidR="003836BA" w:rsidRDefault="00530FA2">
            <w:pPr>
              <w:pStyle w:val="TableParagraph"/>
              <w:spacing w:line="571" w:lineRule="exact"/>
              <w:ind w:left="80"/>
              <w:rPr>
                <w:b/>
                <w:sz w:val="32"/>
              </w:rPr>
            </w:pPr>
            <w:r>
              <w:rPr>
                <w:b/>
                <w:color w:val="0000FF"/>
                <w:sz w:val="32"/>
                <w:shd w:val="clear" w:color="auto" w:fill="D9D9D9"/>
              </w:rPr>
              <w:t>(</w:t>
            </w:r>
            <w:r>
              <w:rPr>
                <w:rFonts w:eastAsia="SimSun" w:hint="eastAsia"/>
                <w:b/>
                <w:color w:val="0000FF"/>
                <w:sz w:val="32"/>
                <w:shd w:val="clear" w:color="auto" w:fill="D9D9D9"/>
                <w:lang w:val="en-US" w:eastAsia="zh-CN"/>
              </w:rPr>
              <w:t>NOT SUPPORT THIS SETTING UNDER LEVEL TRIGGER MODE</w:t>
            </w:r>
            <w:r>
              <w:rPr>
                <w:b/>
                <w:color w:val="0000FF"/>
                <w:sz w:val="32"/>
                <w:shd w:val="clear" w:color="auto" w:fill="D9D9D9"/>
              </w:rPr>
              <w:t>)</w:t>
            </w:r>
          </w:p>
        </w:tc>
      </w:tr>
      <w:tr w:rsidR="003836BA">
        <w:trPr>
          <w:trHeight w:val="1557"/>
        </w:trPr>
        <w:tc>
          <w:tcPr>
            <w:tcW w:w="3044" w:type="dxa"/>
          </w:tcPr>
          <w:p w:rsidR="003836BA" w:rsidRDefault="003836BA">
            <w:pPr>
              <w:pStyle w:val="TableParagraph"/>
              <w:rPr>
                <w:sz w:val="20"/>
              </w:rPr>
            </w:pPr>
          </w:p>
          <w:p w:rsidR="003836BA" w:rsidRDefault="003836BA">
            <w:pPr>
              <w:pStyle w:val="TableParagraph"/>
              <w:spacing w:before="13"/>
              <w:rPr>
                <w:sz w:val="15"/>
              </w:rPr>
            </w:pPr>
          </w:p>
          <w:p w:rsidR="003836BA" w:rsidRDefault="00530FA2">
            <w:pPr>
              <w:pStyle w:val="TableParagraph"/>
              <w:ind w:left="1799"/>
              <w:rPr>
                <w:sz w:val="20"/>
              </w:rPr>
            </w:pPr>
            <w:r>
              <w:rPr>
                <w:noProof/>
                <w:sz w:val="20"/>
                <w:lang w:val="it-IT" w:eastAsia="it-IT" w:bidi="ar-SA"/>
              </w:rPr>
              <w:drawing>
                <wp:inline distT="0" distB="0" distL="0" distR="0">
                  <wp:extent cx="475615" cy="476250"/>
                  <wp:effectExtent l="0" t="0" r="0" b="0"/>
                  <wp:docPr id="3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0.png"/>
                          <pic:cNvPicPr>
                            <a:picLocks noChangeAspect="1"/>
                          </pic:cNvPicPr>
                        </pic:nvPicPr>
                        <pic:blipFill>
                          <a:blip r:embed="rId18" cstate="print"/>
                          <a:stretch>
                            <a:fillRect/>
                          </a:stretch>
                        </pic:blipFill>
                        <pic:spPr>
                          <a:xfrm>
                            <a:off x="0" y="0"/>
                            <a:ext cx="476249" cy="476250"/>
                          </a:xfrm>
                          <a:prstGeom prst="rect">
                            <a:avLst/>
                          </a:prstGeom>
                        </pic:spPr>
                      </pic:pic>
                    </a:graphicData>
                  </a:graphic>
                </wp:inline>
              </w:drawing>
            </w:r>
          </w:p>
        </w:tc>
        <w:tc>
          <w:tcPr>
            <w:tcW w:w="5662" w:type="dxa"/>
          </w:tcPr>
          <w:p w:rsidR="003836BA" w:rsidRDefault="003836BA">
            <w:pPr>
              <w:pStyle w:val="TableParagraph"/>
              <w:rPr>
                <w:sz w:val="20"/>
              </w:rPr>
            </w:pPr>
          </w:p>
          <w:p w:rsidR="003836BA" w:rsidRDefault="003836BA">
            <w:pPr>
              <w:pStyle w:val="TableParagraph"/>
              <w:spacing w:before="13"/>
              <w:rPr>
                <w:sz w:val="15"/>
              </w:rPr>
            </w:pPr>
          </w:p>
          <w:p w:rsidR="003836BA" w:rsidRDefault="00530FA2">
            <w:pPr>
              <w:pStyle w:val="TableParagraph"/>
              <w:ind w:left="3195"/>
              <w:rPr>
                <w:sz w:val="20"/>
              </w:rPr>
            </w:pPr>
            <w:r>
              <w:rPr>
                <w:noProof/>
                <w:sz w:val="20"/>
                <w:lang w:val="it-IT" w:eastAsia="it-IT" w:bidi="ar-SA"/>
              </w:rPr>
              <w:drawing>
                <wp:inline distT="0" distB="0" distL="0" distR="0">
                  <wp:extent cx="476250" cy="476250"/>
                  <wp:effectExtent l="0" t="0" r="0" b="0"/>
                  <wp:docPr id="3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1.png"/>
                          <pic:cNvPicPr>
                            <a:picLocks noChangeAspect="1"/>
                          </pic:cNvPicPr>
                        </pic:nvPicPr>
                        <pic:blipFill>
                          <a:blip r:embed="rId19" cstate="print"/>
                          <a:stretch>
                            <a:fillRect/>
                          </a:stretch>
                        </pic:blipFill>
                        <pic:spPr>
                          <a:xfrm>
                            <a:off x="0" y="0"/>
                            <a:ext cx="476762" cy="476250"/>
                          </a:xfrm>
                          <a:prstGeom prst="rect">
                            <a:avLst/>
                          </a:prstGeom>
                        </pic:spPr>
                      </pic:pic>
                    </a:graphicData>
                  </a:graphic>
                </wp:inline>
              </w:drawing>
            </w:r>
          </w:p>
        </w:tc>
      </w:tr>
      <w:tr w:rsidR="003836BA">
        <w:trPr>
          <w:trHeight w:val="1325"/>
        </w:trPr>
        <w:tc>
          <w:tcPr>
            <w:tcW w:w="3044" w:type="dxa"/>
          </w:tcPr>
          <w:p w:rsidR="003836BA" w:rsidRDefault="00530FA2">
            <w:pPr>
              <w:pStyle w:val="TableParagraph"/>
              <w:spacing w:line="557" w:lineRule="exact"/>
              <w:ind w:left="1853"/>
              <w:rPr>
                <w:rFonts w:eastAsia="SimSun"/>
                <w:sz w:val="32"/>
                <w:lang w:val="en-US" w:eastAsia="zh-CN"/>
              </w:rPr>
            </w:pPr>
            <w:r>
              <w:rPr>
                <w:rFonts w:eastAsia="SimSun" w:hint="eastAsia"/>
                <w:sz w:val="32"/>
                <w:lang w:val="en-US" w:eastAsia="zh-CN"/>
              </w:rPr>
              <w:t>TURN OFF</w:t>
            </w:r>
          </w:p>
        </w:tc>
        <w:tc>
          <w:tcPr>
            <w:tcW w:w="5662" w:type="dxa"/>
          </w:tcPr>
          <w:p w:rsidR="003836BA" w:rsidRDefault="00530FA2">
            <w:pPr>
              <w:pStyle w:val="TableParagraph"/>
              <w:spacing w:line="557" w:lineRule="exact"/>
              <w:ind w:left="2990"/>
              <w:rPr>
                <w:rFonts w:eastAsia="SimSun"/>
                <w:sz w:val="32"/>
                <w:lang w:val="en-US" w:eastAsia="zh-CN"/>
              </w:rPr>
            </w:pPr>
            <w:r>
              <w:rPr>
                <w:sz w:val="32"/>
              </w:rPr>
              <w:t xml:space="preserve">100 </w:t>
            </w:r>
            <w:r>
              <w:rPr>
                <w:rFonts w:eastAsia="SimSun" w:hint="eastAsia"/>
                <w:sz w:val="32"/>
                <w:lang w:val="en-US" w:eastAsia="zh-CN"/>
              </w:rPr>
              <w:t>ms</w:t>
            </w:r>
          </w:p>
        </w:tc>
      </w:tr>
      <w:tr w:rsidR="003836BA">
        <w:trPr>
          <w:trHeight w:val="1831"/>
        </w:trPr>
        <w:tc>
          <w:tcPr>
            <w:tcW w:w="3044"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0"/>
              <w:rPr>
                <w:sz w:val="10"/>
              </w:rPr>
            </w:pPr>
          </w:p>
          <w:p w:rsidR="003836BA" w:rsidRDefault="00530FA2">
            <w:pPr>
              <w:pStyle w:val="TableParagraph"/>
              <w:ind w:left="1799"/>
              <w:rPr>
                <w:sz w:val="20"/>
              </w:rPr>
            </w:pPr>
            <w:r>
              <w:rPr>
                <w:noProof/>
                <w:sz w:val="20"/>
                <w:lang w:val="it-IT" w:eastAsia="it-IT" w:bidi="ar-SA"/>
              </w:rPr>
              <w:drawing>
                <wp:inline distT="0" distB="0" distL="0" distR="0">
                  <wp:extent cx="475615" cy="476250"/>
                  <wp:effectExtent l="0" t="0" r="0" b="0"/>
                  <wp:docPr id="4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2.png"/>
                          <pic:cNvPicPr>
                            <a:picLocks noChangeAspect="1"/>
                          </pic:cNvPicPr>
                        </pic:nvPicPr>
                        <pic:blipFill>
                          <a:blip r:embed="rId20" cstate="print"/>
                          <a:stretch>
                            <a:fillRect/>
                          </a:stretch>
                        </pic:blipFill>
                        <pic:spPr>
                          <a:xfrm>
                            <a:off x="0" y="0"/>
                            <a:ext cx="475737" cy="476250"/>
                          </a:xfrm>
                          <a:prstGeom prst="rect">
                            <a:avLst/>
                          </a:prstGeom>
                        </pic:spPr>
                      </pic:pic>
                    </a:graphicData>
                  </a:graphic>
                </wp:inline>
              </w:drawing>
            </w:r>
          </w:p>
        </w:tc>
        <w:tc>
          <w:tcPr>
            <w:tcW w:w="5662"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0"/>
              <w:rPr>
                <w:sz w:val="10"/>
              </w:rPr>
            </w:pPr>
          </w:p>
          <w:p w:rsidR="003836BA" w:rsidRDefault="00530FA2">
            <w:pPr>
              <w:pStyle w:val="TableParagraph"/>
              <w:ind w:left="3195"/>
              <w:rPr>
                <w:sz w:val="20"/>
              </w:rPr>
            </w:pPr>
            <w:r>
              <w:rPr>
                <w:noProof/>
                <w:sz w:val="20"/>
                <w:lang w:val="it-IT" w:eastAsia="it-IT" w:bidi="ar-SA"/>
              </w:rPr>
              <w:drawing>
                <wp:inline distT="0" distB="0" distL="0" distR="0">
                  <wp:extent cx="476250" cy="476250"/>
                  <wp:effectExtent l="0" t="0" r="0" b="0"/>
                  <wp:docPr id="4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3.png"/>
                          <pic:cNvPicPr>
                            <a:picLocks noChangeAspect="1"/>
                          </pic:cNvPicPr>
                        </pic:nvPicPr>
                        <pic:blipFill>
                          <a:blip r:embed="rId21" cstate="print"/>
                          <a:stretch>
                            <a:fillRect/>
                          </a:stretch>
                        </pic:blipFill>
                        <pic:spPr>
                          <a:xfrm>
                            <a:off x="0" y="0"/>
                            <a:ext cx="476250" cy="476250"/>
                          </a:xfrm>
                          <a:prstGeom prst="rect">
                            <a:avLst/>
                          </a:prstGeom>
                        </pic:spPr>
                      </pic:pic>
                    </a:graphicData>
                  </a:graphic>
                </wp:inline>
              </w:drawing>
            </w:r>
          </w:p>
        </w:tc>
      </w:tr>
      <w:tr w:rsidR="003836BA">
        <w:trPr>
          <w:trHeight w:val="1414"/>
        </w:trPr>
        <w:tc>
          <w:tcPr>
            <w:tcW w:w="3044" w:type="dxa"/>
          </w:tcPr>
          <w:p w:rsidR="003836BA" w:rsidRDefault="00530FA2">
            <w:pPr>
              <w:pStyle w:val="TableParagraph"/>
              <w:spacing w:line="558" w:lineRule="exact"/>
              <w:ind w:left="1533"/>
              <w:rPr>
                <w:sz w:val="32"/>
              </w:rPr>
            </w:pPr>
            <w:r>
              <w:rPr>
                <w:sz w:val="32"/>
              </w:rPr>
              <w:t xml:space="preserve">300 </w:t>
            </w:r>
            <w:r>
              <w:rPr>
                <w:rFonts w:eastAsia="SimSun" w:hint="eastAsia"/>
                <w:sz w:val="32"/>
                <w:lang w:val="en-US" w:eastAsia="zh-CN"/>
              </w:rPr>
              <w:t>ms</w:t>
            </w:r>
          </w:p>
        </w:tc>
        <w:tc>
          <w:tcPr>
            <w:tcW w:w="5662" w:type="dxa"/>
          </w:tcPr>
          <w:p w:rsidR="003836BA" w:rsidRDefault="00530FA2">
            <w:pPr>
              <w:pStyle w:val="TableParagraph"/>
              <w:spacing w:line="558" w:lineRule="exact"/>
              <w:ind w:left="3068"/>
              <w:rPr>
                <w:sz w:val="32"/>
              </w:rPr>
            </w:pPr>
            <w:r>
              <w:rPr>
                <w:sz w:val="32"/>
              </w:rPr>
              <w:t xml:space="preserve">500 </w:t>
            </w:r>
            <w:r>
              <w:rPr>
                <w:rFonts w:eastAsia="SimSun" w:hint="eastAsia"/>
                <w:sz w:val="32"/>
                <w:lang w:val="en-US" w:eastAsia="zh-CN"/>
              </w:rPr>
              <w:t>ms</w:t>
            </w:r>
          </w:p>
        </w:tc>
      </w:tr>
      <w:tr w:rsidR="003836BA">
        <w:trPr>
          <w:trHeight w:val="1920"/>
        </w:trPr>
        <w:tc>
          <w:tcPr>
            <w:tcW w:w="3044"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6"/>
              <w:rPr>
                <w:sz w:val="15"/>
              </w:rPr>
            </w:pPr>
          </w:p>
          <w:p w:rsidR="003836BA" w:rsidRDefault="00530FA2">
            <w:pPr>
              <w:pStyle w:val="TableParagraph"/>
              <w:ind w:left="1799"/>
              <w:rPr>
                <w:sz w:val="20"/>
              </w:rPr>
            </w:pPr>
            <w:r>
              <w:rPr>
                <w:noProof/>
                <w:sz w:val="20"/>
                <w:lang w:val="it-IT" w:eastAsia="it-IT" w:bidi="ar-SA"/>
              </w:rPr>
              <w:drawing>
                <wp:inline distT="0" distB="0" distL="0" distR="0">
                  <wp:extent cx="475615" cy="476250"/>
                  <wp:effectExtent l="0" t="0" r="0" b="0"/>
                  <wp:docPr id="4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4.png"/>
                          <pic:cNvPicPr>
                            <a:picLocks noChangeAspect="1"/>
                          </pic:cNvPicPr>
                        </pic:nvPicPr>
                        <pic:blipFill>
                          <a:blip r:embed="rId22" cstate="print"/>
                          <a:stretch>
                            <a:fillRect/>
                          </a:stretch>
                        </pic:blipFill>
                        <pic:spPr>
                          <a:xfrm>
                            <a:off x="0" y="0"/>
                            <a:ext cx="475737" cy="476250"/>
                          </a:xfrm>
                          <a:prstGeom prst="rect">
                            <a:avLst/>
                          </a:prstGeom>
                        </pic:spPr>
                      </pic:pic>
                    </a:graphicData>
                  </a:graphic>
                </wp:inline>
              </w:drawing>
            </w:r>
          </w:p>
        </w:tc>
        <w:tc>
          <w:tcPr>
            <w:tcW w:w="5662"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6"/>
              <w:rPr>
                <w:sz w:val="15"/>
              </w:rPr>
            </w:pPr>
          </w:p>
          <w:p w:rsidR="003836BA" w:rsidRDefault="00530FA2">
            <w:pPr>
              <w:pStyle w:val="TableParagraph"/>
              <w:ind w:left="3195"/>
              <w:rPr>
                <w:sz w:val="20"/>
              </w:rPr>
            </w:pPr>
            <w:r>
              <w:rPr>
                <w:noProof/>
                <w:sz w:val="20"/>
                <w:lang w:val="it-IT" w:eastAsia="it-IT" w:bidi="ar-SA"/>
              </w:rPr>
              <w:drawing>
                <wp:inline distT="0" distB="0" distL="0" distR="0">
                  <wp:extent cx="476250" cy="476250"/>
                  <wp:effectExtent l="0" t="0" r="0" b="0"/>
                  <wp:docPr id="4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5.png"/>
                          <pic:cNvPicPr>
                            <a:picLocks noChangeAspect="1"/>
                          </pic:cNvPicPr>
                        </pic:nvPicPr>
                        <pic:blipFill>
                          <a:blip r:embed="rId23" cstate="print"/>
                          <a:stretch>
                            <a:fillRect/>
                          </a:stretch>
                        </pic:blipFill>
                        <pic:spPr>
                          <a:xfrm>
                            <a:off x="0" y="0"/>
                            <a:ext cx="476250" cy="476250"/>
                          </a:xfrm>
                          <a:prstGeom prst="rect">
                            <a:avLst/>
                          </a:prstGeom>
                        </pic:spPr>
                      </pic:pic>
                    </a:graphicData>
                  </a:graphic>
                </wp:inline>
              </w:drawing>
            </w:r>
          </w:p>
        </w:tc>
      </w:tr>
      <w:tr w:rsidR="003836BA">
        <w:trPr>
          <w:trHeight w:val="935"/>
        </w:trPr>
        <w:tc>
          <w:tcPr>
            <w:tcW w:w="3044" w:type="dxa"/>
          </w:tcPr>
          <w:p w:rsidR="003836BA" w:rsidRDefault="00530FA2">
            <w:pPr>
              <w:pStyle w:val="TableParagraph"/>
              <w:spacing w:line="559" w:lineRule="exact"/>
              <w:ind w:left="16" w:hangingChars="5" w:hanging="16"/>
              <w:jc w:val="center"/>
              <w:rPr>
                <w:sz w:val="32"/>
              </w:rPr>
            </w:pPr>
            <w:r>
              <w:rPr>
                <w:rFonts w:eastAsia="SimSun" w:hint="eastAsia"/>
                <w:color w:val="0000FF"/>
                <w:sz w:val="32"/>
                <w:lang w:val="en-US" w:eastAsia="zh-CN"/>
              </w:rPr>
              <w:t xml:space="preserve">       </w:t>
            </w:r>
            <w:r>
              <w:rPr>
                <w:color w:val="0000FF"/>
                <w:sz w:val="32"/>
              </w:rPr>
              <w:t xml:space="preserve">1 </w:t>
            </w:r>
            <w:r>
              <w:rPr>
                <w:rFonts w:eastAsia="SimSun" w:hint="eastAsia"/>
                <w:color w:val="0000FF"/>
                <w:sz w:val="32"/>
                <w:lang w:val="en-US" w:eastAsia="zh-CN"/>
              </w:rPr>
              <w:t>s</w:t>
            </w:r>
            <w:r>
              <w:rPr>
                <w:color w:val="0000FF"/>
                <w:sz w:val="32"/>
              </w:rPr>
              <w:t xml:space="preserve"> (</w:t>
            </w:r>
            <w:r>
              <w:rPr>
                <w:rFonts w:eastAsia="SimSun" w:hint="eastAsia"/>
                <w:color w:val="0000FF"/>
                <w:sz w:val="32"/>
                <w:lang w:val="en-US" w:eastAsia="zh-CN"/>
              </w:rPr>
              <w:t>Default</w:t>
            </w:r>
            <w:r>
              <w:rPr>
                <w:color w:val="0000FF"/>
                <w:sz w:val="32"/>
              </w:rPr>
              <w:t>)</w:t>
            </w:r>
          </w:p>
        </w:tc>
        <w:tc>
          <w:tcPr>
            <w:tcW w:w="5662" w:type="dxa"/>
          </w:tcPr>
          <w:p w:rsidR="003836BA" w:rsidRDefault="00530FA2">
            <w:pPr>
              <w:pStyle w:val="TableParagraph"/>
              <w:spacing w:line="559" w:lineRule="exact"/>
              <w:ind w:left="3259"/>
              <w:rPr>
                <w:sz w:val="32"/>
              </w:rPr>
            </w:pPr>
            <w:r>
              <w:rPr>
                <w:sz w:val="32"/>
              </w:rPr>
              <w:t xml:space="preserve">2 </w:t>
            </w:r>
            <w:r>
              <w:rPr>
                <w:rFonts w:eastAsia="SimSun" w:hint="eastAsia"/>
                <w:sz w:val="32"/>
                <w:lang w:val="en-US" w:eastAsia="zh-CN"/>
              </w:rPr>
              <w:t>s</w:t>
            </w:r>
          </w:p>
        </w:tc>
      </w:tr>
      <w:tr w:rsidR="003836BA">
        <w:trPr>
          <w:trHeight w:val="1511"/>
        </w:trPr>
        <w:tc>
          <w:tcPr>
            <w:tcW w:w="3044" w:type="dxa"/>
          </w:tcPr>
          <w:p w:rsidR="003836BA" w:rsidRDefault="003836BA">
            <w:pPr>
              <w:pStyle w:val="TableParagraph"/>
              <w:rPr>
                <w:rFonts w:ascii="Times New Roman"/>
                <w:sz w:val="32"/>
              </w:rPr>
            </w:pPr>
          </w:p>
        </w:tc>
        <w:tc>
          <w:tcPr>
            <w:tcW w:w="5662" w:type="dxa"/>
          </w:tcPr>
          <w:p w:rsidR="003836BA" w:rsidRDefault="003836BA">
            <w:pPr>
              <w:pStyle w:val="TableParagraph"/>
              <w:spacing w:before="10" w:after="1"/>
              <w:rPr>
                <w:sz w:val="28"/>
              </w:rPr>
            </w:pPr>
          </w:p>
          <w:p w:rsidR="003836BA" w:rsidRDefault="00530FA2">
            <w:pPr>
              <w:pStyle w:val="TableParagraph"/>
              <w:ind w:left="4609"/>
              <w:rPr>
                <w:sz w:val="20"/>
              </w:rPr>
            </w:pPr>
            <w:r>
              <w:rPr>
                <w:noProof/>
                <w:sz w:val="20"/>
                <w:lang w:val="it-IT" w:eastAsia="it-IT" w:bidi="ar-SA"/>
              </w:rPr>
              <w:drawing>
                <wp:inline distT="0" distB="0" distL="0" distR="0">
                  <wp:extent cx="491490" cy="491490"/>
                  <wp:effectExtent l="0" t="0" r="0" b="0"/>
                  <wp:docPr id="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553"/>
        </w:trPr>
        <w:tc>
          <w:tcPr>
            <w:tcW w:w="3044" w:type="dxa"/>
          </w:tcPr>
          <w:p w:rsidR="003836BA" w:rsidRDefault="003836BA">
            <w:pPr>
              <w:pStyle w:val="TableParagraph"/>
              <w:rPr>
                <w:rFonts w:ascii="Times New Roman"/>
                <w:sz w:val="32"/>
              </w:rPr>
            </w:pPr>
          </w:p>
        </w:tc>
        <w:tc>
          <w:tcPr>
            <w:tcW w:w="5662" w:type="dxa"/>
          </w:tcPr>
          <w:p w:rsidR="003836BA" w:rsidRDefault="00530FA2">
            <w:pPr>
              <w:pStyle w:val="TableParagraph"/>
              <w:spacing w:before="42" w:line="492" w:lineRule="exact"/>
              <w:ind w:right="200"/>
              <w:jc w:val="right"/>
              <w:rPr>
                <w:rFonts w:eastAsia="SimSun"/>
                <w:b/>
                <w:sz w:val="32"/>
                <w:lang w:val="en-US" w:eastAsia="zh-CN"/>
              </w:rPr>
            </w:pPr>
            <w:r>
              <w:rPr>
                <w:rFonts w:eastAsia="SimSun" w:hint="eastAsia"/>
                <w:b/>
                <w:w w:val="95"/>
                <w:sz w:val="32"/>
                <w:lang w:val="en-US"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2911"/>
        <w:gridCol w:w="5795"/>
      </w:tblGrid>
      <w:tr w:rsidR="003836BA">
        <w:trPr>
          <w:trHeight w:val="626"/>
        </w:trPr>
        <w:tc>
          <w:tcPr>
            <w:tcW w:w="2911" w:type="dxa"/>
          </w:tcPr>
          <w:p w:rsidR="003836BA" w:rsidRDefault="003836BA">
            <w:pPr>
              <w:pStyle w:val="TableParagraph"/>
              <w:rPr>
                <w:rFonts w:ascii="Times New Roman"/>
                <w:sz w:val="32"/>
              </w:rPr>
            </w:pPr>
          </w:p>
        </w:tc>
        <w:tc>
          <w:tcPr>
            <w:tcW w:w="5795" w:type="dxa"/>
          </w:tcPr>
          <w:p w:rsidR="003836BA" w:rsidRDefault="00530FA2">
            <w:pPr>
              <w:pStyle w:val="TableParagraph"/>
              <w:spacing w:line="607" w:lineRule="exact"/>
              <w:ind w:left="42"/>
              <w:rPr>
                <w:b/>
                <w:sz w:val="39"/>
              </w:rPr>
            </w:pPr>
            <w:r>
              <w:rPr>
                <w:b/>
                <w:bCs/>
                <w:sz w:val="28"/>
                <w:szCs w:val="28"/>
              </w:rPr>
              <w:t>Delay Time for</w:t>
            </w:r>
            <w:r>
              <w:rPr>
                <w:b/>
                <w:bCs/>
                <w:spacing w:val="-3"/>
                <w:sz w:val="28"/>
                <w:szCs w:val="28"/>
              </w:rPr>
              <w:t xml:space="preserve"> </w:t>
            </w:r>
            <w:r>
              <w:rPr>
                <w:b/>
                <w:bCs/>
                <w:sz w:val="28"/>
                <w:szCs w:val="28"/>
              </w:rPr>
              <w:t>Same</w:t>
            </w:r>
            <w:r>
              <w:rPr>
                <w:b/>
                <w:bCs/>
                <w:spacing w:val="-2"/>
                <w:sz w:val="28"/>
                <w:szCs w:val="28"/>
              </w:rPr>
              <w:t xml:space="preserve"> </w:t>
            </w:r>
            <w:r>
              <w:rPr>
                <w:b/>
                <w:bCs/>
                <w:sz w:val="28"/>
                <w:szCs w:val="28"/>
              </w:rPr>
              <w:t>Code</w:t>
            </w:r>
          </w:p>
        </w:tc>
      </w:tr>
      <w:tr w:rsidR="003836BA">
        <w:trPr>
          <w:trHeight w:val="1125"/>
        </w:trPr>
        <w:tc>
          <w:tcPr>
            <w:tcW w:w="2911" w:type="dxa"/>
          </w:tcPr>
          <w:p w:rsidR="003836BA" w:rsidRDefault="003836BA">
            <w:pPr>
              <w:pStyle w:val="TableParagraph"/>
              <w:spacing w:before="7"/>
              <w:rPr>
                <w:sz w:val="9"/>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c>
          <w:tcPr>
            <w:tcW w:w="5795" w:type="dxa"/>
          </w:tcPr>
          <w:p w:rsidR="003836BA" w:rsidRDefault="003836BA">
            <w:pPr>
              <w:pStyle w:val="TableParagraph"/>
              <w:rPr>
                <w:rFonts w:ascii="Times New Roman"/>
                <w:sz w:val="32"/>
              </w:rPr>
            </w:pPr>
          </w:p>
        </w:tc>
      </w:tr>
      <w:tr w:rsidR="003836BA">
        <w:trPr>
          <w:trHeight w:val="1875"/>
        </w:trPr>
        <w:tc>
          <w:tcPr>
            <w:tcW w:w="2911" w:type="dxa"/>
          </w:tcPr>
          <w:p w:rsidR="003836BA" w:rsidRDefault="00530FA2">
            <w:pPr>
              <w:pStyle w:val="TableParagraph"/>
              <w:spacing w:line="571" w:lineRule="exact"/>
              <w:ind w:left="200"/>
              <w:rPr>
                <w:rFonts w:eastAsia="SimSun"/>
                <w:b/>
                <w:sz w:val="32"/>
                <w:lang w:val="en-US" w:eastAsia="zh-CN"/>
              </w:rPr>
            </w:pPr>
            <w:r>
              <w:rPr>
                <w:rFonts w:eastAsia="SimSun" w:hint="eastAsia"/>
                <w:b/>
                <w:sz w:val="32"/>
                <w:lang w:val="en-US" w:eastAsia="zh-CN"/>
              </w:rPr>
              <w:t>SET</w:t>
            </w:r>
          </w:p>
        </w:tc>
        <w:tc>
          <w:tcPr>
            <w:tcW w:w="5795" w:type="dxa"/>
          </w:tcPr>
          <w:p w:rsidR="003836BA" w:rsidRDefault="00530FA2">
            <w:pPr>
              <w:pStyle w:val="TableParagraph"/>
              <w:spacing w:line="571" w:lineRule="exact"/>
              <w:ind w:left="212"/>
              <w:rPr>
                <w:b/>
                <w:sz w:val="32"/>
              </w:rPr>
            </w:pPr>
            <w:r>
              <w:rPr>
                <w:b/>
                <w:color w:val="0000FF"/>
                <w:sz w:val="32"/>
                <w:shd w:val="clear" w:color="auto" w:fill="D9D9D9"/>
              </w:rPr>
              <w:t>(</w:t>
            </w:r>
            <w:r>
              <w:rPr>
                <w:rFonts w:eastAsia="SimSun" w:hint="eastAsia"/>
                <w:b/>
                <w:color w:val="0000FF"/>
                <w:sz w:val="32"/>
                <w:shd w:val="clear" w:color="auto" w:fill="D9D9D9"/>
                <w:lang w:val="en-US" w:eastAsia="zh-CN"/>
              </w:rPr>
              <w:t>NOT SUPPORT THIS SETTING UNDER LEVEL TRIGGER MODE</w:t>
            </w:r>
            <w:r>
              <w:rPr>
                <w:b/>
                <w:color w:val="0000FF"/>
                <w:sz w:val="32"/>
                <w:shd w:val="clear" w:color="auto" w:fill="D9D9D9"/>
              </w:rPr>
              <w:t>)</w:t>
            </w:r>
          </w:p>
        </w:tc>
      </w:tr>
      <w:tr w:rsidR="003836BA">
        <w:trPr>
          <w:trHeight w:val="2367"/>
        </w:trPr>
        <w:tc>
          <w:tcPr>
            <w:tcW w:w="2911"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2" w:after="1"/>
              <w:rPr>
                <w:sz w:val="19"/>
              </w:rPr>
            </w:pPr>
          </w:p>
          <w:p w:rsidR="003836BA" w:rsidRDefault="00530FA2">
            <w:pPr>
              <w:pStyle w:val="TableParagraph"/>
              <w:ind w:left="1799"/>
              <w:rPr>
                <w:sz w:val="20"/>
              </w:rPr>
            </w:pPr>
            <w:r>
              <w:rPr>
                <w:noProof/>
                <w:sz w:val="20"/>
                <w:lang w:val="it-IT" w:eastAsia="it-IT" w:bidi="ar-SA"/>
              </w:rPr>
              <w:drawing>
                <wp:inline distT="0" distB="0" distL="0" distR="0">
                  <wp:extent cx="475615" cy="476250"/>
                  <wp:effectExtent l="0" t="0" r="0" b="0"/>
                  <wp:docPr id="5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6.png"/>
                          <pic:cNvPicPr>
                            <a:picLocks noChangeAspect="1"/>
                          </pic:cNvPicPr>
                        </pic:nvPicPr>
                        <pic:blipFill>
                          <a:blip r:embed="rId24" cstate="print"/>
                          <a:stretch>
                            <a:fillRect/>
                          </a:stretch>
                        </pic:blipFill>
                        <pic:spPr>
                          <a:xfrm>
                            <a:off x="0" y="0"/>
                            <a:ext cx="475737" cy="476250"/>
                          </a:xfrm>
                          <a:prstGeom prst="rect">
                            <a:avLst/>
                          </a:prstGeom>
                        </pic:spPr>
                      </pic:pic>
                    </a:graphicData>
                  </a:graphic>
                </wp:inline>
              </w:drawing>
            </w:r>
          </w:p>
        </w:tc>
        <w:tc>
          <w:tcPr>
            <w:tcW w:w="5795"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2" w:after="1"/>
              <w:rPr>
                <w:sz w:val="19"/>
              </w:rPr>
            </w:pPr>
          </w:p>
          <w:p w:rsidR="003836BA" w:rsidRDefault="00530FA2">
            <w:pPr>
              <w:pStyle w:val="TableParagraph"/>
              <w:ind w:left="3328"/>
              <w:rPr>
                <w:sz w:val="20"/>
              </w:rPr>
            </w:pPr>
            <w:r>
              <w:rPr>
                <w:noProof/>
                <w:sz w:val="20"/>
                <w:lang w:val="it-IT" w:eastAsia="it-IT" w:bidi="ar-SA"/>
              </w:rPr>
              <w:drawing>
                <wp:inline distT="0" distB="0" distL="0" distR="0">
                  <wp:extent cx="476250" cy="476250"/>
                  <wp:effectExtent l="0" t="0" r="0" b="0"/>
                  <wp:docPr id="5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7.png"/>
                          <pic:cNvPicPr>
                            <a:picLocks noChangeAspect="1"/>
                          </pic:cNvPicPr>
                        </pic:nvPicPr>
                        <pic:blipFill>
                          <a:blip r:embed="rId25" cstate="print"/>
                          <a:stretch>
                            <a:fillRect/>
                          </a:stretch>
                        </pic:blipFill>
                        <pic:spPr>
                          <a:xfrm>
                            <a:off x="0" y="0"/>
                            <a:ext cx="476250" cy="476250"/>
                          </a:xfrm>
                          <a:prstGeom prst="rect">
                            <a:avLst/>
                          </a:prstGeom>
                        </pic:spPr>
                      </pic:pic>
                    </a:graphicData>
                  </a:graphic>
                </wp:inline>
              </w:drawing>
            </w:r>
          </w:p>
        </w:tc>
      </w:tr>
      <w:tr w:rsidR="003836BA">
        <w:trPr>
          <w:trHeight w:val="2137"/>
        </w:trPr>
        <w:tc>
          <w:tcPr>
            <w:tcW w:w="2911" w:type="dxa"/>
          </w:tcPr>
          <w:p w:rsidR="003836BA" w:rsidRDefault="00530FA2">
            <w:pPr>
              <w:pStyle w:val="TableParagraph"/>
              <w:spacing w:line="558" w:lineRule="exact"/>
              <w:ind w:left="1882"/>
              <w:rPr>
                <w:rFonts w:eastAsia="SimSun"/>
                <w:sz w:val="32"/>
                <w:lang w:eastAsia="zh-CN"/>
              </w:rPr>
            </w:pPr>
            <w:r>
              <w:rPr>
                <w:sz w:val="32"/>
              </w:rPr>
              <w:t xml:space="preserve">3 </w:t>
            </w:r>
            <w:r>
              <w:rPr>
                <w:rFonts w:eastAsia="SimSun" w:hint="eastAsia"/>
                <w:sz w:val="32"/>
                <w:lang w:val="en-US" w:eastAsia="zh-CN"/>
              </w:rPr>
              <w:t>s</w:t>
            </w:r>
          </w:p>
        </w:tc>
        <w:tc>
          <w:tcPr>
            <w:tcW w:w="5795" w:type="dxa"/>
          </w:tcPr>
          <w:p w:rsidR="003836BA" w:rsidRDefault="00530FA2">
            <w:pPr>
              <w:pStyle w:val="TableParagraph"/>
              <w:spacing w:line="558" w:lineRule="exact"/>
              <w:ind w:left="3470"/>
              <w:rPr>
                <w:rFonts w:eastAsia="SimSun"/>
                <w:sz w:val="32"/>
                <w:lang w:eastAsia="zh-CN"/>
              </w:rPr>
            </w:pPr>
            <w:r>
              <w:rPr>
                <w:sz w:val="32"/>
              </w:rPr>
              <w:t xml:space="preserve">4 </w:t>
            </w:r>
            <w:r>
              <w:rPr>
                <w:rFonts w:eastAsia="SimSun" w:hint="eastAsia"/>
                <w:sz w:val="32"/>
                <w:lang w:val="en-US" w:eastAsia="zh-CN"/>
              </w:rPr>
              <w:t>s</w:t>
            </w:r>
          </w:p>
        </w:tc>
      </w:tr>
      <w:tr w:rsidR="003836BA">
        <w:trPr>
          <w:trHeight w:val="2640"/>
        </w:trPr>
        <w:tc>
          <w:tcPr>
            <w:tcW w:w="2911"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3"/>
              <w:rPr>
                <w:sz w:val="14"/>
              </w:rPr>
            </w:pPr>
          </w:p>
          <w:p w:rsidR="003836BA" w:rsidRDefault="00530FA2">
            <w:pPr>
              <w:pStyle w:val="TableParagraph"/>
              <w:ind w:left="1799"/>
              <w:rPr>
                <w:sz w:val="20"/>
              </w:rPr>
            </w:pPr>
            <w:r>
              <w:rPr>
                <w:noProof/>
                <w:sz w:val="20"/>
                <w:lang w:val="it-IT" w:eastAsia="it-IT" w:bidi="ar-SA"/>
              </w:rPr>
              <w:drawing>
                <wp:inline distT="0" distB="0" distL="0" distR="0">
                  <wp:extent cx="475615" cy="476250"/>
                  <wp:effectExtent l="0" t="0" r="0" b="0"/>
                  <wp:docPr id="5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8.png"/>
                          <pic:cNvPicPr>
                            <a:picLocks noChangeAspect="1"/>
                          </pic:cNvPicPr>
                        </pic:nvPicPr>
                        <pic:blipFill>
                          <a:blip r:embed="rId26" cstate="print"/>
                          <a:stretch>
                            <a:fillRect/>
                          </a:stretch>
                        </pic:blipFill>
                        <pic:spPr>
                          <a:xfrm>
                            <a:off x="0" y="0"/>
                            <a:ext cx="475737" cy="476250"/>
                          </a:xfrm>
                          <a:prstGeom prst="rect">
                            <a:avLst/>
                          </a:prstGeom>
                        </pic:spPr>
                      </pic:pic>
                    </a:graphicData>
                  </a:graphic>
                </wp:inline>
              </w:drawing>
            </w:r>
          </w:p>
        </w:tc>
        <w:tc>
          <w:tcPr>
            <w:tcW w:w="5795"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3"/>
              <w:rPr>
                <w:sz w:val="14"/>
              </w:rPr>
            </w:pPr>
          </w:p>
          <w:p w:rsidR="003836BA" w:rsidRDefault="00530FA2">
            <w:pPr>
              <w:pStyle w:val="TableParagraph"/>
              <w:ind w:left="3151"/>
              <w:rPr>
                <w:sz w:val="20"/>
              </w:rPr>
            </w:pPr>
            <w:r>
              <w:rPr>
                <w:noProof/>
                <w:sz w:val="20"/>
                <w:lang w:val="it-IT" w:eastAsia="it-IT" w:bidi="ar-SA"/>
              </w:rPr>
              <w:drawing>
                <wp:inline distT="0" distB="0" distL="0" distR="0">
                  <wp:extent cx="475615" cy="476250"/>
                  <wp:effectExtent l="0" t="0" r="0" b="0"/>
                  <wp:docPr id="5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9.png"/>
                          <pic:cNvPicPr>
                            <a:picLocks noChangeAspect="1"/>
                          </pic:cNvPicPr>
                        </pic:nvPicPr>
                        <pic:blipFill>
                          <a:blip r:embed="rId27" cstate="print"/>
                          <a:stretch>
                            <a:fillRect/>
                          </a:stretch>
                        </pic:blipFill>
                        <pic:spPr>
                          <a:xfrm>
                            <a:off x="0" y="0"/>
                            <a:ext cx="475737" cy="476250"/>
                          </a:xfrm>
                          <a:prstGeom prst="rect">
                            <a:avLst/>
                          </a:prstGeom>
                        </pic:spPr>
                      </pic:pic>
                    </a:graphicData>
                  </a:graphic>
                </wp:inline>
              </w:drawing>
            </w:r>
          </w:p>
        </w:tc>
      </w:tr>
      <w:tr w:rsidR="003836BA">
        <w:trPr>
          <w:trHeight w:val="932"/>
        </w:trPr>
        <w:tc>
          <w:tcPr>
            <w:tcW w:w="2911" w:type="dxa"/>
          </w:tcPr>
          <w:p w:rsidR="003836BA" w:rsidRDefault="00530FA2">
            <w:pPr>
              <w:pStyle w:val="TableParagraph"/>
              <w:spacing w:line="555" w:lineRule="exact"/>
              <w:ind w:right="211"/>
              <w:jc w:val="right"/>
              <w:rPr>
                <w:rFonts w:eastAsia="SimSun"/>
                <w:sz w:val="32"/>
                <w:lang w:eastAsia="zh-CN"/>
              </w:rPr>
            </w:pPr>
            <w:r>
              <w:rPr>
                <w:sz w:val="32"/>
              </w:rPr>
              <w:t xml:space="preserve">5 </w:t>
            </w:r>
            <w:r>
              <w:rPr>
                <w:rFonts w:eastAsia="SimSun" w:hint="eastAsia"/>
                <w:sz w:val="32"/>
                <w:lang w:val="en-US" w:eastAsia="zh-CN"/>
              </w:rPr>
              <w:t>s</w:t>
            </w:r>
          </w:p>
        </w:tc>
        <w:tc>
          <w:tcPr>
            <w:tcW w:w="5795" w:type="dxa"/>
          </w:tcPr>
          <w:p w:rsidR="003836BA" w:rsidRDefault="00530FA2">
            <w:pPr>
              <w:pStyle w:val="TableParagraph"/>
              <w:spacing w:line="555" w:lineRule="exact"/>
              <w:ind w:left="806" w:hangingChars="252" w:hanging="806"/>
              <w:jc w:val="center"/>
              <w:rPr>
                <w:sz w:val="32"/>
              </w:rPr>
            </w:pPr>
            <w:r>
              <w:rPr>
                <w:rFonts w:eastAsia="SimSun" w:hint="eastAsia"/>
                <w:sz w:val="32"/>
                <w:lang w:val="en-US" w:eastAsia="zh-CN"/>
              </w:rPr>
              <w:t>Not read same barcode</w:t>
            </w:r>
          </w:p>
        </w:tc>
      </w:tr>
      <w:tr w:rsidR="003836BA">
        <w:trPr>
          <w:trHeight w:val="1511"/>
        </w:trPr>
        <w:tc>
          <w:tcPr>
            <w:tcW w:w="2911" w:type="dxa"/>
          </w:tcPr>
          <w:p w:rsidR="003836BA" w:rsidRDefault="003836BA">
            <w:pPr>
              <w:pStyle w:val="TableParagraph"/>
              <w:rPr>
                <w:rFonts w:ascii="Times New Roman"/>
                <w:sz w:val="32"/>
              </w:rPr>
            </w:pPr>
          </w:p>
        </w:tc>
        <w:tc>
          <w:tcPr>
            <w:tcW w:w="5795" w:type="dxa"/>
          </w:tcPr>
          <w:p w:rsidR="003836BA" w:rsidRDefault="003836BA">
            <w:pPr>
              <w:pStyle w:val="TableParagraph"/>
              <w:spacing w:before="10" w:after="1"/>
              <w:rPr>
                <w:sz w:val="28"/>
              </w:rPr>
            </w:pPr>
          </w:p>
          <w:p w:rsidR="003836BA" w:rsidRDefault="00530FA2">
            <w:pPr>
              <w:pStyle w:val="TableParagraph"/>
              <w:ind w:left="4742"/>
              <w:rPr>
                <w:sz w:val="20"/>
              </w:rPr>
            </w:pPr>
            <w:r>
              <w:rPr>
                <w:noProof/>
                <w:sz w:val="20"/>
                <w:lang w:val="it-IT" w:eastAsia="it-IT" w:bidi="ar-SA"/>
              </w:rPr>
              <w:drawing>
                <wp:inline distT="0" distB="0" distL="0" distR="0">
                  <wp:extent cx="491490" cy="490855"/>
                  <wp:effectExtent l="0" t="0" r="0" b="0"/>
                  <wp:docPr id="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4.png"/>
                          <pic:cNvPicPr>
                            <a:picLocks noChangeAspect="1"/>
                          </pic:cNvPicPr>
                        </pic:nvPicPr>
                        <pic:blipFill>
                          <a:blip r:embed="rId12" cstate="print"/>
                          <a:stretch>
                            <a:fillRect/>
                          </a:stretch>
                        </pic:blipFill>
                        <pic:spPr>
                          <a:xfrm>
                            <a:off x="0" y="0"/>
                            <a:ext cx="492019" cy="491489"/>
                          </a:xfrm>
                          <a:prstGeom prst="rect">
                            <a:avLst/>
                          </a:prstGeom>
                        </pic:spPr>
                      </pic:pic>
                    </a:graphicData>
                  </a:graphic>
                </wp:inline>
              </w:drawing>
            </w:r>
          </w:p>
        </w:tc>
      </w:tr>
      <w:tr w:rsidR="003836BA">
        <w:trPr>
          <w:trHeight w:val="553"/>
        </w:trPr>
        <w:tc>
          <w:tcPr>
            <w:tcW w:w="2911" w:type="dxa"/>
          </w:tcPr>
          <w:p w:rsidR="003836BA" w:rsidRDefault="003836BA">
            <w:pPr>
              <w:pStyle w:val="TableParagraph"/>
              <w:rPr>
                <w:rFonts w:ascii="Times New Roman"/>
                <w:sz w:val="32"/>
              </w:rPr>
            </w:pPr>
          </w:p>
        </w:tc>
        <w:tc>
          <w:tcPr>
            <w:tcW w:w="5795" w:type="dxa"/>
          </w:tcPr>
          <w:p w:rsidR="003836BA" w:rsidRDefault="00530FA2">
            <w:pPr>
              <w:pStyle w:val="TableParagraph"/>
              <w:spacing w:before="42" w:line="492" w:lineRule="exact"/>
              <w:ind w:right="200"/>
              <w:jc w:val="right"/>
              <w:rPr>
                <w:rFonts w:eastAsia="SimSun"/>
                <w:b/>
                <w:sz w:val="32"/>
                <w:lang w:val="en-US" w:eastAsia="zh-CN"/>
              </w:rPr>
            </w:pPr>
            <w:r>
              <w:rPr>
                <w:rFonts w:eastAsia="SimSun" w:hint="eastAsia"/>
                <w:b/>
                <w:w w:val="95"/>
                <w:sz w:val="32"/>
                <w:lang w:val="en-US"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7" w:type="dxa"/>
        <w:tblInd w:w="963" w:type="dxa"/>
        <w:tblLayout w:type="fixed"/>
        <w:tblCellMar>
          <w:left w:w="0" w:type="dxa"/>
          <w:right w:w="0" w:type="dxa"/>
        </w:tblCellMar>
        <w:tblLook w:val="04A0" w:firstRow="1" w:lastRow="0" w:firstColumn="1" w:lastColumn="0" w:noHBand="0" w:noVBand="1"/>
      </w:tblPr>
      <w:tblGrid>
        <w:gridCol w:w="2302"/>
        <w:gridCol w:w="6405"/>
      </w:tblGrid>
      <w:tr w:rsidR="003836BA">
        <w:trPr>
          <w:trHeight w:val="651"/>
        </w:trPr>
        <w:tc>
          <w:tcPr>
            <w:tcW w:w="2302" w:type="dxa"/>
          </w:tcPr>
          <w:p w:rsidR="003836BA" w:rsidRDefault="003836BA">
            <w:pPr>
              <w:pStyle w:val="TableParagraph"/>
              <w:rPr>
                <w:rFonts w:ascii="Times New Roman"/>
                <w:sz w:val="32"/>
              </w:rPr>
            </w:pPr>
          </w:p>
        </w:tc>
        <w:tc>
          <w:tcPr>
            <w:tcW w:w="6405" w:type="dxa"/>
          </w:tcPr>
          <w:p w:rsidR="003836BA" w:rsidRDefault="00530FA2">
            <w:pPr>
              <w:pStyle w:val="TableParagraph"/>
              <w:spacing w:line="621" w:lineRule="exact"/>
              <w:ind w:left="1249"/>
              <w:rPr>
                <w:rFonts w:eastAsia="SimSun"/>
                <w:b/>
                <w:sz w:val="39"/>
                <w:lang w:eastAsia="zh-CN"/>
              </w:rPr>
            </w:pPr>
            <w:bookmarkStart w:id="8" w:name="_bookmark7"/>
            <w:bookmarkEnd w:id="8"/>
            <w:r>
              <w:rPr>
                <w:rFonts w:eastAsia="SimSun" w:hint="eastAsia"/>
                <w:b/>
                <w:sz w:val="39"/>
                <w:lang w:val="en-US" w:eastAsia="zh-CN"/>
              </w:rPr>
              <w:t>Decode time</w:t>
            </w:r>
          </w:p>
        </w:tc>
      </w:tr>
      <w:tr w:rsidR="003836BA">
        <w:trPr>
          <w:trHeight w:val="1197"/>
        </w:trPr>
        <w:tc>
          <w:tcPr>
            <w:tcW w:w="2302" w:type="dxa"/>
          </w:tcPr>
          <w:p w:rsidR="003836BA" w:rsidRDefault="003836BA">
            <w:pPr>
              <w:pStyle w:val="TableParagraph"/>
              <w:spacing w:before="13"/>
              <w:rPr>
                <w:sz w:val="10"/>
              </w:rPr>
            </w:pPr>
          </w:p>
          <w:p w:rsidR="003836BA" w:rsidRDefault="00530FA2">
            <w:pPr>
              <w:pStyle w:val="TableParagraph"/>
              <w:ind w:left="279"/>
              <w:rPr>
                <w:sz w:val="20"/>
              </w:rPr>
            </w:pPr>
            <w:r>
              <w:rPr>
                <w:noProof/>
                <w:sz w:val="20"/>
                <w:lang w:val="it-IT" w:eastAsia="it-IT" w:bidi="ar-SA"/>
              </w:rPr>
              <w:drawing>
                <wp:inline distT="0" distB="0" distL="0" distR="0">
                  <wp:extent cx="508635" cy="508000"/>
                  <wp:effectExtent l="0" t="0" r="0" b="0"/>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c>
          <w:tcPr>
            <w:tcW w:w="6405" w:type="dxa"/>
          </w:tcPr>
          <w:p w:rsidR="003836BA" w:rsidRDefault="003836BA">
            <w:pPr>
              <w:pStyle w:val="TableParagraph"/>
              <w:rPr>
                <w:rFonts w:ascii="Times New Roman"/>
                <w:sz w:val="32"/>
              </w:rPr>
            </w:pPr>
          </w:p>
        </w:tc>
      </w:tr>
      <w:tr w:rsidR="003836BA">
        <w:trPr>
          <w:trHeight w:val="1336"/>
        </w:trPr>
        <w:tc>
          <w:tcPr>
            <w:tcW w:w="2302" w:type="dxa"/>
          </w:tcPr>
          <w:p w:rsidR="003836BA" w:rsidRDefault="00530FA2">
            <w:pPr>
              <w:pStyle w:val="TableParagraph"/>
              <w:spacing w:before="29"/>
              <w:ind w:left="201"/>
              <w:rPr>
                <w:rFonts w:eastAsia="SimSun"/>
                <w:b/>
                <w:sz w:val="32"/>
                <w:lang w:val="en-US" w:eastAsia="zh-CN"/>
              </w:rPr>
            </w:pPr>
            <w:r>
              <w:rPr>
                <w:rFonts w:eastAsia="SimSun" w:hint="eastAsia"/>
                <w:b/>
                <w:sz w:val="32"/>
                <w:lang w:val="en-US" w:eastAsia="zh-CN"/>
              </w:rPr>
              <w:t>SET</w:t>
            </w:r>
          </w:p>
        </w:tc>
        <w:tc>
          <w:tcPr>
            <w:tcW w:w="6405" w:type="dxa"/>
          </w:tcPr>
          <w:p w:rsidR="003836BA" w:rsidRDefault="00530FA2">
            <w:pPr>
              <w:pStyle w:val="TableParagraph"/>
              <w:spacing w:before="29"/>
              <w:ind w:left="823"/>
              <w:rPr>
                <w:b/>
                <w:sz w:val="32"/>
              </w:rPr>
            </w:pPr>
            <w:r>
              <w:rPr>
                <w:b/>
                <w:color w:val="0000FF"/>
                <w:sz w:val="32"/>
                <w:shd w:val="clear" w:color="auto" w:fill="D9D9D9"/>
              </w:rPr>
              <w:t>(</w:t>
            </w:r>
            <w:r>
              <w:rPr>
                <w:rFonts w:eastAsia="SimSun" w:hint="eastAsia"/>
                <w:b/>
                <w:color w:val="0000FF"/>
                <w:sz w:val="32"/>
                <w:shd w:val="clear" w:color="auto" w:fill="D9D9D9"/>
                <w:lang w:val="en-US" w:eastAsia="zh-CN"/>
              </w:rPr>
              <w:t>NOT SUPPORT THIS SETTING UNDER CONTINUOUS SCAN MODE</w:t>
            </w:r>
            <w:r>
              <w:rPr>
                <w:b/>
                <w:color w:val="0000FF"/>
                <w:sz w:val="32"/>
                <w:shd w:val="clear" w:color="auto" w:fill="D9D9D9"/>
              </w:rPr>
              <w:t>)</w:t>
            </w:r>
          </w:p>
        </w:tc>
      </w:tr>
      <w:tr w:rsidR="003836BA">
        <w:trPr>
          <w:trHeight w:val="1927"/>
        </w:trPr>
        <w:tc>
          <w:tcPr>
            <w:tcW w:w="2302" w:type="dxa"/>
          </w:tcPr>
          <w:p w:rsidR="003836BA" w:rsidRDefault="003836BA">
            <w:pPr>
              <w:pStyle w:val="TableParagraph"/>
              <w:rPr>
                <w:rFonts w:ascii="Times New Roman"/>
                <w:sz w:val="32"/>
              </w:rPr>
            </w:pPr>
          </w:p>
        </w:tc>
        <w:tc>
          <w:tcPr>
            <w:tcW w:w="6405" w:type="dxa"/>
          </w:tcPr>
          <w:p w:rsidR="003836BA" w:rsidRDefault="003836BA">
            <w:pPr>
              <w:pStyle w:val="TableParagraph"/>
              <w:rPr>
                <w:sz w:val="20"/>
              </w:rPr>
            </w:pPr>
          </w:p>
          <w:p w:rsidR="003836BA" w:rsidRDefault="003836BA">
            <w:pPr>
              <w:pStyle w:val="TableParagraph"/>
              <w:spacing w:before="16"/>
              <w:rPr>
                <w:sz w:val="27"/>
              </w:rPr>
            </w:pPr>
          </w:p>
          <w:p w:rsidR="003836BA" w:rsidRDefault="00530FA2">
            <w:pPr>
              <w:pStyle w:val="TableParagraph"/>
              <w:ind w:left="1598"/>
              <w:rPr>
                <w:sz w:val="20"/>
              </w:rPr>
            </w:pPr>
            <w:r>
              <w:rPr>
                <w:noProof/>
                <w:sz w:val="20"/>
                <w:lang w:val="it-IT" w:eastAsia="it-IT" w:bidi="ar-SA"/>
              </w:rPr>
              <w:drawing>
                <wp:inline distT="0" distB="0" distL="0" distR="0">
                  <wp:extent cx="571500" cy="571500"/>
                  <wp:effectExtent l="0" t="0" r="0" b="0"/>
                  <wp:docPr id="6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0.png"/>
                          <pic:cNvPicPr>
                            <a:picLocks noChangeAspect="1"/>
                          </pic:cNvPicPr>
                        </pic:nvPicPr>
                        <pic:blipFill>
                          <a:blip r:embed="rId28" cstate="print"/>
                          <a:stretch>
                            <a:fillRect/>
                          </a:stretch>
                        </pic:blipFill>
                        <pic:spPr>
                          <a:xfrm>
                            <a:off x="0" y="0"/>
                            <a:ext cx="571500" cy="571500"/>
                          </a:xfrm>
                          <a:prstGeom prst="rect">
                            <a:avLst/>
                          </a:prstGeom>
                        </pic:spPr>
                      </pic:pic>
                    </a:graphicData>
                  </a:graphic>
                </wp:inline>
              </w:drawing>
            </w:r>
          </w:p>
        </w:tc>
      </w:tr>
      <w:tr w:rsidR="003836BA">
        <w:trPr>
          <w:trHeight w:val="1776"/>
        </w:trPr>
        <w:tc>
          <w:tcPr>
            <w:tcW w:w="2302" w:type="dxa"/>
          </w:tcPr>
          <w:p w:rsidR="003836BA" w:rsidRDefault="003836BA">
            <w:pPr>
              <w:pStyle w:val="TableParagraph"/>
              <w:rPr>
                <w:rFonts w:ascii="Times New Roman"/>
                <w:sz w:val="32"/>
              </w:rPr>
            </w:pPr>
          </w:p>
        </w:tc>
        <w:tc>
          <w:tcPr>
            <w:tcW w:w="6405" w:type="dxa"/>
          </w:tcPr>
          <w:p w:rsidR="003836BA" w:rsidRDefault="00530FA2">
            <w:pPr>
              <w:pStyle w:val="TableParagraph"/>
              <w:spacing w:line="554" w:lineRule="exact"/>
              <w:ind w:left="1256"/>
              <w:rPr>
                <w:sz w:val="32"/>
              </w:rPr>
            </w:pPr>
            <w:r>
              <w:rPr>
                <w:color w:val="0000FF"/>
                <w:sz w:val="32"/>
              </w:rPr>
              <w:t xml:space="preserve">5 </w:t>
            </w:r>
            <w:r>
              <w:rPr>
                <w:rFonts w:eastAsia="SimSun" w:hint="eastAsia"/>
                <w:color w:val="0000FF"/>
                <w:sz w:val="32"/>
                <w:lang w:val="en-US" w:eastAsia="zh-CN"/>
              </w:rPr>
              <w:t>s</w:t>
            </w:r>
            <w:r>
              <w:rPr>
                <w:color w:val="0000FF"/>
                <w:sz w:val="32"/>
              </w:rPr>
              <w:t xml:space="preserve"> (</w:t>
            </w:r>
            <w:r>
              <w:rPr>
                <w:rFonts w:eastAsia="SimSun" w:hint="eastAsia"/>
                <w:color w:val="0000FF"/>
                <w:sz w:val="32"/>
                <w:lang w:val="en-US" w:eastAsia="zh-CN"/>
              </w:rPr>
              <w:t>Default</w:t>
            </w:r>
            <w:r>
              <w:rPr>
                <w:color w:val="0000FF"/>
                <w:sz w:val="32"/>
              </w:rPr>
              <w:t>)</w:t>
            </w:r>
          </w:p>
        </w:tc>
      </w:tr>
      <w:tr w:rsidR="003836BA">
        <w:trPr>
          <w:trHeight w:val="2430"/>
        </w:trPr>
        <w:tc>
          <w:tcPr>
            <w:tcW w:w="2302"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4"/>
              <w:rPr>
                <w:sz w:val="15"/>
              </w:rPr>
            </w:pPr>
          </w:p>
          <w:p w:rsidR="003836BA" w:rsidRDefault="00530FA2">
            <w:pPr>
              <w:pStyle w:val="TableParagraph"/>
              <w:ind w:left="289"/>
              <w:rPr>
                <w:sz w:val="20"/>
              </w:rPr>
            </w:pPr>
            <w:r>
              <w:rPr>
                <w:noProof/>
                <w:sz w:val="20"/>
                <w:lang w:val="it-IT" w:eastAsia="it-IT" w:bidi="ar-SA"/>
              </w:rPr>
              <w:drawing>
                <wp:inline distT="0" distB="0" distL="0" distR="0">
                  <wp:extent cx="571500" cy="571500"/>
                  <wp:effectExtent l="0" t="0" r="0" b="0"/>
                  <wp:docPr id="6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1.png"/>
                          <pic:cNvPicPr>
                            <a:picLocks noChangeAspect="1"/>
                          </pic:cNvPicPr>
                        </pic:nvPicPr>
                        <pic:blipFill>
                          <a:blip r:embed="rId29" cstate="print"/>
                          <a:stretch>
                            <a:fillRect/>
                          </a:stretch>
                        </pic:blipFill>
                        <pic:spPr>
                          <a:xfrm>
                            <a:off x="0" y="0"/>
                            <a:ext cx="571500" cy="571500"/>
                          </a:xfrm>
                          <a:prstGeom prst="rect">
                            <a:avLst/>
                          </a:prstGeom>
                        </pic:spPr>
                      </pic:pic>
                    </a:graphicData>
                  </a:graphic>
                </wp:inline>
              </w:drawing>
            </w:r>
          </w:p>
        </w:tc>
        <w:tc>
          <w:tcPr>
            <w:tcW w:w="6405"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4"/>
              <w:rPr>
                <w:sz w:val="15"/>
              </w:rPr>
            </w:pPr>
          </w:p>
          <w:p w:rsidR="003836BA" w:rsidRDefault="00530FA2">
            <w:pPr>
              <w:pStyle w:val="TableParagraph"/>
              <w:ind w:left="5215"/>
              <w:rPr>
                <w:sz w:val="20"/>
              </w:rPr>
            </w:pPr>
            <w:r>
              <w:rPr>
                <w:noProof/>
                <w:sz w:val="20"/>
                <w:lang w:val="it-IT" w:eastAsia="it-IT" w:bidi="ar-SA"/>
              </w:rPr>
              <w:drawing>
                <wp:inline distT="0" distB="0" distL="0" distR="0">
                  <wp:extent cx="571500" cy="571500"/>
                  <wp:effectExtent l="0" t="0" r="0" b="0"/>
                  <wp:docPr id="6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22.png"/>
                          <pic:cNvPicPr>
                            <a:picLocks noChangeAspect="1"/>
                          </pic:cNvPicPr>
                        </pic:nvPicPr>
                        <pic:blipFill>
                          <a:blip r:embed="rId30" cstate="print"/>
                          <a:stretch>
                            <a:fillRect/>
                          </a:stretch>
                        </pic:blipFill>
                        <pic:spPr>
                          <a:xfrm>
                            <a:off x="0" y="0"/>
                            <a:ext cx="572030" cy="571500"/>
                          </a:xfrm>
                          <a:prstGeom prst="rect">
                            <a:avLst/>
                          </a:prstGeom>
                        </pic:spPr>
                      </pic:pic>
                    </a:graphicData>
                  </a:graphic>
                </wp:inline>
              </w:drawing>
            </w:r>
          </w:p>
        </w:tc>
      </w:tr>
      <w:tr w:rsidR="003836BA">
        <w:trPr>
          <w:trHeight w:val="1776"/>
        </w:trPr>
        <w:tc>
          <w:tcPr>
            <w:tcW w:w="2302" w:type="dxa"/>
          </w:tcPr>
          <w:p w:rsidR="003836BA" w:rsidRDefault="00530FA2">
            <w:pPr>
              <w:pStyle w:val="TableParagraph"/>
              <w:spacing w:line="555" w:lineRule="exact"/>
              <w:ind w:left="364"/>
              <w:rPr>
                <w:rFonts w:eastAsia="SimSun"/>
                <w:sz w:val="32"/>
                <w:lang w:val="en-US" w:eastAsia="zh-CN"/>
              </w:rPr>
            </w:pPr>
            <w:r>
              <w:rPr>
                <w:sz w:val="32"/>
              </w:rPr>
              <w:t xml:space="preserve">10 </w:t>
            </w:r>
            <w:r>
              <w:rPr>
                <w:rFonts w:eastAsia="SimSun" w:hint="eastAsia"/>
                <w:sz w:val="32"/>
                <w:lang w:val="en-US" w:eastAsia="zh-CN"/>
              </w:rPr>
              <w:t>s</w:t>
            </w:r>
          </w:p>
        </w:tc>
        <w:tc>
          <w:tcPr>
            <w:tcW w:w="6405" w:type="dxa"/>
          </w:tcPr>
          <w:p w:rsidR="003836BA" w:rsidRDefault="00530FA2">
            <w:pPr>
              <w:pStyle w:val="TableParagraph"/>
              <w:spacing w:line="555" w:lineRule="exact"/>
              <w:ind w:right="199"/>
              <w:jc w:val="right"/>
              <w:rPr>
                <w:sz w:val="32"/>
              </w:rPr>
            </w:pPr>
            <w:r>
              <w:rPr>
                <w:rFonts w:eastAsia="SimSun" w:hint="eastAsia"/>
                <w:w w:val="95"/>
                <w:sz w:val="32"/>
                <w:lang w:val="en-US" w:eastAsia="zh-CN"/>
              </w:rPr>
              <w:t>N</w:t>
            </w:r>
            <w:r>
              <w:rPr>
                <w:rFonts w:hint="eastAsia"/>
                <w:w w:val="95"/>
                <w:sz w:val="32"/>
              </w:rPr>
              <w:t>o limited</w:t>
            </w:r>
          </w:p>
        </w:tc>
      </w:tr>
      <w:tr w:rsidR="003836BA">
        <w:trPr>
          <w:trHeight w:val="2296"/>
        </w:trPr>
        <w:tc>
          <w:tcPr>
            <w:tcW w:w="2302" w:type="dxa"/>
          </w:tcPr>
          <w:p w:rsidR="003836BA" w:rsidRDefault="003836BA">
            <w:pPr>
              <w:pStyle w:val="TableParagraph"/>
              <w:rPr>
                <w:rFonts w:ascii="Times New Roman"/>
                <w:sz w:val="32"/>
              </w:rPr>
            </w:pPr>
          </w:p>
        </w:tc>
        <w:tc>
          <w:tcPr>
            <w:tcW w:w="6405"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4"/>
              </w:rPr>
            </w:pPr>
          </w:p>
          <w:p w:rsidR="003836BA" w:rsidRDefault="00530FA2">
            <w:pPr>
              <w:pStyle w:val="TableParagraph"/>
              <w:ind w:left="5352"/>
              <w:rPr>
                <w:sz w:val="20"/>
              </w:rPr>
            </w:pPr>
            <w:r>
              <w:rPr>
                <w:noProof/>
                <w:sz w:val="20"/>
                <w:lang w:val="it-IT" w:eastAsia="it-IT" w:bidi="ar-SA"/>
              </w:rPr>
              <w:drawing>
                <wp:inline distT="0" distB="0" distL="0" distR="0">
                  <wp:extent cx="491490" cy="491490"/>
                  <wp:effectExtent l="0" t="0" r="0" b="0"/>
                  <wp:docPr id="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3"/>
        </w:trPr>
        <w:tc>
          <w:tcPr>
            <w:tcW w:w="2302" w:type="dxa"/>
          </w:tcPr>
          <w:p w:rsidR="003836BA" w:rsidRDefault="003836BA">
            <w:pPr>
              <w:pStyle w:val="TableParagraph"/>
              <w:rPr>
                <w:rFonts w:ascii="Times New Roman"/>
                <w:sz w:val="32"/>
              </w:rPr>
            </w:pPr>
          </w:p>
        </w:tc>
        <w:tc>
          <w:tcPr>
            <w:tcW w:w="6405" w:type="dxa"/>
          </w:tcPr>
          <w:p w:rsidR="003836BA" w:rsidRDefault="00530FA2">
            <w:pPr>
              <w:pStyle w:val="TableParagraph"/>
              <w:spacing w:line="474" w:lineRule="exact"/>
              <w:ind w:right="199"/>
              <w:jc w:val="right"/>
              <w:rPr>
                <w:rFonts w:eastAsia="SimSun"/>
                <w:b/>
                <w:sz w:val="32"/>
                <w:lang w:val="en-US" w:eastAsia="zh-CN"/>
              </w:rPr>
            </w:pPr>
            <w:r>
              <w:rPr>
                <w:rFonts w:eastAsia="SimSun" w:hint="eastAsia"/>
                <w:b/>
                <w:w w:val="95"/>
                <w:sz w:val="32"/>
                <w:lang w:val="en-US" w:eastAsia="zh-CN"/>
              </w:rPr>
              <w:t>END</w:t>
            </w:r>
          </w:p>
        </w:tc>
      </w:tr>
    </w:tbl>
    <w:p w:rsidR="003836BA" w:rsidRDefault="003836BA">
      <w:pPr>
        <w:spacing w:line="474"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4395"/>
        <w:gridCol w:w="4311"/>
      </w:tblGrid>
      <w:tr w:rsidR="003836BA">
        <w:trPr>
          <w:trHeight w:val="612"/>
        </w:trPr>
        <w:tc>
          <w:tcPr>
            <w:tcW w:w="8706" w:type="dxa"/>
            <w:gridSpan w:val="2"/>
          </w:tcPr>
          <w:p w:rsidR="003836BA" w:rsidRDefault="00530FA2">
            <w:pPr>
              <w:pStyle w:val="TableParagraph"/>
              <w:spacing w:line="592" w:lineRule="exact"/>
              <w:ind w:left="2887" w:right="2895"/>
              <w:jc w:val="center"/>
              <w:rPr>
                <w:b/>
                <w:sz w:val="39"/>
              </w:rPr>
            </w:pPr>
            <w:bookmarkStart w:id="9" w:name="_bookmark8"/>
            <w:bookmarkEnd w:id="9"/>
            <w:r>
              <w:rPr>
                <w:rFonts w:eastAsia="SimSun" w:hint="eastAsia"/>
                <w:b/>
                <w:sz w:val="39"/>
                <w:lang w:val="en-US" w:eastAsia="zh-CN"/>
              </w:rPr>
              <w:lastRenderedPageBreak/>
              <w:t>SLEEP TIME</w:t>
            </w:r>
          </w:p>
        </w:tc>
      </w:tr>
      <w:tr w:rsidR="003836BA">
        <w:trPr>
          <w:trHeight w:val="1111"/>
        </w:trPr>
        <w:tc>
          <w:tcPr>
            <w:tcW w:w="4395" w:type="dxa"/>
          </w:tcPr>
          <w:p w:rsidR="003836BA" w:rsidRDefault="003836BA">
            <w:pPr>
              <w:pStyle w:val="TableParagraph"/>
              <w:spacing w:before="11"/>
              <w:rPr>
                <w:sz w:val="8"/>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c>
          <w:tcPr>
            <w:tcW w:w="4311" w:type="dxa"/>
          </w:tcPr>
          <w:p w:rsidR="003836BA" w:rsidRDefault="003836BA">
            <w:pPr>
              <w:pStyle w:val="TableParagraph"/>
              <w:rPr>
                <w:rFonts w:ascii="Times New Roman"/>
                <w:sz w:val="32"/>
              </w:rPr>
            </w:pPr>
          </w:p>
        </w:tc>
      </w:tr>
      <w:tr w:rsidR="003836BA">
        <w:trPr>
          <w:trHeight w:val="1698"/>
        </w:trPr>
        <w:tc>
          <w:tcPr>
            <w:tcW w:w="4395" w:type="dxa"/>
          </w:tcPr>
          <w:p w:rsidR="003836BA" w:rsidRDefault="00530FA2">
            <w:pPr>
              <w:pStyle w:val="TableParagraph"/>
              <w:spacing w:line="571" w:lineRule="exact"/>
              <w:ind w:left="200"/>
              <w:rPr>
                <w:rFonts w:eastAsia="SimSun"/>
                <w:b/>
                <w:sz w:val="32"/>
                <w:lang w:eastAsia="zh-CN"/>
              </w:rPr>
            </w:pPr>
            <w:r>
              <w:rPr>
                <w:rFonts w:eastAsia="SimSun" w:hint="eastAsia"/>
                <w:b/>
                <w:sz w:val="32"/>
                <w:lang w:eastAsia="zh-CN"/>
              </w:rPr>
              <w:t>SET</w:t>
            </w:r>
          </w:p>
        </w:tc>
        <w:tc>
          <w:tcPr>
            <w:tcW w:w="4311" w:type="dxa"/>
          </w:tcPr>
          <w:p w:rsidR="003836BA" w:rsidRDefault="003836BA">
            <w:pPr>
              <w:pStyle w:val="TableParagraph"/>
              <w:rPr>
                <w:rFonts w:ascii="Times New Roman"/>
                <w:sz w:val="32"/>
              </w:rPr>
            </w:pPr>
          </w:p>
        </w:tc>
      </w:tr>
      <w:tr w:rsidR="003836BA">
        <w:trPr>
          <w:trHeight w:val="2335"/>
        </w:trPr>
        <w:tc>
          <w:tcPr>
            <w:tcW w:w="4395"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
              <w:rPr>
                <w:sz w:val="10"/>
              </w:rPr>
            </w:pPr>
          </w:p>
          <w:p w:rsidR="003836BA" w:rsidRDefault="00530FA2">
            <w:pPr>
              <w:pStyle w:val="TableParagraph"/>
              <w:ind w:left="1721"/>
              <w:rPr>
                <w:sz w:val="20"/>
              </w:rPr>
            </w:pPr>
            <w:r>
              <w:rPr>
                <w:noProof/>
                <w:sz w:val="20"/>
                <w:lang w:val="it-IT" w:eastAsia="it-IT" w:bidi="ar-SA"/>
              </w:rPr>
              <w:drawing>
                <wp:inline distT="0" distB="0" distL="0" distR="0">
                  <wp:extent cx="570865" cy="571500"/>
                  <wp:effectExtent l="0" t="0" r="0" b="0"/>
                  <wp:docPr id="7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23.png"/>
                          <pic:cNvPicPr>
                            <a:picLocks noChangeAspect="1"/>
                          </pic:cNvPicPr>
                        </pic:nvPicPr>
                        <pic:blipFill>
                          <a:blip r:embed="rId31" cstate="print"/>
                          <a:stretch>
                            <a:fillRect/>
                          </a:stretch>
                        </pic:blipFill>
                        <pic:spPr>
                          <a:xfrm>
                            <a:off x="0" y="0"/>
                            <a:ext cx="570970" cy="571500"/>
                          </a:xfrm>
                          <a:prstGeom prst="rect">
                            <a:avLst/>
                          </a:prstGeom>
                        </pic:spPr>
                      </pic:pic>
                    </a:graphicData>
                  </a:graphic>
                </wp:inline>
              </w:drawing>
            </w:r>
          </w:p>
        </w:tc>
        <w:tc>
          <w:tcPr>
            <w:tcW w:w="4311"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
              <w:rPr>
                <w:sz w:val="10"/>
              </w:rPr>
            </w:pPr>
          </w:p>
          <w:p w:rsidR="003836BA" w:rsidRDefault="00530FA2">
            <w:pPr>
              <w:pStyle w:val="TableParagraph"/>
              <w:ind w:left="1774"/>
              <w:rPr>
                <w:sz w:val="20"/>
              </w:rPr>
            </w:pPr>
            <w:r>
              <w:rPr>
                <w:noProof/>
                <w:sz w:val="20"/>
                <w:lang w:val="it-IT" w:eastAsia="it-IT" w:bidi="ar-SA"/>
              </w:rPr>
              <w:drawing>
                <wp:inline distT="0" distB="0" distL="0" distR="0">
                  <wp:extent cx="570865" cy="571500"/>
                  <wp:effectExtent l="0" t="0" r="0" b="0"/>
                  <wp:docPr id="7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24.png"/>
                          <pic:cNvPicPr>
                            <a:picLocks noChangeAspect="1"/>
                          </pic:cNvPicPr>
                        </pic:nvPicPr>
                        <pic:blipFill>
                          <a:blip r:embed="rId32" cstate="print"/>
                          <a:stretch>
                            <a:fillRect/>
                          </a:stretch>
                        </pic:blipFill>
                        <pic:spPr>
                          <a:xfrm>
                            <a:off x="0" y="0"/>
                            <a:ext cx="570970" cy="571500"/>
                          </a:xfrm>
                          <a:prstGeom prst="rect">
                            <a:avLst/>
                          </a:prstGeom>
                        </pic:spPr>
                      </pic:pic>
                    </a:graphicData>
                  </a:graphic>
                </wp:inline>
              </w:drawing>
            </w:r>
          </w:p>
        </w:tc>
      </w:tr>
      <w:tr w:rsidR="003836BA">
        <w:trPr>
          <w:trHeight w:val="1776"/>
        </w:trPr>
        <w:tc>
          <w:tcPr>
            <w:tcW w:w="4395" w:type="dxa"/>
          </w:tcPr>
          <w:p w:rsidR="003836BA" w:rsidRDefault="00530FA2">
            <w:pPr>
              <w:pStyle w:val="TableParagraph"/>
              <w:spacing w:line="554" w:lineRule="exact"/>
              <w:ind w:right="1900"/>
              <w:jc w:val="right"/>
              <w:rPr>
                <w:rFonts w:eastAsia="SimSun"/>
                <w:sz w:val="32"/>
                <w:lang w:eastAsia="zh-CN"/>
              </w:rPr>
            </w:pPr>
            <w:r>
              <w:rPr>
                <w:rFonts w:eastAsia="SimSun" w:hint="eastAsia"/>
                <w:w w:val="95"/>
                <w:sz w:val="32"/>
                <w:lang w:eastAsia="zh-CN"/>
              </w:rPr>
              <w:t>TURN OFF</w:t>
            </w:r>
          </w:p>
        </w:tc>
        <w:tc>
          <w:tcPr>
            <w:tcW w:w="4311" w:type="dxa"/>
          </w:tcPr>
          <w:p w:rsidR="003836BA" w:rsidRDefault="00530FA2">
            <w:pPr>
              <w:pStyle w:val="TableParagraph"/>
              <w:spacing w:line="554" w:lineRule="exact"/>
              <w:ind w:left="1986"/>
              <w:rPr>
                <w:rFonts w:eastAsia="SimSun"/>
                <w:sz w:val="32"/>
                <w:lang w:eastAsia="zh-CN"/>
              </w:rPr>
            </w:pPr>
            <w:r>
              <w:rPr>
                <w:sz w:val="32"/>
              </w:rPr>
              <w:t xml:space="preserve">1 </w:t>
            </w:r>
            <w:r>
              <w:rPr>
                <w:rFonts w:eastAsia="SimSun" w:hint="eastAsia"/>
                <w:sz w:val="32"/>
                <w:lang w:eastAsia="zh-CN"/>
              </w:rPr>
              <w:t>s</w:t>
            </w:r>
          </w:p>
        </w:tc>
      </w:tr>
      <w:tr w:rsidR="003836BA">
        <w:trPr>
          <w:trHeight w:val="2430"/>
        </w:trPr>
        <w:tc>
          <w:tcPr>
            <w:tcW w:w="4395"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4"/>
              <w:rPr>
                <w:sz w:val="15"/>
              </w:rPr>
            </w:pPr>
          </w:p>
          <w:p w:rsidR="003836BA" w:rsidRDefault="00530FA2">
            <w:pPr>
              <w:pStyle w:val="TableParagraph"/>
              <w:ind w:left="1721"/>
              <w:rPr>
                <w:sz w:val="20"/>
              </w:rPr>
            </w:pPr>
            <w:r>
              <w:rPr>
                <w:noProof/>
                <w:sz w:val="20"/>
                <w:lang w:val="it-IT" w:eastAsia="it-IT" w:bidi="ar-SA"/>
              </w:rPr>
              <w:drawing>
                <wp:inline distT="0" distB="0" distL="0" distR="0">
                  <wp:extent cx="571500" cy="571500"/>
                  <wp:effectExtent l="0" t="0" r="0" b="0"/>
                  <wp:docPr id="7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25.png"/>
                          <pic:cNvPicPr>
                            <a:picLocks noChangeAspect="1"/>
                          </pic:cNvPicPr>
                        </pic:nvPicPr>
                        <pic:blipFill>
                          <a:blip r:embed="rId33" cstate="print"/>
                          <a:stretch>
                            <a:fillRect/>
                          </a:stretch>
                        </pic:blipFill>
                        <pic:spPr>
                          <a:xfrm>
                            <a:off x="0" y="0"/>
                            <a:ext cx="571500" cy="571500"/>
                          </a:xfrm>
                          <a:prstGeom prst="rect">
                            <a:avLst/>
                          </a:prstGeom>
                        </pic:spPr>
                      </pic:pic>
                    </a:graphicData>
                  </a:graphic>
                </wp:inline>
              </w:drawing>
            </w:r>
          </w:p>
        </w:tc>
        <w:tc>
          <w:tcPr>
            <w:tcW w:w="4311"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4"/>
              <w:rPr>
                <w:sz w:val="15"/>
              </w:rPr>
            </w:pPr>
          </w:p>
          <w:p w:rsidR="003836BA" w:rsidRDefault="00530FA2">
            <w:pPr>
              <w:pStyle w:val="TableParagraph"/>
              <w:ind w:left="1774"/>
              <w:rPr>
                <w:sz w:val="20"/>
              </w:rPr>
            </w:pPr>
            <w:r>
              <w:rPr>
                <w:noProof/>
                <w:sz w:val="20"/>
                <w:lang w:val="it-IT" w:eastAsia="it-IT" w:bidi="ar-SA"/>
              </w:rPr>
              <w:drawing>
                <wp:inline distT="0" distB="0" distL="0" distR="0">
                  <wp:extent cx="571500" cy="571500"/>
                  <wp:effectExtent l="0" t="0" r="0" b="0"/>
                  <wp:docPr id="8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26.png"/>
                          <pic:cNvPicPr>
                            <a:picLocks noChangeAspect="1"/>
                          </pic:cNvPicPr>
                        </pic:nvPicPr>
                        <pic:blipFill>
                          <a:blip r:embed="rId34" cstate="print"/>
                          <a:stretch>
                            <a:fillRect/>
                          </a:stretch>
                        </pic:blipFill>
                        <pic:spPr>
                          <a:xfrm>
                            <a:off x="0" y="0"/>
                            <a:ext cx="571500" cy="571500"/>
                          </a:xfrm>
                          <a:prstGeom prst="rect">
                            <a:avLst/>
                          </a:prstGeom>
                        </pic:spPr>
                      </pic:pic>
                    </a:graphicData>
                  </a:graphic>
                </wp:inline>
              </w:drawing>
            </w:r>
          </w:p>
        </w:tc>
      </w:tr>
      <w:tr w:rsidR="003836BA">
        <w:trPr>
          <w:trHeight w:val="1414"/>
        </w:trPr>
        <w:tc>
          <w:tcPr>
            <w:tcW w:w="4395" w:type="dxa"/>
          </w:tcPr>
          <w:p w:rsidR="003836BA" w:rsidRDefault="00530FA2">
            <w:pPr>
              <w:pStyle w:val="TableParagraph"/>
              <w:spacing w:line="555" w:lineRule="exact"/>
              <w:ind w:right="1929"/>
              <w:jc w:val="right"/>
              <w:rPr>
                <w:rFonts w:eastAsia="SimSun"/>
                <w:sz w:val="32"/>
                <w:lang w:eastAsia="zh-CN"/>
              </w:rPr>
            </w:pPr>
            <w:r>
              <w:rPr>
                <w:sz w:val="32"/>
              </w:rPr>
              <w:t xml:space="preserve">2 </w:t>
            </w:r>
            <w:r>
              <w:rPr>
                <w:rFonts w:eastAsia="SimSun" w:hint="eastAsia"/>
                <w:sz w:val="32"/>
                <w:lang w:eastAsia="zh-CN"/>
              </w:rPr>
              <w:t>s</w:t>
            </w:r>
          </w:p>
        </w:tc>
        <w:tc>
          <w:tcPr>
            <w:tcW w:w="4311" w:type="dxa"/>
          </w:tcPr>
          <w:p w:rsidR="003836BA" w:rsidRDefault="00530FA2">
            <w:pPr>
              <w:pStyle w:val="TableParagraph"/>
              <w:spacing w:line="555" w:lineRule="exact"/>
              <w:ind w:left="1986"/>
              <w:rPr>
                <w:rFonts w:eastAsia="SimSun"/>
                <w:sz w:val="32"/>
                <w:lang w:eastAsia="zh-CN"/>
              </w:rPr>
            </w:pPr>
            <w:r>
              <w:rPr>
                <w:sz w:val="32"/>
              </w:rPr>
              <w:t xml:space="preserve">3 </w:t>
            </w:r>
            <w:r>
              <w:rPr>
                <w:rFonts w:eastAsia="SimSun" w:hint="eastAsia"/>
                <w:sz w:val="32"/>
                <w:lang w:eastAsia="zh-CN"/>
              </w:rPr>
              <w:t>s</w:t>
            </w:r>
          </w:p>
        </w:tc>
      </w:tr>
      <w:tr w:rsidR="003836BA">
        <w:trPr>
          <w:trHeight w:val="1937"/>
        </w:trPr>
        <w:tc>
          <w:tcPr>
            <w:tcW w:w="4395" w:type="dxa"/>
          </w:tcPr>
          <w:p w:rsidR="003836BA" w:rsidRDefault="003836BA">
            <w:pPr>
              <w:pStyle w:val="TableParagraph"/>
              <w:rPr>
                <w:rFonts w:ascii="Times New Roman"/>
                <w:sz w:val="32"/>
              </w:rPr>
            </w:pPr>
          </w:p>
        </w:tc>
        <w:tc>
          <w:tcPr>
            <w:tcW w:w="4311"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5"/>
              <w:rPr>
                <w:sz w:val="14"/>
              </w:rPr>
            </w:pPr>
          </w:p>
          <w:p w:rsidR="003836BA" w:rsidRDefault="00530FA2">
            <w:pPr>
              <w:pStyle w:val="TableParagraph"/>
              <w:ind w:left="3258"/>
              <w:rPr>
                <w:sz w:val="20"/>
              </w:rPr>
            </w:pPr>
            <w:r>
              <w:rPr>
                <w:noProof/>
                <w:sz w:val="20"/>
                <w:lang w:val="it-IT" w:eastAsia="it-IT" w:bidi="ar-SA"/>
              </w:rPr>
              <w:drawing>
                <wp:inline distT="0" distB="0" distL="0" distR="0">
                  <wp:extent cx="491490" cy="491490"/>
                  <wp:effectExtent l="0" t="0" r="0" b="0"/>
                  <wp:docPr id="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4395" w:type="dxa"/>
          </w:tcPr>
          <w:p w:rsidR="003836BA" w:rsidRDefault="003836BA">
            <w:pPr>
              <w:pStyle w:val="TableParagraph"/>
              <w:rPr>
                <w:rFonts w:ascii="Times New Roman"/>
                <w:sz w:val="32"/>
              </w:rPr>
            </w:pPr>
          </w:p>
        </w:tc>
        <w:tc>
          <w:tcPr>
            <w:tcW w:w="4311" w:type="dxa"/>
          </w:tcPr>
          <w:p w:rsidR="003836BA" w:rsidRDefault="00530FA2">
            <w:pPr>
              <w:pStyle w:val="TableParagraph"/>
              <w:spacing w:line="477" w:lineRule="exact"/>
              <w:ind w:left="2831"/>
              <w:rPr>
                <w:rFonts w:eastAsia="SimSun"/>
                <w:b/>
                <w:sz w:val="32"/>
                <w:lang w:eastAsia="zh-CN"/>
              </w:rPr>
            </w:pPr>
            <w:r>
              <w:rPr>
                <w:rFonts w:eastAsia="SimSun" w:hint="eastAsia"/>
                <w:b/>
                <w:sz w:val="32"/>
                <w:lang w:eastAsia="zh-CN"/>
              </w:rPr>
              <w:t>END</w:t>
            </w:r>
          </w:p>
        </w:tc>
      </w:tr>
    </w:tbl>
    <w:p w:rsidR="003836BA" w:rsidRDefault="003836BA">
      <w:pPr>
        <w:spacing w:line="477" w:lineRule="exac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4568"/>
        <w:gridCol w:w="4138"/>
      </w:tblGrid>
      <w:tr w:rsidR="003836BA">
        <w:trPr>
          <w:trHeight w:val="626"/>
        </w:trPr>
        <w:tc>
          <w:tcPr>
            <w:tcW w:w="8706" w:type="dxa"/>
            <w:gridSpan w:val="2"/>
          </w:tcPr>
          <w:p w:rsidR="003836BA" w:rsidRDefault="00530FA2">
            <w:pPr>
              <w:pStyle w:val="TableParagraph"/>
              <w:spacing w:line="607" w:lineRule="exact"/>
              <w:ind w:left="2887" w:right="2895"/>
              <w:jc w:val="center"/>
              <w:rPr>
                <w:b/>
                <w:sz w:val="39"/>
              </w:rPr>
            </w:pPr>
            <w:r>
              <w:rPr>
                <w:rFonts w:eastAsia="SimSun" w:hint="eastAsia"/>
                <w:b/>
                <w:sz w:val="39"/>
                <w:lang w:val="en-US" w:eastAsia="zh-CN"/>
              </w:rPr>
              <w:lastRenderedPageBreak/>
              <w:t>SLEEP TIME</w:t>
            </w:r>
          </w:p>
        </w:tc>
      </w:tr>
      <w:tr w:rsidR="003836BA">
        <w:trPr>
          <w:trHeight w:val="1125"/>
        </w:trPr>
        <w:tc>
          <w:tcPr>
            <w:tcW w:w="4568" w:type="dxa"/>
          </w:tcPr>
          <w:p w:rsidR="003836BA" w:rsidRDefault="003836BA">
            <w:pPr>
              <w:pStyle w:val="TableParagraph"/>
              <w:spacing w:before="7"/>
              <w:rPr>
                <w:sz w:val="9"/>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c>
          <w:tcPr>
            <w:tcW w:w="4138" w:type="dxa"/>
          </w:tcPr>
          <w:p w:rsidR="003836BA" w:rsidRDefault="003836BA">
            <w:pPr>
              <w:pStyle w:val="TableParagraph"/>
              <w:rPr>
                <w:rFonts w:ascii="Times New Roman"/>
                <w:sz w:val="32"/>
              </w:rPr>
            </w:pPr>
          </w:p>
        </w:tc>
      </w:tr>
      <w:tr w:rsidR="003836BA">
        <w:trPr>
          <w:trHeight w:val="1698"/>
        </w:trPr>
        <w:tc>
          <w:tcPr>
            <w:tcW w:w="4568" w:type="dxa"/>
          </w:tcPr>
          <w:p w:rsidR="003836BA" w:rsidRDefault="00530FA2">
            <w:pPr>
              <w:pStyle w:val="TableParagraph"/>
              <w:spacing w:line="571" w:lineRule="exact"/>
              <w:ind w:left="200"/>
              <w:rPr>
                <w:rFonts w:eastAsia="SimSun"/>
                <w:b/>
                <w:sz w:val="32"/>
                <w:lang w:eastAsia="zh-CN"/>
              </w:rPr>
            </w:pPr>
            <w:r>
              <w:rPr>
                <w:rFonts w:eastAsia="SimSun" w:hint="eastAsia"/>
                <w:b/>
                <w:sz w:val="32"/>
                <w:lang w:eastAsia="zh-CN"/>
              </w:rPr>
              <w:t>SET</w:t>
            </w:r>
          </w:p>
        </w:tc>
        <w:tc>
          <w:tcPr>
            <w:tcW w:w="4138" w:type="dxa"/>
          </w:tcPr>
          <w:p w:rsidR="003836BA" w:rsidRDefault="003836BA">
            <w:pPr>
              <w:pStyle w:val="TableParagraph"/>
              <w:rPr>
                <w:rFonts w:ascii="Times New Roman"/>
                <w:sz w:val="32"/>
              </w:rPr>
            </w:pPr>
          </w:p>
        </w:tc>
      </w:tr>
      <w:tr w:rsidR="003836BA">
        <w:trPr>
          <w:trHeight w:val="2334"/>
        </w:trPr>
        <w:tc>
          <w:tcPr>
            <w:tcW w:w="456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
              <w:rPr>
                <w:sz w:val="10"/>
              </w:rPr>
            </w:pPr>
          </w:p>
          <w:p w:rsidR="003836BA" w:rsidRDefault="00530FA2">
            <w:pPr>
              <w:pStyle w:val="TableParagraph"/>
              <w:ind w:left="1721"/>
              <w:rPr>
                <w:sz w:val="20"/>
              </w:rPr>
            </w:pPr>
            <w:r>
              <w:rPr>
                <w:noProof/>
                <w:sz w:val="20"/>
                <w:lang w:val="it-IT" w:eastAsia="it-IT" w:bidi="ar-SA"/>
              </w:rPr>
              <w:drawing>
                <wp:inline distT="0" distB="0" distL="0" distR="0">
                  <wp:extent cx="571500" cy="571500"/>
                  <wp:effectExtent l="0" t="0" r="0" b="0"/>
                  <wp:docPr id="87"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27.png"/>
                          <pic:cNvPicPr>
                            <a:picLocks noChangeAspect="1"/>
                          </pic:cNvPicPr>
                        </pic:nvPicPr>
                        <pic:blipFill>
                          <a:blip r:embed="rId35" cstate="print"/>
                          <a:stretch>
                            <a:fillRect/>
                          </a:stretch>
                        </pic:blipFill>
                        <pic:spPr>
                          <a:xfrm>
                            <a:off x="0" y="0"/>
                            <a:ext cx="571500" cy="571500"/>
                          </a:xfrm>
                          <a:prstGeom prst="rect">
                            <a:avLst/>
                          </a:prstGeom>
                        </pic:spPr>
                      </pic:pic>
                    </a:graphicData>
                  </a:graphic>
                </wp:inline>
              </w:drawing>
            </w:r>
          </w:p>
        </w:tc>
        <w:tc>
          <w:tcPr>
            <w:tcW w:w="413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
              <w:rPr>
                <w:sz w:val="10"/>
              </w:rPr>
            </w:pPr>
          </w:p>
          <w:p w:rsidR="003836BA" w:rsidRDefault="00530FA2">
            <w:pPr>
              <w:pStyle w:val="TableParagraph"/>
              <w:ind w:left="1601"/>
              <w:rPr>
                <w:sz w:val="20"/>
              </w:rPr>
            </w:pPr>
            <w:r>
              <w:rPr>
                <w:noProof/>
                <w:sz w:val="20"/>
                <w:lang w:val="it-IT" w:eastAsia="it-IT" w:bidi="ar-SA"/>
              </w:rPr>
              <w:drawing>
                <wp:inline distT="0" distB="0" distL="0" distR="0">
                  <wp:extent cx="571500" cy="571500"/>
                  <wp:effectExtent l="0" t="0" r="0" b="0"/>
                  <wp:docPr id="89"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8.png"/>
                          <pic:cNvPicPr>
                            <a:picLocks noChangeAspect="1"/>
                          </pic:cNvPicPr>
                        </pic:nvPicPr>
                        <pic:blipFill>
                          <a:blip r:embed="rId36" cstate="print"/>
                          <a:stretch>
                            <a:fillRect/>
                          </a:stretch>
                        </pic:blipFill>
                        <pic:spPr>
                          <a:xfrm>
                            <a:off x="0" y="0"/>
                            <a:ext cx="571500" cy="571500"/>
                          </a:xfrm>
                          <a:prstGeom prst="rect">
                            <a:avLst/>
                          </a:prstGeom>
                        </pic:spPr>
                      </pic:pic>
                    </a:graphicData>
                  </a:graphic>
                </wp:inline>
              </w:drawing>
            </w:r>
          </w:p>
        </w:tc>
      </w:tr>
      <w:tr w:rsidR="003836BA">
        <w:trPr>
          <w:trHeight w:val="1776"/>
        </w:trPr>
        <w:tc>
          <w:tcPr>
            <w:tcW w:w="4568" w:type="dxa"/>
          </w:tcPr>
          <w:p w:rsidR="003836BA" w:rsidRDefault="00530FA2">
            <w:pPr>
              <w:pStyle w:val="TableParagraph"/>
              <w:spacing w:line="554" w:lineRule="exact"/>
              <w:ind w:left="1861" w:right="2080"/>
              <w:jc w:val="center"/>
              <w:rPr>
                <w:rFonts w:eastAsia="SimSun"/>
                <w:sz w:val="32"/>
                <w:lang w:eastAsia="zh-CN"/>
              </w:rPr>
            </w:pPr>
            <w:r>
              <w:rPr>
                <w:sz w:val="32"/>
              </w:rPr>
              <w:t xml:space="preserve">5 </w:t>
            </w:r>
            <w:r>
              <w:rPr>
                <w:rFonts w:eastAsia="SimSun" w:hint="eastAsia"/>
                <w:sz w:val="32"/>
                <w:lang w:eastAsia="zh-CN"/>
              </w:rPr>
              <w:t>s</w:t>
            </w:r>
          </w:p>
        </w:tc>
        <w:tc>
          <w:tcPr>
            <w:tcW w:w="4138" w:type="dxa"/>
          </w:tcPr>
          <w:p w:rsidR="003836BA" w:rsidRDefault="00530FA2">
            <w:pPr>
              <w:pStyle w:val="TableParagraph"/>
              <w:spacing w:line="554" w:lineRule="exact"/>
              <w:ind w:left="1699" w:right="1628"/>
              <w:jc w:val="center"/>
              <w:rPr>
                <w:rFonts w:eastAsia="SimSun"/>
                <w:sz w:val="32"/>
                <w:lang w:eastAsia="zh-CN"/>
              </w:rPr>
            </w:pPr>
            <w:r>
              <w:rPr>
                <w:sz w:val="32"/>
              </w:rPr>
              <w:t xml:space="preserve">7 </w:t>
            </w:r>
            <w:r>
              <w:rPr>
                <w:rFonts w:eastAsia="SimSun" w:hint="eastAsia"/>
                <w:sz w:val="32"/>
                <w:lang w:eastAsia="zh-CN"/>
              </w:rPr>
              <w:t>s</w:t>
            </w:r>
          </w:p>
        </w:tc>
      </w:tr>
      <w:tr w:rsidR="003836BA">
        <w:trPr>
          <w:trHeight w:val="2430"/>
        </w:trPr>
        <w:tc>
          <w:tcPr>
            <w:tcW w:w="456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4"/>
              <w:rPr>
                <w:sz w:val="15"/>
              </w:rPr>
            </w:pPr>
          </w:p>
          <w:p w:rsidR="003836BA" w:rsidRDefault="00530FA2">
            <w:pPr>
              <w:pStyle w:val="TableParagraph"/>
              <w:ind w:left="1721"/>
              <w:rPr>
                <w:sz w:val="20"/>
              </w:rPr>
            </w:pPr>
            <w:r>
              <w:rPr>
                <w:noProof/>
                <w:sz w:val="20"/>
                <w:lang w:val="it-IT" w:eastAsia="it-IT" w:bidi="ar-SA"/>
              </w:rPr>
              <w:drawing>
                <wp:inline distT="0" distB="0" distL="0" distR="0">
                  <wp:extent cx="571500" cy="571500"/>
                  <wp:effectExtent l="0" t="0" r="0" b="0"/>
                  <wp:docPr id="9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29.png"/>
                          <pic:cNvPicPr>
                            <a:picLocks noChangeAspect="1"/>
                          </pic:cNvPicPr>
                        </pic:nvPicPr>
                        <pic:blipFill>
                          <a:blip r:embed="rId37" cstate="print"/>
                          <a:stretch>
                            <a:fillRect/>
                          </a:stretch>
                        </pic:blipFill>
                        <pic:spPr>
                          <a:xfrm>
                            <a:off x="0" y="0"/>
                            <a:ext cx="571500" cy="571500"/>
                          </a:xfrm>
                          <a:prstGeom prst="rect">
                            <a:avLst/>
                          </a:prstGeom>
                        </pic:spPr>
                      </pic:pic>
                    </a:graphicData>
                  </a:graphic>
                </wp:inline>
              </w:drawing>
            </w:r>
          </w:p>
        </w:tc>
        <w:tc>
          <w:tcPr>
            <w:tcW w:w="413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4"/>
              <w:rPr>
                <w:sz w:val="15"/>
              </w:rPr>
            </w:pPr>
          </w:p>
          <w:p w:rsidR="003836BA" w:rsidRDefault="00530FA2">
            <w:pPr>
              <w:pStyle w:val="TableParagraph"/>
              <w:ind w:left="1601"/>
              <w:rPr>
                <w:sz w:val="20"/>
              </w:rPr>
            </w:pPr>
            <w:r>
              <w:rPr>
                <w:noProof/>
                <w:sz w:val="20"/>
                <w:lang w:val="it-IT" w:eastAsia="it-IT" w:bidi="ar-SA"/>
              </w:rPr>
              <w:drawing>
                <wp:inline distT="0" distB="0" distL="0" distR="0">
                  <wp:extent cx="571500" cy="571500"/>
                  <wp:effectExtent l="0" t="0" r="0" b="0"/>
                  <wp:docPr id="9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30.png"/>
                          <pic:cNvPicPr>
                            <a:picLocks noChangeAspect="1"/>
                          </pic:cNvPicPr>
                        </pic:nvPicPr>
                        <pic:blipFill>
                          <a:blip r:embed="rId38" cstate="print"/>
                          <a:stretch>
                            <a:fillRect/>
                          </a:stretch>
                        </pic:blipFill>
                        <pic:spPr>
                          <a:xfrm>
                            <a:off x="0" y="0"/>
                            <a:ext cx="571500" cy="571500"/>
                          </a:xfrm>
                          <a:prstGeom prst="rect">
                            <a:avLst/>
                          </a:prstGeom>
                        </pic:spPr>
                      </pic:pic>
                    </a:graphicData>
                  </a:graphic>
                </wp:inline>
              </w:drawing>
            </w:r>
          </w:p>
        </w:tc>
      </w:tr>
      <w:tr w:rsidR="003836BA">
        <w:trPr>
          <w:trHeight w:val="1414"/>
        </w:trPr>
        <w:tc>
          <w:tcPr>
            <w:tcW w:w="4568" w:type="dxa"/>
          </w:tcPr>
          <w:p w:rsidR="003836BA" w:rsidRDefault="00530FA2">
            <w:pPr>
              <w:pStyle w:val="TableParagraph"/>
              <w:spacing w:line="555" w:lineRule="exact"/>
              <w:ind w:left="1285"/>
              <w:rPr>
                <w:sz w:val="32"/>
              </w:rPr>
            </w:pPr>
            <w:r>
              <w:rPr>
                <w:color w:val="0000FF"/>
                <w:sz w:val="32"/>
              </w:rPr>
              <w:t xml:space="preserve">10 </w:t>
            </w:r>
            <w:r>
              <w:rPr>
                <w:rFonts w:eastAsia="SimSun" w:hint="eastAsia"/>
                <w:color w:val="0000FF"/>
                <w:sz w:val="32"/>
                <w:lang w:eastAsia="zh-CN"/>
              </w:rPr>
              <w:t>s</w:t>
            </w:r>
            <w:r>
              <w:rPr>
                <w:color w:val="0000FF"/>
                <w:sz w:val="32"/>
              </w:rPr>
              <w:t xml:space="preserve"> (</w:t>
            </w:r>
            <w:r>
              <w:rPr>
                <w:rFonts w:eastAsia="SimSun" w:hint="eastAsia"/>
                <w:color w:val="0000FF"/>
                <w:sz w:val="32"/>
                <w:lang w:eastAsia="zh-CN"/>
              </w:rPr>
              <w:t>Default</w:t>
            </w:r>
            <w:r>
              <w:rPr>
                <w:color w:val="0000FF"/>
                <w:sz w:val="32"/>
              </w:rPr>
              <w:t>)</w:t>
            </w:r>
          </w:p>
        </w:tc>
        <w:tc>
          <w:tcPr>
            <w:tcW w:w="4138" w:type="dxa"/>
          </w:tcPr>
          <w:p w:rsidR="003836BA" w:rsidRDefault="00530FA2">
            <w:pPr>
              <w:pStyle w:val="TableParagraph"/>
              <w:spacing w:line="555" w:lineRule="exact"/>
              <w:ind w:left="1699" w:right="1628"/>
              <w:jc w:val="center"/>
              <w:rPr>
                <w:rFonts w:eastAsia="SimSun"/>
                <w:sz w:val="32"/>
                <w:lang w:eastAsia="zh-CN"/>
              </w:rPr>
            </w:pPr>
            <w:r>
              <w:rPr>
                <w:sz w:val="32"/>
              </w:rPr>
              <w:t xml:space="preserve">15 </w:t>
            </w:r>
            <w:r>
              <w:rPr>
                <w:rFonts w:eastAsia="SimSun" w:hint="eastAsia"/>
                <w:sz w:val="32"/>
                <w:lang w:eastAsia="zh-CN"/>
              </w:rPr>
              <w:t>s</w:t>
            </w:r>
          </w:p>
        </w:tc>
      </w:tr>
      <w:tr w:rsidR="003836BA">
        <w:trPr>
          <w:trHeight w:val="1937"/>
        </w:trPr>
        <w:tc>
          <w:tcPr>
            <w:tcW w:w="4568" w:type="dxa"/>
          </w:tcPr>
          <w:p w:rsidR="003836BA" w:rsidRDefault="003836BA">
            <w:pPr>
              <w:pStyle w:val="TableParagraph"/>
              <w:rPr>
                <w:rFonts w:ascii="Times New Roman"/>
                <w:sz w:val="32"/>
              </w:rPr>
            </w:pPr>
          </w:p>
        </w:tc>
        <w:tc>
          <w:tcPr>
            <w:tcW w:w="413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5"/>
              <w:rPr>
                <w:sz w:val="14"/>
              </w:rPr>
            </w:pPr>
          </w:p>
          <w:p w:rsidR="003836BA" w:rsidRDefault="00530FA2">
            <w:pPr>
              <w:pStyle w:val="TableParagraph"/>
              <w:ind w:left="3085"/>
              <w:rPr>
                <w:sz w:val="20"/>
              </w:rPr>
            </w:pPr>
            <w:r>
              <w:rPr>
                <w:noProof/>
                <w:sz w:val="20"/>
                <w:lang w:val="it-IT" w:eastAsia="it-IT" w:bidi="ar-SA"/>
              </w:rPr>
              <w:drawing>
                <wp:inline distT="0" distB="0" distL="0" distR="0">
                  <wp:extent cx="491490" cy="491490"/>
                  <wp:effectExtent l="0" t="0" r="0" b="0"/>
                  <wp:docPr id="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4568" w:type="dxa"/>
          </w:tcPr>
          <w:p w:rsidR="003836BA" w:rsidRDefault="003836BA">
            <w:pPr>
              <w:pStyle w:val="TableParagraph"/>
              <w:rPr>
                <w:rFonts w:ascii="Times New Roman"/>
                <w:sz w:val="32"/>
              </w:rPr>
            </w:pPr>
          </w:p>
        </w:tc>
        <w:tc>
          <w:tcPr>
            <w:tcW w:w="4138" w:type="dxa"/>
          </w:tcPr>
          <w:p w:rsidR="003836BA" w:rsidRDefault="00530FA2">
            <w:pPr>
              <w:pStyle w:val="TableParagraph"/>
              <w:spacing w:line="477" w:lineRule="exact"/>
              <w:ind w:left="2658"/>
              <w:rPr>
                <w:rFonts w:eastAsia="SimSun"/>
                <w:b/>
                <w:sz w:val="32"/>
                <w:lang w:eastAsia="zh-CN"/>
              </w:rPr>
            </w:pPr>
            <w:r>
              <w:rPr>
                <w:rFonts w:eastAsia="SimSun" w:hint="eastAsia"/>
                <w:b/>
                <w:sz w:val="32"/>
                <w:lang w:eastAsia="zh-CN"/>
              </w:rPr>
              <w:t>END</w:t>
            </w:r>
          </w:p>
        </w:tc>
      </w:tr>
    </w:tbl>
    <w:p w:rsidR="003836BA" w:rsidRDefault="003836BA">
      <w:pPr>
        <w:spacing w:line="477" w:lineRule="exac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4531"/>
        <w:gridCol w:w="4175"/>
      </w:tblGrid>
      <w:tr w:rsidR="003836BA">
        <w:trPr>
          <w:trHeight w:val="651"/>
        </w:trPr>
        <w:tc>
          <w:tcPr>
            <w:tcW w:w="8706" w:type="dxa"/>
            <w:gridSpan w:val="2"/>
          </w:tcPr>
          <w:p w:rsidR="003836BA" w:rsidRDefault="00530FA2">
            <w:pPr>
              <w:pStyle w:val="TableParagraph"/>
              <w:spacing w:line="621" w:lineRule="exact"/>
              <w:ind w:left="2893" w:right="2895"/>
              <w:jc w:val="center"/>
              <w:rPr>
                <w:b/>
                <w:sz w:val="39"/>
              </w:rPr>
            </w:pPr>
            <w:bookmarkStart w:id="10" w:name="_bookmark9"/>
            <w:bookmarkEnd w:id="10"/>
            <w:r>
              <w:rPr>
                <w:rFonts w:hint="eastAsia"/>
                <w:b/>
                <w:sz w:val="39"/>
              </w:rPr>
              <w:lastRenderedPageBreak/>
              <w:t xml:space="preserve">Automatic </w:t>
            </w:r>
            <w:r>
              <w:rPr>
                <w:rFonts w:eastAsia="SimSun" w:hint="eastAsia"/>
                <w:b/>
                <w:sz w:val="39"/>
                <w:lang w:val="en-US" w:eastAsia="zh-CN"/>
              </w:rPr>
              <w:t>scan</w:t>
            </w:r>
            <w:r>
              <w:rPr>
                <w:rFonts w:hint="eastAsia"/>
                <w:b/>
                <w:sz w:val="39"/>
              </w:rPr>
              <w:t xml:space="preserve"> sensitivity</w:t>
            </w:r>
          </w:p>
        </w:tc>
      </w:tr>
      <w:tr w:rsidR="003836BA">
        <w:trPr>
          <w:trHeight w:val="1197"/>
        </w:trPr>
        <w:tc>
          <w:tcPr>
            <w:tcW w:w="4531"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c>
          <w:tcPr>
            <w:tcW w:w="4175" w:type="dxa"/>
          </w:tcPr>
          <w:p w:rsidR="003836BA" w:rsidRDefault="003836BA">
            <w:pPr>
              <w:pStyle w:val="TableParagraph"/>
              <w:rPr>
                <w:rFonts w:ascii="Times New Roman"/>
                <w:sz w:val="32"/>
              </w:rPr>
            </w:pPr>
          </w:p>
        </w:tc>
      </w:tr>
      <w:tr w:rsidR="003836BA">
        <w:trPr>
          <w:trHeight w:val="1155"/>
        </w:trPr>
        <w:tc>
          <w:tcPr>
            <w:tcW w:w="4531"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c>
          <w:tcPr>
            <w:tcW w:w="4175" w:type="dxa"/>
          </w:tcPr>
          <w:p w:rsidR="003836BA" w:rsidRDefault="003836BA">
            <w:pPr>
              <w:pStyle w:val="TableParagraph"/>
              <w:rPr>
                <w:rFonts w:ascii="Times New Roman"/>
                <w:sz w:val="32"/>
              </w:rPr>
            </w:pPr>
          </w:p>
        </w:tc>
      </w:tr>
      <w:tr w:rsidR="003836BA">
        <w:trPr>
          <w:trHeight w:val="1745"/>
        </w:trPr>
        <w:tc>
          <w:tcPr>
            <w:tcW w:w="8706" w:type="dxa"/>
            <w:gridSpan w:val="2"/>
          </w:tcPr>
          <w:p w:rsidR="003836BA" w:rsidRDefault="003836BA">
            <w:pPr>
              <w:pStyle w:val="TableParagraph"/>
              <w:rPr>
                <w:sz w:val="20"/>
              </w:rPr>
            </w:pPr>
          </w:p>
          <w:p w:rsidR="003836BA" w:rsidRDefault="003836BA">
            <w:pPr>
              <w:pStyle w:val="TableParagraph"/>
              <w:spacing w:after="1"/>
              <w:rPr>
                <w:sz w:val="18"/>
              </w:rPr>
            </w:pPr>
          </w:p>
          <w:p w:rsidR="003836BA" w:rsidRDefault="00530FA2">
            <w:pPr>
              <w:pStyle w:val="TableParagraph"/>
              <w:ind w:left="3899"/>
              <w:rPr>
                <w:sz w:val="20"/>
              </w:rPr>
            </w:pPr>
            <w:r>
              <w:rPr>
                <w:noProof/>
                <w:sz w:val="20"/>
                <w:lang w:val="it-IT" w:eastAsia="it-IT" w:bidi="ar-SA"/>
              </w:rPr>
              <w:drawing>
                <wp:inline distT="0" distB="0" distL="0" distR="0">
                  <wp:extent cx="571500" cy="571500"/>
                  <wp:effectExtent l="0" t="0" r="0" b="0"/>
                  <wp:docPr id="99"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31.png"/>
                          <pic:cNvPicPr>
                            <a:picLocks noChangeAspect="1"/>
                          </pic:cNvPicPr>
                        </pic:nvPicPr>
                        <pic:blipFill>
                          <a:blip r:embed="rId39" cstate="print"/>
                          <a:stretch>
                            <a:fillRect/>
                          </a:stretch>
                        </pic:blipFill>
                        <pic:spPr>
                          <a:xfrm>
                            <a:off x="0" y="0"/>
                            <a:ext cx="571500" cy="571500"/>
                          </a:xfrm>
                          <a:prstGeom prst="rect">
                            <a:avLst/>
                          </a:prstGeom>
                        </pic:spPr>
                      </pic:pic>
                    </a:graphicData>
                  </a:graphic>
                </wp:inline>
              </w:drawing>
            </w:r>
          </w:p>
        </w:tc>
      </w:tr>
      <w:tr w:rsidR="003836BA">
        <w:trPr>
          <w:trHeight w:val="1865"/>
        </w:trPr>
        <w:tc>
          <w:tcPr>
            <w:tcW w:w="8706" w:type="dxa"/>
            <w:gridSpan w:val="2"/>
          </w:tcPr>
          <w:p w:rsidR="003836BA" w:rsidRDefault="00530FA2">
            <w:pPr>
              <w:pStyle w:val="TableParagraph"/>
              <w:spacing w:line="554" w:lineRule="exact"/>
              <w:ind w:left="2895" w:right="2895"/>
              <w:jc w:val="center"/>
              <w:rPr>
                <w:sz w:val="32"/>
              </w:rPr>
            </w:pPr>
            <w:r>
              <w:rPr>
                <w:rFonts w:eastAsia="SimSun" w:hint="eastAsia"/>
                <w:sz w:val="32"/>
                <w:lang w:val="en-US" w:eastAsia="zh-CN"/>
              </w:rPr>
              <w:t>LOW</w:t>
            </w:r>
          </w:p>
        </w:tc>
      </w:tr>
      <w:tr w:rsidR="003836BA">
        <w:trPr>
          <w:trHeight w:val="2523"/>
        </w:trPr>
        <w:tc>
          <w:tcPr>
            <w:tcW w:w="4531"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
              <w:rPr>
                <w:sz w:val="20"/>
              </w:rPr>
            </w:pPr>
          </w:p>
          <w:p w:rsidR="003836BA" w:rsidRDefault="00530FA2">
            <w:pPr>
              <w:pStyle w:val="TableParagraph"/>
              <w:ind w:left="891"/>
              <w:rPr>
                <w:sz w:val="20"/>
              </w:rPr>
            </w:pPr>
            <w:r>
              <w:rPr>
                <w:noProof/>
                <w:sz w:val="20"/>
                <w:lang w:val="it-IT" w:eastAsia="it-IT" w:bidi="ar-SA"/>
              </w:rPr>
              <w:drawing>
                <wp:inline distT="0" distB="0" distL="0" distR="0">
                  <wp:extent cx="571500" cy="571500"/>
                  <wp:effectExtent l="0" t="0" r="0" b="0"/>
                  <wp:docPr id="101"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32.png"/>
                          <pic:cNvPicPr>
                            <a:picLocks noChangeAspect="1"/>
                          </pic:cNvPicPr>
                        </pic:nvPicPr>
                        <pic:blipFill>
                          <a:blip r:embed="rId40" cstate="print"/>
                          <a:stretch>
                            <a:fillRect/>
                          </a:stretch>
                        </pic:blipFill>
                        <pic:spPr>
                          <a:xfrm>
                            <a:off x="0" y="0"/>
                            <a:ext cx="571500" cy="571500"/>
                          </a:xfrm>
                          <a:prstGeom prst="rect">
                            <a:avLst/>
                          </a:prstGeom>
                        </pic:spPr>
                      </pic:pic>
                    </a:graphicData>
                  </a:graphic>
                </wp:inline>
              </w:drawing>
            </w:r>
          </w:p>
        </w:tc>
        <w:tc>
          <w:tcPr>
            <w:tcW w:w="4175"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
              <w:rPr>
                <w:sz w:val="20"/>
              </w:rPr>
            </w:pPr>
          </w:p>
          <w:p w:rsidR="003836BA" w:rsidRDefault="00530FA2">
            <w:pPr>
              <w:pStyle w:val="TableParagraph"/>
              <w:ind w:left="2155"/>
              <w:rPr>
                <w:sz w:val="20"/>
              </w:rPr>
            </w:pPr>
            <w:r>
              <w:rPr>
                <w:noProof/>
                <w:sz w:val="20"/>
                <w:lang w:val="it-IT" w:eastAsia="it-IT" w:bidi="ar-SA"/>
              </w:rPr>
              <w:drawing>
                <wp:inline distT="0" distB="0" distL="0" distR="0">
                  <wp:extent cx="571500" cy="571500"/>
                  <wp:effectExtent l="0" t="0" r="0" b="0"/>
                  <wp:docPr id="103"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33.png"/>
                          <pic:cNvPicPr>
                            <a:picLocks noChangeAspect="1"/>
                          </pic:cNvPicPr>
                        </pic:nvPicPr>
                        <pic:blipFill>
                          <a:blip r:embed="rId41" cstate="print"/>
                          <a:stretch>
                            <a:fillRect/>
                          </a:stretch>
                        </pic:blipFill>
                        <pic:spPr>
                          <a:xfrm>
                            <a:off x="0" y="0"/>
                            <a:ext cx="572030" cy="571500"/>
                          </a:xfrm>
                          <a:prstGeom prst="rect">
                            <a:avLst/>
                          </a:prstGeom>
                        </pic:spPr>
                      </pic:pic>
                    </a:graphicData>
                  </a:graphic>
                </wp:inline>
              </w:drawing>
            </w:r>
          </w:p>
        </w:tc>
      </w:tr>
      <w:tr w:rsidR="003836BA">
        <w:trPr>
          <w:trHeight w:val="1779"/>
        </w:trPr>
        <w:tc>
          <w:tcPr>
            <w:tcW w:w="4531" w:type="dxa"/>
          </w:tcPr>
          <w:p w:rsidR="003836BA" w:rsidRDefault="00530FA2">
            <w:pPr>
              <w:pStyle w:val="TableParagraph"/>
              <w:spacing w:line="559" w:lineRule="exact"/>
              <w:ind w:left="200"/>
              <w:rPr>
                <w:sz w:val="32"/>
              </w:rPr>
            </w:pPr>
            <w:r>
              <w:rPr>
                <w:rFonts w:eastAsia="SimSun" w:hint="eastAsia"/>
                <w:color w:val="0000FF"/>
                <w:sz w:val="32"/>
                <w:lang w:val="en-US" w:eastAsia="zh-CN"/>
              </w:rPr>
              <w:t>Medium</w:t>
            </w:r>
            <w:r>
              <w:rPr>
                <w:color w:val="0000FF"/>
                <w:sz w:val="32"/>
              </w:rPr>
              <w:t xml:space="preserve"> (</w:t>
            </w:r>
            <w:r>
              <w:rPr>
                <w:rFonts w:eastAsia="SimSun" w:hint="eastAsia"/>
                <w:color w:val="0000FF"/>
                <w:sz w:val="32"/>
                <w:lang w:eastAsia="zh-CN"/>
              </w:rPr>
              <w:t>Default</w:t>
            </w:r>
            <w:r>
              <w:rPr>
                <w:color w:val="0000FF"/>
                <w:sz w:val="32"/>
              </w:rPr>
              <w:t>)</w:t>
            </w:r>
          </w:p>
        </w:tc>
        <w:tc>
          <w:tcPr>
            <w:tcW w:w="4175" w:type="dxa"/>
          </w:tcPr>
          <w:p w:rsidR="003836BA" w:rsidRDefault="00530FA2">
            <w:pPr>
              <w:pStyle w:val="TableParagraph"/>
              <w:spacing w:line="559" w:lineRule="exact"/>
              <w:ind w:left="2049"/>
              <w:rPr>
                <w:rFonts w:eastAsia="SimSun"/>
                <w:sz w:val="32"/>
                <w:lang w:val="en-US" w:eastAsia="zh-CN"/>
              </w:rPr>
            </w:pPr>
            <w:r>
              <w:rPr>
                <w:rFonts w:eastAsia="SimSun" w:hint="eastAsia"/>
                <w:sz w:val="32"/>
                <w:lang w:val="en-US" w:eastAsia="zh-CN"/>
              </w:rPr>
              <w:t>High</w:t>
            </w:r>
          </w:p>
        </w:tc>
      </w:tr>
      <w:tr w:rsidR="003836BA">
        <w:trPr>
          <w:trHeight w:val="2296"/>
        </w:trPr>
        <w:tc>
          <w:tcPr>
            <w:tcW w:w="4531" w:type="dxa"/>
          </w:tcPr>
          <w:p w:rsidR="003836BA" w:rsidRDefault="003836BA">
            <w:pPr>
              <w:pStyle w:val="TableParagraph"/>
              <w:rPr>
                <w:rFonts w:ascii="Times New Roman"/>
                <w:sz w:val="32"/>
              </w:rPr>
            </w:pPr>
          </w:p>
        </w:tc>
        <w:tc>
          <w:tcPr>
            <w:tcW w:w="4175"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4"/>
              </w:rPr>
            </w:pPr>
          </w:p>
          <w:p w:rsidR="003836BA" w:rsidRDefault="00530FA2">
            <w:pPr>
              <w:pStyle w:val="TableParagraph"/>
              <w:ind w:left="3122"/>
              <w:rPr>
                <w:sz w:val="20"/>
              </w:rPr>
            </w:pPr>
            <w:r>
              <w:rPr>
                <w:noProof/>
                <w:sz w:val="20"/>
                <w:lang w:val="it-IT" w:eastAsia="it-IT" w:bidi="ar-SA"/>
              </w:rPr>
              <w:drawing>
                <wp:inline distT="0" distB="0" distL="0" distR="0">
                  <wp:extent cx="491490" cy="490855"/>
                  <wp:effectExtent l="0" t="0" r="0" b="0"/>
                  <wp:docPr id="1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4.png"/>
                          <pic:cNvPicPr>
                            <a:picLocks noChangeAspect="1"/>
                          </pic:cNvPicPr>
                        </pic:nvPicPr>
                        <pic:blipFill>
                          <a:blip r:embed="rId12" cstate="print"/>
                          <a:stretch>
                            <a:fillRect/>
                          </a:stretch>
                        </pic:blipFill>
                        <pic:spPr>
                          <a:xfrm>
                            <a:off x="0" y="0"/>
                            <a:ext cx="491490" cy="491489"/>
                          </a:xfrm>
                          <a:prstGeom prst="rect">
                            <a:avLst/>
                          </a:prstGeom>
                        </pic:spPr>
                      </pic:pic>
                    </a:graphicData>
                  </a:graphic>
                </wp:inline>
              </w:drawing>
            </w:r>
          </w:p>
        </w:tc>
      </w:tr>
      <w:tr w:rsidR="003836BA">
        <w:trPr>
          <w:trHeight w:val="493"/>
        </w:trPr>
        <w:tc>
          <w:tcPr>
            <w:tcW w:w="4531" w:type="dxa"/>
          </w:tcPr>
          <w:p w:rsidR="003836BA" w:rsidRDefault="003836BA">
            <w:pPr>
              <w:pStyle w:val="TableParagraph"/>
              <w:rPr>
                <w:rFonts w:ascii="Times New Roman"/>
                <w:sz w:val="32"/>
              </w:rPr>
            </w:pPr>
          </w:p>
        </w:tc>
        <w:tc>
          <w:tcPr>
            <w:tcW w:w="4175" w:type="dxa"/>
          </w:tcPr>
          <w:p w:rsidR="003836BA" w:rsidRDefault="00530FA2">
            <w:pPr>
              <w:pStyle w:val="TableParagraph"/>
              <w:spacing w:line="473" w:lineRule="exact"/>
              <w:ind w:left="2695"/>
              <w:rPr>
                <w:rFonts w:eastAsia="SimSun"/>
                <w:b/>
                <w:sz w:val="32"/>
                <w:lang w:eastAsia="zh-CN"/>
              </w:rPr>
            </w:pPr>
            <w:r>
              <w:rPr>
                <w:rFonts w:eastAsia="SimSun" w:hint="eastAsia"/>
                <w:b/>
                <w:sz w:val="32"/>
                <w:lang w:eastAsia="zh-CN"/>
              </w:rPr>
              <w:t>END</w:t>
            </w:r>
          </w:p>
        </w:tc>
      </w:tr>
    </w:tbl>
    <w:p w:rsidR="003836BA" w:rsidRDefault="003836BA">
      <w:pPr>
        <w:spacing w:line="473" w:lineRule="exact"/>
        <w:rPr>
          <w:sz w:val="32"/>
        </w:rPr>
        <w:sectPr w:rsidR="003836BA">
          <w:pgSz w:w="11910" w:h="16850"/>
          <w:pgMar w:top="1160" w:right="400" w:bottom="1120" w:left="880" w:header="0" w:footer="933" w:gutter="0"/>
          <w:cols w:space="720"/>
        </w:sectPr>
      </w:pPr>
    </w:p>
    <w:tbl>
      <w:tblPr>
        <w:tblW w:w="8705" w:type="dxa"/>
        <w:tblInd w:w="964" w:type="dxa"/>
        <w:tblLayout w:type="fixed"/>
        <w:tblCellMar>
          <w:left w:w="0" w:type="dxa"/>
          <w:right w:w="0" w:type="dxa"/>
        </w:tblCellMar>
        <w:tblLook w:val="04A0" w:firstRow="1" w:lastRow="0" w:firstColumn="1" w:lastColumn="0" w:noHBand="0" w:noVBand="1"/>
      </w:tblPr>
      <w:tblGrid>
        <w:gridCol w:w="4266"/>
        <w:gridCol w:w="4439"/>
      </w:tblGrid>
      <w:tr w:rsidR="003836BA">
        <w:trPr>
          <w:trHeight w:val="655"/>
        </w:trPr>
        <w:tc>
          <w:tcPr>
            <w:tcW w:w="8705" w:type="dxa"/>
            <w:gridSpan w:val="2"/>
          </w:tcPr>
          <w:p w:rsidR="003836BA" w:rsidRDefault="00530FA2">
            <w:pPr>
              <w:pStyle w:val="TableParagraph"/>
              <w:spacing w:line="621" w:lineRule="exact"/>
              <w:ind w:left="885" w:right="1005" w:hangingChars="226" w:hanging="885"/>
              <w:jc w:val="center"/>
              <w:rPr>
                <w:b/>
                <w:sz w:val="39"/>
                <w:lang w:val="en-US"/>
              </w:rPr>
            </w:pPr>
            <w:bookmarkStart w:id="11" w:name="_bookmark10"/>
            <w:bookmarkEnd w:id="11"/>
            <w:r>
              <w:rPr>
                <w:rFonts w:eastAsia="SimSun" w:hint="eastAsia"/>
                <w:b/>
                <w:sz w:val="39"/>
                <w:lang w:val="en-US" w:eastAsia="zh-CN"/>
              </w:rPr>
              <w:lastRenderedPageBreak/>
              <w:t>DECODE DATA VERIFY (REDUNDANCY)</w:t>
            </w:r>
          </w:p>
        </w:tc>
      </w:tr>
      <w:tr w:rsidR="003836BA">
        <w:trPr>
          <w:trHeight w:val="1200"/>
        </w:trPr>
        <w:tc>
          <w:tcPr>
            <w:tcW w:w="4266" w:type="dxa"/>
          </w:tcPr>
          <w:p w:rsidR="003836BA" w:rsidRDefault="003836BA">
            <w:pPr>
              <w:pStyle w:val="TableParagraph"/>
              <w:spacing w:before="17"/>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c>
          <w:tcPr>
            <w:tcW w:w="4439" w:type="dxa"/>
          </w:tcPr>
          <w:p w:rsidR="003836BA" w:rsidRDefault="003836BA">
            <w:pPr>
              <w:pStyle w:val="TableParagraph"/>
              <w:rPr>
                <w:rFonts w:ascii="Times New Roman"/>
                <w:sz w:val="32"/>
              </w:rPr>
            </w:pPr>
          </w:p>
        </w:tc>
      </w:tr>
      <w:tr w:rsidR="003836BA">
        <w:trPr>
          <w:trHeight w:val="1428"/>
        </w:trPr>
        <w:tc>
          <w:tcPr>
            <w:tcW w:w="426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c>
          <w:tcPr>
            <w:tcW w:w="4439" w:type="dxa"/>
          </w:tcPr>
          <w:p w:rsidR="003836BA" w:rsidRDefault="003836BA">
            <w:pPr>
              <w:pStyle w:val="TableParagraph"/>
              <w:rPr>
                <w:rFonts w:ascii="Times New Roman"/>
                <w:sz w:val="32"/>
              </w:rPr>
            </w:pPr>
          </w:p>
        </w:tc>
      </w:tr>
      <w:tr w:rsidR="003836BA">
        <w:trPr>
          <w:trHeight w:val="2019"/>
        </w:trPr>
        <w:tc>
          <w:tcPr>
            <w:tcW w:w="8705" w:type="dxa"/>
            <w:gridSpan w:val="2"/>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2"/>
              </w:rPr>
            </w:pPr>
          </w:p>
          <w:p w:rsidR="003836BA" w:rsidRDefault="00530FA2">
            <w:pPr>
              <w:pStyle w:val="TableParagraph"/>
              <w:ind w:left="3899"/>
              <w:rPr>
                <w:sz w:val="20"/>
              </w:rPr>
            </w:pPr>
            <w:r>
              <w:rPr>
                <w:noProof/>
                <w:sz w:val="20"/>
                <w:lang w:val="it-IT" w:eastAsia="it-IT" w:bidi="ar-SA"/>
              </w:rPr>
              <w:drawing>
                <wp:inline distT="0" distB="0" distL="0" distR="0">
                  <wp:extent cx="570865" cy="571500"/>
                  <wp:effectExtent l="0" t="0" r="0" b="0"/>
                  <wp:docPr id="10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34.png"/>
                          <pic:cNvPicPr>
                            <a:picLocks noChangeAspect="1"/>
                          </pic:cNvPicPr>
                        </pic:nvPicPr>
                        <pic:blipFill>
                          <a:blip r:embed="rId42" cstate="print"/>
                          <a:stretch>
                            <a:fillRect/>
                          </a:stretch>
                        </pic:blipFill>
                        <pic:spPr>
                          <a:xfrm>
                            <a:off x="0" y="0"/>
                            <a:ext cx="570970" cy="571500"/>
                          </a:xfrm>
                          <a:prstGeom prst="rect">
                            <a:avLst/>
                          </a:prstGeom>
                        </pic:spPr>
                      </pic:pic>
                    </a:graphicData>
                  </a:graphic>
                </wp:inline>
              </w:drawing>
            </w:r>
          </w:p>
        </w:tc>
      </w:tr>
      <w:tr w:rsidR="003836BA">
        <w:trPr>
          <w:trHeight w:val="1776"/>
        </w:trPr>
        <w:tc>
          <w:tcPr>
            <w:tcW w:w="8705" w:type="dxa"/>
            <w:gridSpan w:val="2"/>
          </w:tcPr>
          <w:p w:rsidR="003836BA" w:rsidRDefault="00530FA2">
            <w:pPr>
              <w:pStyle w:val="TableParagraph"/>
              <w:spacing w:line="554" w:lineRule="exact"/>
              <w:ind w:left="3159" w:right="3162"/>
              <w:jc w:val="center"/>
              <w:rPr>
                <w:sz w:val="32"/>
              </w:rPr>
            </w:pPr>
            <w:r>
              <w:rPr>
                <w:rFonts w:eastAsia="SimSun" w:hint="eastAsia"/>
                <w:color w:val="0000FF"/>
                <w:sz w:val="32"/>
                <w:lang w:eastAsia="zh-CN"/>
              </w:rPr>
              <w:t>TURN OFF</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2430"/>
        </w:trPr>
        <w:tc>
          <w:tcPr>
            <w:tcW w:w="426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4"/>
              <w:rPr>
                <w:sz w:val="15"/>
              </w:rPr>
            </w:pPr>
          </w:p>
          <w:p w:rsidR="003836BA" w:rsidRDefault="00530FA2">
            <w:pPr>
              <w:pStyle w:val="TableParagraph"/>
              <w:ind w:left="1012"/>
              <w:rPr>
                <w:sz w:val="20"/>
              </w:rPr>
            </w:pPr>
            <w:r>
              <w:rPr>
                <w:noProof/>
                <w:sz w:val="20"/>
                <w:lang w:val="it-IT" w:eastAsia="it-IT" w:bidi="ar-SA"/>
              </w:rPr>
              <w:drawing>
                <wp:inline distT="0" distB="0" distL="0" distR="0">
                  <wp:extent cx="571500" cy="571500"/>
                  <wp:effectExtent l="0" t="0" r="0" b="0"/>
                  <wp:docPr id="11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35.png"/>
                          <pic:cNvPicPr>
                            <a:picLocks noChangeAspect="1"/>
                          </pic:cNvPicPr>
                        </pic:nvPicPr>
                        <pic:blipFill>
                          <a:blip r:embed="rId43" cstate="print"/>
                          <a:stretch>
                            <a:fillRect/>
                          </a:stretch>
                        </pic:blipFill>
                        <pic:spPr>
                          <a:xfrm>
                            <a:off x="0" y="0"/>
                            <a:ext cx="571500" cy="571500"/>
                          </a:xfrm>
                          <a:prstGeom prst="rect">
                            <a:avLst/>
                          </a:prstGeom>
                        </pic:spPr>
                      </pic:pic>
                    </a:graphicData>
                  </a:graphic>
                </wp:inline>
              </w:drawing>
            </w:r>
          </w:p>
        </w:tc>
        <w:tc>
          <w:tcPr>
            <w:tcW w:w="4439"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4"/>
              <w:rPr>
                <w:sz w:val="15"/>
              </w:rPr>
            </w:pPr>
          </w:p>
          <w:p w:rsidR="003836BA" w:rsidRDefault="00530FA2">
            <w:pPr>
              <w:pStyle w:val="TableParagraph"/>
              <w:ind w:left="2122"/>
              <w:rPr>
                <w:sz w:val="20"/>
              </w:rPr>
            </w:pPr>
            <w:r>
              <w:rPr>
                <w:noProof/>
                <w:sz w:val="20"/>
                <w:lang w:val="it-IT" w:eastAsia="it-IT" w:bidi="ar-SA"/>
              </w:rPr>
              <w:drawing>
                <wp:inline distT="0" distB="0" distL="0" distR="0">
                  <wp:extent cx="571500" cy="571500"/>
                  <wp:effectExtent l="0" t="0" r="0" b="0"/>
                  <wp:docPr id="11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36.png"/>
                          <pic:cNvPicPr>
                            <a:picLocks noChangeAspect="1"/>
                          </pic:cNvPicPr>
                        </pic:nvPicPr>
                        <pic:blipFill>
                          <a:blip r:embed="rId44" cstate="print"/>
                          <a:stretch>
                            <a:fillRect/>
                          </a:stretch>
                        </pic:blipFill>
                        <pic:spPr>
                          <a:xfrm>
                            <a:off x="0" y="0"/>
                            <a:ext cx="572030" cy="571500"/>
                          </a:xfrm>
                          <a:prstGeom prst="rect">
                            <a:avLst/>
                          </a:prstGeom>
                        </pic:spPr>
                      </pic:pic>
                    </a:graphicData>
                  </a:graphic>
                </wp:inline>
              </w:drawing>
            </w:r>
          </w:p>
        </w:tc>
      </w:tr>
      <w:tr w:rsidR="003836BA">
        <w:trPr>
          <w:trHeight w:val="1506"/>
        </w:trPr>
        <w:tc>
          <w:tcPr>
            <w:tcW w:w="4266" w:type="dxa"/>
          </w:tcPr>
          <w:p w:rsidR="003836BA" w:rsidRDefault="00530FA2">
            <w:pPr>
              <w:pStyle w:val="TableParagraph"/>
              <w:spacing w:line="555" w:lineRule="exact"/>
              <w:ind w:left="511"/>
              <w:rPr>
                <w:sz w:val="32"/>
              </w:rPr>
            </w:pPr>
            <w:r>
              <w:rPr>
                <w:rFonts w:eastAsia="SimSun" w:hint="eastAsia"/>
                <w:sz w:val="32"/>
                <w:lang w:val="en-US" w:eastAsia="zh-CN"/>
              </w:rPr>
              <w:t>READ TWICE AND OUTPUT</w:t>
            </w:r>
          </w:p>
        </w:tc>
        <w:tc>
          <w:tcPr>
            <w:tcW w:w="4439" w:type="dxa"/>
          </w:tcPr>
          <w:p w:rsidR="003836BA" w:rsidRDefault="00530FA2">
            <w:pPr>
              <w:pStyle w:val="TableParagraph"/>
              <w:spacing w:line="555" w:lineRule="exact"/>
              <w:ind w:leftChars="605" w:left="1331" w:firstLineChars="56" w:firstLine="179"/>
              <w:rPr>
                <w:sz w:val="32"/>
              </w:rPr>
            </w:pPr>
            <w:r>
              <w:rPr>
                <w:rFonts w:eastAsia="SimSun" w:hint="eastAsia"/>
                <w:sz w:val="32"/>
                <w:lang w:val="en-US" w:eastAsia="zh-CN"/>
              </w:rPr>
              <w:t>READ THREE TIMES AND OUTPUT</w:t>
            </w:r>
          </w:p>
        </w:tc>
      </w:tr>
      <w:tr w:rsidR="003836BA">
        <w:trPr>
          <w:trHeight w:val="2026"/>
        </w:trPr>
        <w:tc>
          <w:tcPr>
            <w:tcW w:w="4266" w:type="dxa"/>
          </w:tcPr>
          <w:p w:rsidR="003836BA" w:rsidRDefault="003836BA">
            <w:pPr>
              <w:pStyle w:val="TableParagraph"/>
              <w:rPr>
                <w:rFonts w:ascii="Times New Roman"/>
                <w:sz w:val="32"/>
              </w:rPr>
            </w:pPr>
          </w:p>
        </w:tc>
        <w:tc>
          <w:tcPr>
            <w:tcW w:w="4439"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5"/>
              <w:rPr>
                <w:sz w:val="19"/>
              </w:rPr>
            </w:pPr>
          </w:p>
          <w:p w:rsidR="003836BA" w:rsidRDefault="00530FA2">
            <w:pPr>
              <w:pStyle w:val="TableParagraph"/>
              <w:ind w:left="3387"/>
              <w:rPr>
                <w:sz w:val="20"/>
              </w:rPr>
            </w:pPr>
            <w:r>
              <w:rPr>
                <w:noProof/>
                <w:sz w:val="20"/>
                <w:lang w:val="it-IT" w:eastAsia="it-IT" w:bidi="ar-SA"/>
              </w:rPr>
              <w:drawing>
                <wp:inline distT="0" distB="0" distL="0" distR="0">
                  <wp:extent cx="491490" cy="490855"/>
                  <wp:effectExtent l="0" t="0" r="0" b="0"/>
                  <wp:docPr id="1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4.png"/>
                          <pic:cNvPicPr>
                            <a:picLocks noChangeAspect="1"/>
                          </pic:cNvPicPr>
                        </pic:nvPicPr>
                        <pic:blipFill>
                          <a:blip r:embed="rId12" cstate="print"/>
                          <a:stretch>
                            <a:fillRect/>
                          </a:stretch>
                        </pic:blipFill>
                        <pic:spPr>
                          <a:xfrm>
                            <a:off x="0" y="0"/>
                            <a:ext cx="492019" cy="491489"/>
                          </a:xfrm>
                          <a:prstGeom prst="rect">
                            <a:avLst/>
                          </a:prstGeom>
                        </pic:spPr>
                      </pic:pic>
                    </a:graphicData>
                  </a:graphic>
                </wp:inline>
              </w:drawing>
            </w:r>
          </w:p>
        </w:tc>
      </w:tr>
      <w:tr w:rsidR="003836BA">
        <w:trPr>
          <w:trHeight w:val="493"/>
        </w:trPr>
        <w:tc>
          <w:tcPr>
            <w:tcW w:w="4266" w:type="dxa"/>
          </w:tcPr>
          <w:p w:rsidR="003836BA" w:rsidRDefault="003836BA">
            <w:pPr>
              <w:pStyle w:val="TableParagraph"/>
              <w:rPr>
                <w:rFonts w:ascii="Times New Roman"/>
                <w:sz w:val="32"/>
              </w:rPr>
            </w:pPr>
          </w:p>
        </w:tc>
        <w:tc>
          <w:tcPr>
            <w:tcW w:w="4439" w:type="dxa"/>
          </w:tcPr>
          <w:p w:rsidR="003836BA" w:rsidRDefault="00530FA2">
            <w:pPr>
              <w:pStyle w:val="TableParagraph"/>
              <w:spacing w:line="474" w:lineRule="exact"/>
              <w:ind w:right="199"/>
              <w:jc w:val="right"/>
              <w:rPr>
                <w:rFonts w:eastAsia="SimSun"/>
                <w:b/>
                <w:sz w:val="32"/>
                <w:lang w:eastAsia="zh-CN"/>
              </w:rPr>
            </w:pPr>
            <w:r>
              <w:rPr>
                <w:rFonts w:eastAsia="SimSun" w:hint="eastAsia"/>
                <w:b/>
                <w:w w:val="95"/>
                <w:sz w:val="32"/>
                <w:lang w:eastAsia="zh-CN"/>
              </w:rPr>
              <w:t>END</w:t>
            </w:r>
          </w:p>
        </w:tc>
      </w:tr>
    </w:tbl>
    <w:p w:rsidR="003836BA" w:rsidRDefault="003836BA">
      <w:pPr>
        <w:spacing w:line="474" w:lineRule="exact"/>
        <w:jc w:val="right"/>
        <w:rPr>
          <w:sz w:val="32"/>
        </w:rPr>
        <w:sectPr w:rsidR="003836BA">
          <w:pgSz w:w="11910" w:h="16850"/>
          <w:pgMar w:top="1160" w:right="400" w:bottom="1120" w:left="880" w:header="0" w:footer="933" w:gutter="0"/>
          <w:cols w:space="720"/>
        </w:sectPr>
      </w:pPr>
    </w:p>
    <w:p w:rsidR="003836BA" w:rsidRDefault="00530FA2">
      <w:pPr>
        <w:pStyle w:val="Titolo3"/>
        <w:spacing w:line="708" w:lineRule="exact"/>
        <w:rPr>
          <w:rFonts w:eastAsia="SimSun"/>
          <w:lang w:val="en-US" w:eastAsia="zh-CN"/>
        </w:rPr>
      </w:pPr>
      <w:bookmarkStart w:id="12" w:name="_bookmark11"/>
      <w:bookmarkEnd w:id="12"/>
      <w:r>
        <w:rPr>
          <w:rFonts w:eastAsia="SimSun" w:hint="eastAsia"/>
          <w:lang w:val="en-US" w:eastAsia="zh-CN"/>
        </w:rPr>
        <w:lastRenderedPageBreak/>
        <w:t>OUTPUT MODE</w:t>
      </w:r>
    </w:p>
    <w:p w:rsidR="003836BA" w:rsidRDefault="003836BA">
      <w:pPr>
        <w:pStyle w:val="Corpotesto"/>
        <w:spacing w:after="1"/>
        <w:rPr>
          <w:b/>
          <w:sz w:val="8"/>
        </w:rPr>
      </w:pPr>
    </w:p>
    <w:tbl>
      <w:tblPr>
        <w:tblW w:w="3703" w:type="dxa"/>
        <w:tblInd w:w="3462" w:type="dxa"/>
        <w:tblLayout w:type="fixed"/>
        <w:tblCellMar>
          <w:left w:w="0" w:type="dxa"/>
          <w:right w:w="0" w:type="dxa"/>
        </w:tblCellMar>
        <w:tblLook w:val="04A0" w:firstRow="1" w:lastRow="0" w:firstColumn="1" w:lastColumn="0" w:noHBand="0" w:noVBand="1"/>
      </w:tblPr>
      <w:tblGrid>
        <w:gridCol w:w="3703"/>
      </w:tblGrid>
      <w:tr w:rsidR="003836BA">
        <w:trPr>
          <w:trHeight w:val="651"/>
        </w:trPr>
        <w:tc>
          <w:tcPr>
            <w:tcW w:w="3703" w:type="dxa"/>
          </w:tcPr>
          <w:p w:rsidR="003836BA" w:rsidRDefault="00530FA2">
            <w:pPr>
              <w:pStyle w:val="TableParagraph"/>
              <w:spacing w:line="626" w:lineRule="exact"/>
              <w:ind w:left="220" w:right="218"/>
              <w:jc w:val="center"/>
              <w:rPr>
                <w:rFonts w:eastAsia="SimSun"/>
                <w:b/>
                <w:sz w:val="39"/>
                <w:lang w:val="en-US" w:eastAsia="zh-CN"/>
              </w:rPr>
            </w:pPr>
            <w:bookmarkStart w:id="13" w:name="_bookmark12"/>
            <w:bookmarkEnd w:id="13"/>
            <w:r>
              <w:rPr>
                <w:b/>
                <w:sz w:val="39"/>
              </w:rPr>
              <w:t xml:space="preserve">USB </w:t>
            </w:r>
            <w:r>
              <w:rPr>
                <w:rFonts w:eastAsia="SimSun" w:hint="eastAsia"/>
                <w:b/>
                <w:sz w:val="39"/>
                <w:lang w:val="en-US" w:eastAsia="zh-CN"/>
              </w:rPr>
              <w:t>KEYBOARD</w:t>
            </w:r>
          </w:p>
        </w:tc>
      </w:tr>
      <w:tr w:rsidR="003836BA">
        <w:trPr>
          <w:trHeight w:val="1196"/>
        </w:trPr>
        <w:tc>
          <w:tcPr>
            <w:tcW w:w="3703" w:type="dxa"/>
          </w:tcPr>
          <w:p w:rsidR="003836BA" w:rsidRDefault="003836BA">
            <w:pPr>
              <w:pStyle w:val="TableParagraph"/>
              <w:rPr>
                <w:b/>
                <w:sz w:val="11"/>
              </w:rPr>
            </w:pPr>
          </w:p>
          <w:p w:rsidR="003836BA" w:rsidRDefault="00530FA2">
            <w:pPr>
              <w:pStyle w:val="TableParagraph"/>
              <w:ind w:left="1511"/>
              <w:rPr>
                <w:sz w:val="20"/>
              </w:rPr>
            </w:pPr>
            <w:r>
              <w:rPr>
                <w:noProof/>
                <w:sz w:val="20"/>
                <w:lang w:val="it-IT" w:eastAsia="it-IT" w:bidi="ar-SA"/>
              </w:rPr>
              <w:drawing>
                <wp:inline distT="0" distB="0" distL="0" distR="0">
                  <wp:extent cx="508635" cy="508000"/>
                  <wp:effectExtent l="0" t="0" r="0" b="0"/>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2.png"/>
                          <pic:cNvPicPr>
                            <a:picLocks noChangeAspect="1"/>
                          </pic:cNvPicPr>
                        </pic:nvPicPr>
                        <pic:blipFill>
                          <a:blip r:embed="rId10" cstate="print"/>
                          <a:stretch>
                            <a:fillRect/>
                          </a:stretch>
                        </pic:blipFill>
                        <pic:spPr>
                          <a:xfrm>
                            <a:off x="0" y="0"/>
                            <a:ext cx="509166" cy="508634"/>
                          </a:xfrm>
                          <a:prstGeom prst="rect">
                            <a:avLst/>
                          </a:prstGeom>
                        </pic:spPr>
                      </pic:pic>
                    </a:graphicData>
                  </a:graphic>
                </wp:inline>
              </w:drawing>
            </w:r>
          </w:p>
        </w:tc>
      </w:tr>
      <w:tr w:rsidR="003836BA">
        <w:trPr>
          <w:trHeight w:val="2326"/>
        </w:trPr>
        <w:tc>
          <w:tcPr>
            <w:tcW w:w="3703" w:type="dxa"/>
          </w:tcPr>
          <w:p w:rsidR="003836BA" w:rsidRDefault="00530FA2">
            <w:pPr>
              <w:pStyle w:val="TableParagraph"/>
              <w:spacing w:before="34"/>
              <w:ind w:left="220" w:right="217"/>
              <w:jc w:val="center"/>
              <w:rPr>
                <w:rFonts w:eastAsia="SimSun"/>
                <w:b/>
                <w:sz w:val="32"/>
                <w:lang w:eastAsia="zh-CN"/>
              </w:rPr>
            </w:pPr>
            <w:r>
              <w:rPr>
                <w:rFonts w:eastAsia="SimSun" w:hint="eastAsia"/>
                <w:b/>
                <w:sz w:val="32"/>
                <w:lang w:eastAsia="zh-CN"/>
              </w:rPr>
              <w:t>SET</w:t>
            </w:r>
          </w:p>
        </w:tc>
      </w:tr>
      <w:tr w:rsidR="003836BA">
        <w:trPr>
          <w:trHeight w:val="2750"/>
        </w:trPr>
        <w:tc>
          <w:tcPr>
            <w:tcW w:w="370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7"/>
              <w:rPr>
                <w:b/>
                <w:sz w:val="21"/>
              </w:rPr>
            </w:pPr>
          </w:p>
          <w:p w:rsidR="003836BA" w:rsidRDefault="00530FA2">
            <w:pPr>
              <w:pStyle w:val="TableParagraph"/>
              <w:ind w:left="1479"/>
              <w:rPr>
                <w:sz w:val="20"/>
              </w:rPr>
            </w:pPr>
            <w:r>
              <w:rPr>
                <w:noProof/>
                <w:sz w:val="20"/>
                <w:lang w:val="it-IT" w:eastAsia="it-IT" w:bidi="ar-SA"/>
              </w:rPr>
              <w:drawing>
                <wp:inline distT="0" distB="0" distL="0" distR="0">
                  <wp:extent cx="476250" cy="476250"/>
                  <wp:effectExtent l="0" t="0" r="0" b="0"/>
                  <wp:docPr id="11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37.png"/>
                          <pic:cNvPicPr>
                            <a:picLocks noChangeAspect="1"/>
                          </pic:cNvPicPr>
                        </pic:nvPicPr>
                        <pic:blipFill>
                          <a:blip r:embed="rId45" cstate="print"/>
                          <a:stretch>
                            <a:fillRect/>
                          </a:stretch>
                        </pic:blipFill>
                        <pic:spPr>
                          <a:xfrm>
                            <a:off x="0" y="0"/>
                            <a:ext cx="476250" cy="476250"/>
                          </a:xfrm>
                          <a:prstGeom prst="rect">
                            <a:avLst/>
                          </a:prstGeom>
                        </pic:spPr>
                      </pic:pic>
                    </a:graphicData>
                  </a:graphic>
                </wp:inline>
              </w:drawing>
            </w:r>
          </w:p>
        </w:tc>
      </w:tr>
      <w:tr w:rsidR="003836BA">
        <w:trPr>
          <w:trHeight w:val="2425"/>
        </w:trPr>
        <w:tc>
          <w:tcPr>
            <w:tcW w:w="3703" w:type="dxa"/>
          </w:tcPr>
          <w:p w:rsidR="003836BA" w:rsidRDefault="00530FA2">
            <w:pPr>
              <w:pStyle w:val="TableParagraph"/>
              <w:spacing w:line="542" w:lineRule="exact"/>
              <w:ind w:left="220" w:right="220"/>
              <w:jc w:val="center"/>
              <w:rPr>
                <w:sz w:val="32"/>
              </w:rPr>
            </w:pPr>
            <w:r>
              <w:rPr>
                <w:color w:val="0000FF"/>
                <w:sz w:val="32"/>
              </w:rPr>
              <w:t xml:space="preserve">USB </w:t>
            </w:r>
            <w:r>
              <w:rPr>
                <w:rFonts w:eastAsia="SimSun" w:hint="eastAsia"/>
                <w:color w:val="0000FF"/>
                <w:sz w:val="32"/>
                <w:lang w:val="en-US" w:eastAsia="zh-CN"/>
              </w:rPr>
              <w:t xml:space="preserve">KEYBOARD </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3012"/>
        </w:trPr>
        <w:tc>
          <w:tcPr>
            <w:tcW w:w="370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
              <w:rPr>
                <w:b/>
                <w:sz w:val="11"/>
              </w:rPr>
            </w:pPr>
          </w:p>
          <w:p w:rsidR="003836BA" w:rsidRDefault="00530FA2">
            <w:pPr>
              <w:pStyle w:val="TableParagraph"/>
              <w:ind w:left="1466"/>
              <w:rPr>
                <w:sz w:val="20"/>
              </w:rPr>
            </w:pPr>
            <w:r>
              <w:rPr>
                <w:noProof/>
                <w:sz w:val="20"/>
                <w:lang w:val="it-IT" w:eastAsia="it-IT" w:bidi="ar-SA"/>
              </w:rPr>
              <w:drawing>
                <wp:inline distT="0" distB="0" distL="0" distR="0">
                  <wp:extent cx="490855" cy="490855"/>
                  <wp:effectExtent l="0" t="0" r="0" b="0"/>
                  <wp:docPr id="1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4.png"/>
                          <pic:cNvPicPr>
                            <a:picLocks noChangeAspect="1"/>
                          </pic:cNvPicPr>
                        </pic:nvPicPr>
                        <pic:blipFill>
                          <a:blip r:embed="rId12" cstate="print"/>
                          <a:stretch>
                            <a:fillRect/>
                          </a:stretch>
                        </pic:blipFill>
                        <pic:spPr>
                          <a:xfrm>
                            <a:off x="0" y="0"/>
                            <a:ext cx="491489" cy="491489"/>
                          </a:xfrm>
                          <a:prstGeom prst="rect">
                            <a:avLst/>
                          </a:prstGeom>
                        </pic:spPr>
                      </pic:pic>
                    </a:graphicData>
                  </a:graphic>
                </wp:inline>
              </w:drawing>
            </w:r>
          </w:p>
        </w:tc>
      </w:tr>
      <w:tr w:rsidR="003836BA">
        <w:trPr>
          <w:trHeight w:val="543"/>
        </w:trPr>
        <w:tc>
          <w:tcPr>
            <w:tcW w:w="3703" w:type="dxa"/>
          </w:tcPr>
          <w:p w:rsidR="003836BA" w:rsidRDefault="00530FA2">
            <w:pPr>
              <w:pStyle w:val="TableParagraph"/>
              <w:spacing w:before="36" w:line="487" w:lineRule="exact"/>
              <w:ind w:left="220" w:right="217"/>
              <w:jc w:val="center"/>
              <w:rPr>
                <w:rFonts w:eastAsia="SimSun"/>
                <w:b/>
                <w:sz w:val="32"/>
                <w:lang w:eastAsia="zh-CN"/>
              </w:rPr>
            </w:pPr>
            <w:r>
              <w:rPr>
                <w:rFonts w:eastAsia="SimSun" w:hint="eastAsia"/>
                <w:b/>
                <w:sz w:val="32"/>
                <w:lang w:eastAsia="zh-CN"/>
              </w:rPr>
              <w:t>END</w:t>
            </w:r>
          </w:p>
        </w:tc>
      </w:tr>
    </w:tbl>
    <w:p w:rsidR="003836BA" w:rsidRDefault="003836BA">
      <w:pPr>
        <w:spacing w:line="487" w:lineRule="exact"/>
        <w:jc w:val="center"/>
        <w:rPr>
          <w:sz w:val="32"/>
        </w:rPr>
        <w:sectPr w:rsidR="003836BA">
          <w:pgSz w:w="11910" w:h="16850"/>
          <w:pgMar w:top="1080" w:right="400" w:bottom="1120" w:left="880" w:header="0" w:footer="933" w:gutter="0"/>
          <w:cols w:space="720"/>
        </w:sectPr>
      </w:pPr>
    </w:p>
    <w:tbl>
      <w:tblPr>
        <w:tblW w:w="3011" w:type="dxa"/>
        <w:tblInd w:w="3810" w:type="dxa"/>
        <w:tblLayout w:type="fixed"/>
        <w:tblCellMar>
          <w:left w:w="0" w:type="dxa"/>
          <w:right w:w="0" w:type="dxa"/>
        </w:tblCellMar>
        <w:tblLook w:val="04A0" w:firstRow="1" w:lastRow="0" w:firstColumn="1" w:lastColumn="0" w:noHBand="0" w:noVBand="1"/>
      </w:tblPr>
      <w:tblGrid>
        <w:gridCol w:w="3011"/>
      </w:tblGrid>
      <w:tr w:rsidR="003836BA">
        <w:trPr>
          <w:trHeight w:val="658"/>
        </w:trPr>
        <w:tc>
          <w:tcPr>
            <w:tcW w:w="3011" w:type="dxa"/>
          </w:tcPr>
          <w:p w:rsidR="003836BA" w:rsidRDefault="00530FA2">
            <w:pPr>
              <w:pStyle w:val="TableParagraph"/>
              <w:spacing w:line="621" w:lineRule="exact"/>
              <w:ind w:left="171" w:right="177"/>
              <w:jc w:val="center"/>
              <w:rPr>
                <w:b/>
                <w:sz w:val="39"/>
              </w:rPr>
            </w:pPr>
            <w:bookmarkStart w:id="14" w:name="_bookmark13"/>
            <w:bookmarkEnd w:id="14"/>
            <w:r>
              <w:rPr>
                <w:b/>
                <w:sz w:val="39"/>
              </w:rPr>
              <w:lastRenderedPageBreak/>
              <w:t xml:space="preserve">USB </w:t>
            </w:r>
            <w:r>
              <w:rPr>
                <w:rFonts w:eastAsia="SimSun" w:hint="eastAsia"/>
                <w:b/>
                <w:sz w:val="39"/>
                <w:lang w:val="en-US" w:eastAsia="zh-CN"/>
              </w:rPr>
              <w:t>VCP</w:t>
            </w:r>
          </w:p>
        </w:tc>
      </w:tr>
      <w:tr w:rsidR="003836BA">
        <w:trPr>
          <w:trHeight w:val="1193"/>
        </w:trPr>
        <w:tc>
          <w:tcPr>
            <w:tcW w:w="3011" w:type="dxa"/>
          </w:tcPr>
          <w:p w:rsidR="003836BA" w:rsidRDefault="003836BA">
            <w:pPr>
              <w:pStyle w:val="TableParagraph"/>
              <w:spacing w:before="2"/>
              <w:rPr>
                <w:b/>
                <w:sz w:val="11"/>
              </w:rPr>
            </w:pPr>
          </w:p>
          <w:p w:rsidR="003836BA" w:rsidRDefault="00530FA2">
            <w:pPr>
              <w:pStyle w:val="TableParagraph"/>
              <w:ind w:left="1163"/>
              <w:rPr>
                <w:sz w:val="20"/>
              </w:rPr>
            </w:pPr>
            <w:r>
              <w:rPr>
                <w:noProof/>
                <w:sz w:val="20"/>
                <w:lang w:val="it-IT" w:eastAsia="it-IT" w:bidi="ar-SA"/>
              </w:rPr>
              <w:drawing>
                <wp:inline distT="0" distB="0" distL="0" distR="0">
                  <wp:extent cx="508635" cy="508000"/>
                  <wp:effectExtent l="0" t="0" r="0" b="0"/>
                  <wp:docPr id="1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2.png"/>
                          <pic:cNvPicPr>
                            <a:picLocks noChangeAspect="1"/>
                          </pic:cNvPicPr>
                        </pic:nvPicPr>
                        <pic:blipFill>
                          <a:blip r:embed="rId10" cstate="print"/>
                          <a:stretch>
                            <a:fillRect/>
                          </a:stretch>
                        </pic:blipFill>
                        <pic:spPr>
                          <a:xfrm>
                            <a:off x="0" y="0"/>
                            <a:ext cx="509166" cy="508634"/>
                          </a:xfrm>
                          <a:prstGeom prst="rect">
                            <a:avLst/>
                          </a:prstGeom>
                        </pic:spPr>
                      </pic:pic>
                    </a:graphicData>
                  </a:graphic>
                </wp:inline>
              </w:drawing>
            </w:r>
          </w:p>
        </w:tc>
      </w:tr>
      <w:tr w:rsidR="003836BA">
        <w:trPr>
          <w:trHeight w:val="2453"/>
        </w:trPr>
        <w:tc>
          <w:tcPr>
            <w:tcW w:w="3011" w:type="dxa"/>
          </w:tcPr>
          <w:p w:rsidR="003836BA" w:rsidRDefault="00530FA2">
            <w:pPr>
              <w:pStyle w:val="TableParagraph"/>
              <w:spacing w:before="18"/>
              <w:ind w:left="177" w:right="177"/>
              <w:jc w:val="center"/>
              <w:rPr>
                <w:rFonts w:eastAsia="SimSun"/>
                <w:b/>
                <w:sz w:val="32"/>
                <w:lang w:eastAsia="zh-CN"/>
              </w:rPr>
            </w:pPr>
            <w:r>
              <w:rPr>
                <w:rFonts w:eastAsia="SimSun" w:hint="eastAsia"/>
                <w:b/>
                <w:sz w:val="32"/>
                <w:lang w:eastAsia="zh-CN"/>
              </w:rPr>
              <w:t>SET</w:t>
            </w:r>
          </w:p>
        </w:tc>
      </w:tr>
      <w:tr w:rsidR="003836BA">
        <w:trPr>
          <w:trHeight w:val="2960"/>
        </w:trPr>
        <w:tc>
          <w:tcPr>
            <w:tcW w:w="3011"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3" w:after="1"/>
              <w:rPr>
                <w:b/>
                <w:sz w:val="29"/>
              </w:rPr>
            </w:pPr>
          </w:p>
          <w:p w:rsidR="003836BA" w:rsidRDefault="00530FA2">
            <w:pPr>
              <w:pStyle w:val="TableParagraph"/>
              <w:ind w:left="1131"/>
              <w:rPr>
                <w:sz w:val="20"/>
              </w:rPr>
            </w:pPr>
            <w:r>
              <w:rPr>
                <w:noProof/>
                <w:sz w:val="20"/>
                <w:lang w:val="it-IT" w:eastAsia="it-IT" w:bidi="ar-SA"/>
              </w:rPr>
              <w:drawing>
                <wp:inline distT="0" distB="0" distL="0" distR="0">
                  <wp:extent cx="475615" cy="476250"/>
                  <wp:effectExtent l="0" t="0" r="0" b="0"/>
                  <wp:docPr id="12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38.png"/>
                          <pic:cNvPicPr>
                            <a:picLocks noChangeAspect="1"/>
                          </pic:cNvPicPr>
                        </pic:nvPicPr>
                        <pic:blipFill>
                          <a:blip r:embed="rId46" cstate="print"/>
                          <a:stretch>
                            <a:fillRect/>
                          </a:stretch>
                        </pic:blipFill>
                        <pic:spPr>
                          <a:xfrm>
                            <a:off x="0" y="0"/>
                            <a:ext cx="475737" cy="476250"/>
                          </a:xfrm>
                          <a:prstGeom prst="rect">
                            <a:avLst/>
                          </a:prstGeom>
                        </pic:spPr>
                      </pic:pic>
                    </a:graphicData>
                  </a:graphic>
                </wp:inline>
              </w:drawing>
            </w:r>
          </w:p>
        </w:tc>
      </w:tr>
      <w:tr w:rsidR="003836BA">
        <w:trPr>
          <w:trHeight w:val="2638"/>
        </w:trPr>
        <w:tc>
          <w:tcPr>
            <w:tcW w:w="3011" w:type="dxa"/>
          </w:tcPr>
          <w:p w:rsidR="003836BA" w:rsidRDefault="00530FA2">
            <w:pPr>
              <w:pStyle w:val="TableParagraph"/>
              <w:spacing w:before="19"/>
              <w:ind w:left="177" w:right="177"/>
              <w:jc w:val="center"/>
              <w:rPr>
                <w:rFonts w:eastAsia="SimSun"/>
                <w:sz w:val="32"/>
                <w:lang w:val="en-US" w:eastAsia="zh-CN"/>
              </w:rPr>
            </w:pPr>
            <w:r>
              <w:rPr>
                <w:sz w:val="32"/>
              </w:rPr>
              <w:t xml:space="preserve">USB </w:t>
            </w:r>
            <w:r>
              <w:rPr>
                <w:rFonts w:eastAsia="SimSun" w:hint="eastAsia"/>
                <w:sz w:val="32"/>
                <w:lang w:val="en-US" w:eastAsia="zh-CN"/>
              </w:rPr>
              <w:t xml:space="preserve">VCP </w:t>
            </w:r>
          </w:p>
        </w:tc>
      </w:tr>
      <w:tr w:rsidR="003836BA">
        <w:trPr>
          <w:trHeight w:val="3151"/>
        </w:trPr>
        <w:tc>
          <w:tcPr>
            <w:tcW w:w="3011"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9"/>
              <w:rPr>
                <w:b/>
                <w:sz w:val="18"/>
              </w:rPr>
            </w:pPr>
          </w:p>
          <w:p w:rsidR="003836BA" w:rsidRDefault="00530FA2">
            <w:pPr>
              <w:pStyle w:val="TableParagraph"/>
              <w:ind w:left="1119"/>
              <w:rPr>
                <w:sz w:val="20"/>
              </w:rPr>
            </w:pPr>
            <w:r>
              <w:rPr>
                <w:noProof/>
                <w:sz w:val="20"/>
                <w:lang w:val="it-IT" w:eastAsia="it-IT" w:bidi="ar-SA"/>
              </w:rPr>
              <w:drawing>
                <wp:inline distT="0" distB="0" distL="0" distR="0">
                  <wp:extent cx="490855" cy="490855"/>
                  <wp:effectExtent l="0" t="0" r="0" b="0"/>
                  <wp:docPr id="1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4.png"/>
                          <pic:cNvPicPr>
                            <a:picLocks noChangeAspect="1"/>
                          </pic:cNvPicPr>
                        </pic:nvPicPr>
                        <pic:blipFill>
                          <a:blip r:embed="rId12" cstate="print"/>
                          <a:stretch>
                            <a:fillRect/>
                          </a:stretch>
                        </pic:blipFill>
                        <pic:spPr>
                          <a:xfrm>
                            <a:off x="0" y="0"/>
                            <a:ext cx="491489" cy="491489"/>
                          </a:xfrm>
                          <a:prstGeom prst="rect">
                            <a:avLst/>
                          </a:prstGeom>
                        </pic:spPr>
                      </pic:pic>
                    </a:graphicData>
                  </a:graphic>
                </wp:inline>
              </w:drawing>
            </w:r>
          </w:p>
        </w:tc>
      </w:tr>
      <w:tr w:rsidR="003836BA">
        <w:trPr>
          <w:trHeight w:val="539"/>
        </w:trPr>
        <w:tc>
          <w:tcPr>
            <w:tcW w:w="3011" w:type="dxa"/>
          </w:tcPr>
          <w:p w:rsidR="003836BA" w:rsidRDefault="00530FA2">
            <w:pPr>
              <w:pStyle w:val="TableParagraph"/>
              <w:spacing w:before="27" w:line="492" w:lineRule="exact"/>
              <w:ind w:left="177" w:right="177"/>
              <w:jc w:val="center"/>
              <w:rPr>
                <w:rFonts w:eastAsia="SimSun"/>
                <w:b/>
                <w:sz w:val="32"/>
                <w:lang w:eastAsia="zh-CN"/>
              </w:rPr>
            </w:pPr>
            <w:r>
              <w:rPr>
                <w:rFonts w:eastAsia="SimSun" w:hint="eastAsia"/>
                <w:b/>
                <w:sz w:val="32"/>
                <w:lang w:eastAsia="zh-CN"/>
              </w:rPr>
              <w:t>END</w:t>
            </w:r>
          </w:p>
        </w:tc>
      </w:tr>
    </w:tbl>
    <w:p w:rsidR="003836BA" w:rsidRDefault="003836BA">
      <w:pPr>
        <w:spacing w:line="492" w:lineRule="exact"/>
        <w:jc w:val="center"/>
        <w:rPr>
          <w:sz w:val="32"/>
        </w:rPr>
        <w:sectPr w:rsidR="003836BA">
          <w:pgSz w:w="11910" w:h="16850"/>
          <w:pgMar w:top="1160" w:right="400" w:bottom="1120" w:left="880" w:header="0" w:footer="933" w:gutter="0"/>
          <w:cols w:space="720"/>
        </w:sectPr>
      </w:pPr>
    </w:p>
    <w:tbl>
      <w:tblPr>
        <w:tblW w:w="2730" w:type="dxa"/>
        <w:tblInd w:w="4111" w:type="dxa"/>
        <w:tblLayout w:type="fixed"/>
        <w:tblCellMar>
          <w:left w:w="0" w:type="dxa"/>
          <w:right w:w="0" w:type="dxa"/>
        </w:tblCellMar>
        <w:tblLook w:val="04A0" w:firstRow="1" w:lastRow="0" w:firstColumn="1" w:lastColumn="0" w:noHBand="0" w:noVBand="1"/>
      </w:tblPr>
      <w:tblGrid>
        <w:gridCol w:w="2730"/>
      </w:tblGrid>
      <w:tr w:rsidR="003836BA">
        <w:trPr>
          <w:trHeight w:val="658"/>
        </w:trPr>
        <w:tc>
          <w:tcPr>
            <w:tcW w:w="2730" w:type="dxa"/>
          </w:tcPr>
          <w:p w:rsidR="003836BA" w:rsidRDefault="00530FA2">
            <w:pPr>
              <w:pStyle w:val="TableParagraph"/>
              <w:spacing w:line="621" w:lineRule="exact"/>
              <w:ind w:left="178" w:right="178"/>
              <w:jc w:val="center"/>
              <w:rPr>
                <w:rFonts w:eastAsia="SimSun"/>
                <w:b/>
                <w:sz w:val="39"/>
                <w:lang w:val="en-US" w:eastAsia="zh-CN"/>
              </w:rPr>
            </w:pPr>
            <w:bookmarkStart w:id="15" w:name="_bookmark14"/>
            <w:bookmarkEnd w:id="15"/>
            <w:r>
              <w:rPr>
                <w:rFonts w:eastAsia="SimSun" w:hint="eastAsia"/>
                <w:b/>
                <w:sz w:val="39"/>
                <w:lang w:val="en-US" w:eastAsia="zh-CN"/>
              </w:rPr>
              <w:lastRenderedPageBreak/>
              <w:t>SERIAL PORT</w:t>
            </w:r>
            <w:r>
              <w:rPr>
                <w:rFonts w:eastAsia="SimSun" w:hint="eastAsia"/>
                <w:b/>
                <w:sz w:val="39"/>
                <w:lang w:val="en-US" w:eastAsia="zh-CN"/>
              </w:rPr>
              <w:t>（</w:t>
            </w:r>
            <w:r>
              <w:rPr>
                <w:rFonts w:eastAsia="SimSun" w:hint="eastAsia"/>
                <w:b/>
                <w:sz w:val="39"/>
                <w:lang w:val="en-US" w:eastAsia="zh-CN"/>
              </w:rPr>
              <w:t>RS232</w:t>
            </w:r>
            <w:r>
              <w:rPr>
                <w:rFonts w:eastAsia="SimSun" w:hint="eastAsia"/>
                <w:b/>
                <w:sz w:val="39"/>
                <w:lang w:val="en-US" w:eastAsia="zh-CN"/>
              </w:rPr>
              <w:t>）</w:t>
            </w:r>
          </w:p>
        </w:tc>
      </w:tr>
      <w:tr w:rsidR="003836BA">
        <w:trPr>
          <w:trHeight w:val="1193"/>
        </w:trPr>
        <w:tc>
          <w:tcPr>
            <w:tcW w:w="2730" w:type="dxa"/>
          </w:tcPr>
          <w:p w:rsidR="003836BA" w:rsidRDefault="003836BA">
            <w:pPr>
              <w:pStyle w:val="TableParagraph"/>
              <w:spacing w:before="2"/>
              <w:rPr>
                <w:b/>
                <w:sz w:val="11"/>
              </w:rPr>
            </w:pPr>
          </w:p>
          <w:p w:rsidR="003836BA" w:rsidRDefault="00530FA2">
            <w:pPr>
              <w:pStyle w:val="TableParagraph"/>
              <w:ind w:left="14" w:hangingChars="7" w:hanging="14"/>
              <w:jc w:val="center"/>
              <w:rPr>
                <w:sz w:val="20"/>
              </w:rPr>
            </w:pPr>
            <w:r>
              <w:rPr>
                <w:noProof/>
                <w:sz w:val="20"/>
                <w:lang w:val="it-IT" w:eastAsia="it-IT" w:bidi="ar-SA"/>
              </w:rPr>
              <w:drawing>
                <wp:inline distT="0" distB="0" distL="0" distR="0">
                  <wp:extent cx="508635" cy="508000"/>
                  <wp:effectExtent l="0" t="0" r="5715" b="6350"/>
                  <wp:docPr id="1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2.png"/>
                          <pic:cNvPicPr>
                            <a:picLocks noChangeAspect="1"/>
                          </pic:cNvPicPr>
                        </pic:nvPicPr>
                        <pic:blipFill>
                          <a:blip r:embed="rId10" cstate="print"/>
                          <a:stretch>
                            <a:fillRect/>
                          </a:stretch>
                        </pic:blipFill>
                        <pic:spPr>
                          <a:xfrm>
                            <a:off x="0" y="0"/>
                            <a:ext cx="509166" cy="508634"/>
                          </a:xfrm>
                          <a:prstGeom prst="rect">
                            <a:avLst/>
                          </a:prstGeom>
                        </pic:spPr>
                      </pic:pic>
                    </a:graphicData>
                  </a:graphic>
                </wp:inline>
              </w:drawing>
            </w:r>
          </w:p>
        </w:tc>
      </w:tr>
      <w:tr w:rsidR="003836BA">
        <w:trPr>
          <w:trHeight w:val="2453"/>
        </w:trPr>
        <w:tc>
          <w:tcPr>
            <w:tcW w:w="2730" w:type="dxa"/>
          </w:tcPr>
          <w:p w:rsidR="003836BA" w:rsidRDefault="00530FA2">
            <w:pPr>
              <w:pStyle w:val="TableParagraph"/>
              <w:spacing w:before="18"/>
              <w:ind w:left="178" w:right="178"/>
              <w:jc w:val="center"/>
              <w:rPr>
                <w:rFonts w:eastAsia="SimSun"/>
                <w:b/>
                <w:sz w:val="32"/>
                <w:lang w:eastAsia="zh-CN"/>
              </w:rPr>
            </w:pPr>
            <w:r>
              <w:rPr>
                <w:rFonts w:eastAsia="SimSun" w:hint="eastAsia"/>
                <w:b/>
                <w:sz w:val="32"/>
                <w:lang w:eastAsia="zh-CN"/>
              </w:rPr>
              <w:t>SET</w:t>
            </w:r>
          </w:p>
        </w:tc>
      </w:tr>
      <w:tr w:rsidR="003836BA">
        <w:trPr>
          <w:trHeight w:val="2960"/>
        </w:trPr>
        <w:tc>
          <w:tcPr>
            <w:tcW w:w="2730"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3" w:after="1"/>
              <w:rPr>
                <w:b/>
                <w:sz w:val="29"/>
              </w:rPr>
            </w:pPr>
          </w:p>
          <w:p w:rsidR="003836BA" w:rsidRDefault="00530FA2">
            <w:pPr>
              <w:pStyle w:val="TableParagraph"/>
              <w:ind w:left="464"/>
              <w:jc w:val="center"/>
              <w:rPr>
                <w:sz w:val="20"/>
              </w:rPr>
            </w:pPr>
            <w:r>
              <w:rPr>
                <w:noProof/>
                <w:sz w:val="20"/>
                <w:lang w:val="it-IT" w:eastAsia="it-IT" w:bidi="ar-SA"/>
              </w:rPr>
              <w:drawing>
                <wp:inline distT="0" distB="0" distL="0" distR="0">
                  <wp:extent cx="475615" cy="476250"/>
                  <wp:effectExtent l="0" t="0" r="635" b="0"/>
                  <wp:docPr id="13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39.png"/>
                          <pic:cNvPicPr>
                            <a:picLocks noChangeAspect="1"/>
                          </pic:cNvPicPr>
                        </pic:nvPicPr>
                        <pic:blipFill>
                          <a:blip r:embed="rId47" cstate="print"/>
                          <a:stretch>
                            <a:fillRect/>
                          </a:stretch>
                        </pic:blipFill>
                        <pic:spPr>
                          <a:xfrm>
                            <a:off x="0" y="0"/>
                            <a:ext cx="475737" cy="476250"/>
                          </a:xfrm>
                          <a:prstGeom prst="rect">
                            <a:avLst/>
                          </a:prstGeom>
                        </pic:spPr>
                      </pic:pic>
                    </a:graphicData>
                  </a:graphic>
                </wp:inline>
              </w:drawing>
            </w:r>
          </w:p>
        </w:tc>
      </w:tr>
      <w:tr w:rsidR="003836BA">
        <w:trPr>
          <w:trHeight w:val="2638"/>
        </w:trPr>
        <w:tc>
          <w:tcPr>
            <w:tcW w:w="2730" w:type="dxa"/>
          </w:tcPr>
          <w:p w:rsidR="003836BA" w:rsidRDefault="00530FA2">
            <w:pPr>
              <w:pStyle w:val="TableParagraph"/>
              <w:spacing w:before="19"/>
              <w:ind w:left="178" w:right="178"/>
              <w:jc w:val="center"/>
              <w:rPr>
                <w:rFonts w:eastAsia="SimSun"/>
                <w:sz w:val="32"/>
                <w:lang w:val="en-US" w:eastAsia="zh-CN"/>
              </w:rPr>
            </w:pPr>
            <w:r>
              <w:rPr>
                <w:rFonts w:eastAsia="SimSun" w:hint="eastAsia"/>
                <w:sz w:val="32"/>
                <w:lang w:val="en-US" w:eastAsia="zh-CN"/>
              </w:rPr>
              <w:t xml:space="preserve">RS232 </w:t>
            </w:r>
          </w:p>
        </w:tc>
      </w:tr>
      <w:tr w:rsidR="003836BA">
        <w:trPr>
          <w:trHeight w:val="2221"/>
        </w:trPr>
        <w:tc>
          <w:tcPr>
            <w:tcW w:w="2730"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9"/>
              <w:rPr>
                <w:b/>
                <w:sz w:val="18"/>
              </w:rPr>
            </w:pPr>
          </w:p>
          <w:p w:rsidR="003836BA" w:rsidRDefault="00530FA2">
            <w:pPr>
              <w:pStyle w:val="TableParagraph"/>
              <w:ind w:left="230" w:hangingChars="115" w:hanging="230"/>
              <w:jc w:val="center"/>
              <w:rPr>
                <w:sz w:val="20"/>
              </w:rPr>
            </w:pPr>
            <w:r>
              <w:rPr>
                <w:noProof/>
                <w:sz w:val="20"/>
                <w:lang w:val="it-IT" w:eastAsia="it-IT" w:bidi="ar-SA"/>
              </w:rPr>
              <w:drawing>
                <wp:inline distT="0" distB="0" distL="0" distR="0">
                  <wp:extent cx="490855" cy="490855"/>
                  <wp:effectExtent l="0" t="0" r="0" b="0"/>
                  <wp:docPr id="1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4.png"/>
                          <pic:cNvPicPr>
                            <a:picLocks noChangeAspect="1"/>
                          </pic:cNvPicPr>
                        </pic:nvPicPr>
                        <pic:blipFill>
                          <a:blip r:embed="rId12" cstate="print"/>
                          <a:stretch>
                            <a:fillRect/>
                          </a:stretch>
                        </pic:blipFill>
                        <pic:spPr>
                          <a:xfrm>
                            <a:off x="0" y="0"/>
                            <a:ext cx="491489" cy="491489"/>
                          </a:xfrm>
                          <a:prstGeom prst="rect">
                            <a:avLst/>
                          </a:prstGeom>
                        </pic:spPr>
                      </pic:pic>
                    </a:graphicData>
                  </a:graphic>
                </wp:inline>
              </w:drawing>
            </w:r>
          </w:p>
        </w:tc>
      </w:tr>
      <w:tr w:rsidR="003836BA">
        <w:trPr>
          <w:trHeight w:val="539"/>
        </w:trPr>
        <w:tc>
          <w:tcPr>
            <w:tcW w:w="2730" w:type="dxa"/>
          </w:tcPr>
          <w:p w:rsidR="003836BA" w:rsidRDefault="00530FA2">
            <w:pPr>
              <w:pStyle w:val="TableParagraph"/>
              <w:spacing w:before="27" w:line="492" w:lineRule="exact"/>
              <w:ind w:left="178" w:right="178"/>
              <w:jc w:val="center"/>
              <w:rPr>
                <w:rFonts w:eastAsia="SimSun"/>
                <w:b/>
                <w:sz w:val="32"/>
                <w:lang w:eastAsia="zh-CN"/>
              </w:rPr>
            </w:pPr>
            <w:r>
              <w:rPr>
                <w:rFonts w:eastAsia="SimSun" w:hint="eastAsia"/>
                <w:b/>
                <w:sz w:val="32"/>
                <w:lang w:eastAsia="zh-CN"/>
              </w:rPr>
              <w:t>END</w:t>
            </w:r>
          </w:p>
        </w:tc>
      </w:tr>
    </w:tbl>
    <w:p w:rsidR="003836BA" w:rsidRDefault="003836BA">
      <w:pPr>
        <w:spacing w:line="492" w:lineRule="exact"/>
        <w:jc w:val="center"/>
        <w:rPr>
          <w:sz w:val="32"/>
        </w:rPr>
        <w:sectPr w:rsidR="003836BA">
          <w:pgSz w:w="11910" w:h="16850"/>
          <w:pgMar w:top="1160" w:right="400" w:bottom="1120" w:left="880" w:header="0" w:footer="933" w:gutter="0"/>
          <w:cols w:space="720"/>
        </w:sectPr>
      </w:pPr>
    </w:p>
    <w:tbl>
      <w:tblPr>
        <w:tblW w:w="8705" w:type="dxa"/>
        <w:tblInd w:w="964" w:type="dxa"/>
        <w:tblLayout w:type="fixed"/>
        <w:tblCellMar>
          <w:left w:w="0" w:type="dxa"/>
          <w:right w:w="0" w:type="dxa"/>
        </w:tblCellMar>
        <w:tblLook w:val="04A0" w:firstRow="1" w:lastRow="0" w:firstColumn="1" w:lastColumn="0" w:noHBand="0" w:noVBand="1"/>
      </w:tblPr>
      <w:tblGrid>
        <w:gridCol w:w="4446"/>
        <w:gridCol w:w="4259"/>
      </w:tblGrid>
      <w:tr w:rsidR="003836BA">
        <w:trPr>
          <w:trHeight w:val="616"/>
        </w:trPr>
        <w:tc>
          <w:tcPr>
            <w:tcW w:w="8705" w:type="dxa"/>
            <w:gridSpan w:val="2"/>
          </w:tcPr>
          <w:p w:rsidR="003836BA" w:rsidRDefault="00530FA2">
            <w:pPr>
              <w:pStyle w:val="TableParagraph"/>
              <w:spacing w:line="596" w:lineRule="exact"/>
              <w:ind w:left="3157" w:right="3165"/>
              <w:jc w:val="center"/>
              <w:rPr>
                <w:b/>
                <w:sz w:val="39"/>
              </w:rPr>
            </w:pPr>
            <w:bookmarkStart w:id="16" w:name="_bookmark15"/>
            <w:bookmarkEnd w:id="16"/>
            <w:r>
              <w:rPr>
                <w:b/>
                <w:bCs/>
                <w:sz w:val="30"/>
                <w:szCs w:val="30"/>
              </w:rPr>
              <w:lastRenderedPageBreak/>
              <w:t>RS232</w:t>
            </w:r>
            <w:r>
              <w:rPr>
                <w:b/>
                <w:bCs/>
                <w:spacing w:val="-2"/>
                <w:sz w:val="30"/>
                <w:szCs w:val="30"/>
              </w:rPr>
              <w:t xml:space="preserve"> </w:t>
            </w:r>
            <w:r>
              <w:rPr>
                <w:b/>
                <w:bCs/>
                <w:sz w:val="30"/>
                <w:szCs w:val="30"/>
              </w:rPr>
              <w:t>Baud</w:t>
            </w:r>
            <w:r>
              <w:rPr>
                <w:b/>
                <w:bCs/>
                <w:spacing w:val="-2"/>
                <w:sz w:val="30"/>
                <w:szCs w:val="30"/>
              </w:rPr>
              <w:t xml:space="preserve"> </w:t>
            </w:r>
            <w:r>
              <w:rPr>
                <w:b/>
                <w:bCs/>
                <w:sz w:val="30"/>
                <w:szCs w:val="30"/>
              </w:rPr>
              <w:t>Rate</w:t>
            </w:r>
          </w:p>
        </w:tc>
      </w:tr>
      <w:tr w:rsidR="003836BA">
        <w:trPr>
          <w:trHeight w:val="1111"/>
        </w:trPr>
        <w:tc>
          <w:tcPr>
            <w:tcW w:w="4446" w:type="dxa"/>
          </w:tcPr>
          <w:p w:rsidR="003836BA" w:rsidRDefault="003836BA">
            <w:pPr>
              <w:pStyle w:val="TableParagraph"/>
              <w:spacing w:before="15"/>
              <w:rPr>
                <w:b/>
                <w:sz w:val="8"/>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1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c>
          <w:tcPr>
            <w:tcW w:w="4259" w:type="dxa"/>
          </w:tcPr>
          <w:p w:rsidR="003836BA" w:rsidRDefault="003836BA">
            <w:pPr>
              <w:pStyle w:val="TableParagraph"/>
              <w:rPr>
                <w:rFonts w:ascii="Times New Roman"/>
                <w:sz w:val="32"/>
              </w:rPr>
            </w:pPr>
          </w:p>
        </w:tc>
      </w:tr>
      <w:tr w:rsidR="003836BA">
        <w:trPr>
          <w:trHeight w:val="1013"/>
        </w:trPr>
        <w:tc>
          <w:tcPr>
            <w:tcW w:w="4446" w:type="dxa"/>
          </w:tcPr>
          <w:p w:rsidR="003836BA" w:rsidRDefault="00530FA2">
            <w:pPr>
              <w:pStyle w:val="TableParagraph"/>
              <w:spacing w:line="568" w:lineRule="exact"/>
              <w:ind w:left="200"/>
              <w:rPr>
                <w:rFonts w:eastAsia="SimSun"/>
                <w:b/>
                <w:sz w:val="32"/>
                <w:lang w:eastAsia="zh-CN"/>
              </w:rPr>
            </w:pPr>
            <w:r>
              <w:rPr>
                <w:rFonts w:eastAsia="SimSun" w:hint="eastAsia"/>
                <w:b/>
                <w:sz w:val="32"/>
                <w:lang w:eastAsia="zh-CN"/>
              </w:rPr>
              <w:t>SET</w:t>
            </w:r>
          </w:p>
        </w:tc>
        <w:tc>
          <w:tcPr>
            <w:tcW w:w="4259" w:type="dxa"/>
          </w:tcPr>
          <w:p w:rsidR="003836BA" w:rsidRDefault="003836BA">
            <w:pPr>
              <w:pStyle w:val="TableParagraph"/>
              <w:rPr>
                <w:rFonts w:ascii="Times New Roman"/>
                <w:sz w:val="32"/>
              </w:rPr>
            </w:pPr>
          </w:p>
        </w:tc>
      </w:tr>
      <w:tr w:rsidR="003836BA">
        <w:trPr>
          <w:trHeight w:val="1540"/>
        </w:trPr>
        <w:tc>
          <w:tcPr>
            <w:tcW w:w="4446" w:type="dxa"/>
          </w:tcPr>
          <w:p w:rsidR="003836BA" w:rsidRDefault="003836BA">
            <w:pPr>
              <w:pStyle w:val="TableParagraph"/>
              <w:rPr>
                <w:b/>
                <w:sz w:val="20"/>
              </w:rPr>
            </w:pPr>
          </w:p>
          <w:p w:rsidR="003836BA" w:rsidRDefault="003836BA">
            <w:pPr>
              <w:pStyle w:val="TableParagraph"/>
              <w:rPr>
                <w:b/>
                <w:sz w:val="13"/>
              </w:rPr>
            </w:pPr>
          </w:p>
          <w:p w:rsidR="003836BA" w:rsidRDefault="00530FA2">
            <w:pPr>
              <w:pStyle w:val="TableParagraph"/>
              <w:ind w:left="1799"/>
              <w:rPr>
                <w:sz w:val="20"/>
              </w:rPr>
            </w:pPr>
            <w:r>
              <w:rPr>
                <w:noProof/>
                <w:sz w:val="20"/>
                <w:lang w:val="it-IT" w:eastAsia="it-IT" w:bidi="ar-SA"/>
              </w:rPr>
              <w:drawing>
                <wp:inline distT="0" distB="0" distL="0" distR="0">
                  <wp:extent cx="475615" cy="476250"/>
                  <wp:effectExtent l="0" t="0" r="0" b="0"/>
                  <wp:docPr id="13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40.png"/>
                          <pic:cNvPicPr>
                            <a:picLocks noChangeAspect="1"/>
                          </pic:cNvPicPr>
                        </pic:nvPicPr>
                        <pic:blipFill>
                          <a:blip r:embed="rId48" cstate="print"/>
                          <a:stretch>
                            <a:fillRect/>
                          </a:stretch>
                        </pic:blipFill>
                        <pic:spPr>
                          <a:xfrm>
                            <a:off x="0" y="0"/>
                            <a:ext cx="475737" cy="476250"/>
                          </a:xfrm>
                          <a:prstGeom prst="rect">
                            <a:avLst/>
                          </a:prstGeom>
                        </pic:spPr>
                      </pic:pic>
                    </a:graphicData>
                  </a:graphic>
                </wp:inline>
              </w:drawing>
            </w:r>
          </w:p>
        </w:tc>
        <w:tc>
          <w:tcPr>
            <w:tcW w:w="4259" w:type="dxa"/>
          </w:tcPr>
          <w:p w:rsidR="003836BA" w:rsidRDefault="003836BA">
            <w:pPr>
              <w:pStyle w:val="TableParagraph"/>
              <w:rPr>
                <w:b/>
                <w:sz w:val="20"/>
              </w:rPr>
            </w:pPr>
          </w:p>
          <w:p w:rsidR="003836BA" w:rsidRDefault="003836BA">
            <w:pPr>
              <w:pStyle w:val="TableParagraph"/>
              <w:rPr>
                <w:b/>
                <w:sz w:val="13"/>
              </w:rPr>
            </w:pPr>
          </w:p>
          <w:p w:rsidR="003836BA" w:rsidRDefault="00530FA2">
            <w:pPr>
              <w:pStyle w:val="TableParagraph"/>
              <w:ind w:left="1616"/>
              <w:rPr>
                <w:sz w:val="20"/>
              </w:rPr>
            </w:pPr>
            <w:r>
              <w:rPr>
                <w:noProof/>
                <w:sz w:val="20"/>
                <w:lang w:val="it-IT" w:eastAsia="it-IT" w:bidi="ar-SA"/>
              </w:rPr>
              <w:drawing>
                <wp:inline distT="0" distB="0" distL="0" distR="0">
                  <wp:extent cx="475615" cy="476250"/>
                  <wp:effectExtent l="0" t="0" r="0" b="0"/>
                  <wp:docPr id="139"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41.png"/>
                          <pic:cNvPicPr>
                            <a:picLocks noChangeAspect="1"/>
                          </pic:cNvPicPr>
                        </pic:nvPicPr>
                        <pic:blipFill>
                          <a:blip r:embed="rId49" cstate="print"/>
                          <a:stretch>
                            <a:fillRect/>
                          </a:stretch>
                        </pic:blipFill>
                        <pic:spPr>
                          <a:xfrm>
                            <a:off x="0" y="0"/>
                            <a:ext cx="475737" cy="476250"/>
                          </a:xfrm>
                          <a:prstGeom prst="rect">
                            <a:avLst/>
                          </a:prstGeom>
                        </pic:spPr>
                      </pic:pic>
                    </a:graphicData>
                  </a:graphic>
                </wp:inline>
              </w:drawing>
            </w:r>
          </w:p>
        </w:tc>
      </w:tr>
      <w:tr w:rsidR="003836BA">
        <w:trPr>
          <w:trHeight w:val="1400"/>
        </w:trPr>
        <w:tc>
          <w:tcPr>
            <w:tcW w:w="4446" w:type="dxa"/>
          </w:tcPr>
          <w:p w:rsidR="003836BA" w:rsidRDefault="00530FA2">
            <w:pPr>
              <w:pStyle w:val="TableParagraph"/>
              <w:spacing w:before="1"/>
              <w:ind w:left="1342"/>
              <w:rPr>
                <w:sz w:val="32"/>
              </w:rPr>
            </w:pPr>
            <w:r>
              <w:rPr>
                <w:color w:val="0000FF"/>
                <w:sz w:val="32"/>
              </w:rPr>
              <w:t>9600 (</w:t>
            </w:r>
            <w:r>
              <w:rPr>
                <w:rFonts w:eastAsia="SimSun" w:hint="eastAsia"/>
                <w:color w:val="0000FF"/>
                <w:sz w:val="32"/>
                <w:lang w:eastAsia="zh-CN"/>
              </w:rPr>
              <w:t>Default</w:t>
            </w:r>
            <w:r>
              <w:rPr>
                <w:color w:val="0000FF"/>
                <w:sz w:val="32"/>
              </w:rPr>
              <w:t>)</w:t>
            </w:r>
          </w:p>
        </w:tc>
        <w:tc>
          <w:tcPr>
            <w:tcW w:w="4259" w:type="dxa"/>
          </w:tcPr>
          <w:p w:rsidR="003836BA" w:rsidRDefault="00530FA2">
            <w:pPr>
              <w:pStyle w:val="TableParagraph"/>
              <w:spacing w:before="1"/>
              <w:ind w:left="1531"/>
              <w:rPr>
                <w:sz w:val="32"/>
              </w:rPr>
            </w:pPr>
            <w:r>
              <w:rPr>
                <w:sz w:val="32"/>
              </w:rPr>
              <w:t>19200</w:t>
            </w:r>
          </w:p>
        </w:tc>
      </w:tr>
      <w:tr w:rsidR="003836BA">
        <w:trPr>
          <w:trHeight w:val="1905"/>
        </w:trPr>
        <w:tc>
          <w:tcPr>
            <w:tcW w:w="4446"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6"/>
              <w:rPr>
                <w:b/>
                <w:sz w:val="12"/>
              </w:rPr>
            </w:pPr>
          </w:p>
          <w:p w:rsidR="003836BA" w:rsidRDefault="00530FA2">
            <w:pPr>
              <w:pStyle w:val="TableParagraph"/>
              <w:ind w:left="1799"/>
              <w:rPr>
                <w:sz w:val="20"/>
              </w:rPr>
            </w:pPr>
            <w:r>
              <w:rPr>
                <w:noProof/>
                <w:sz w:val="20"/>
                <w:lang w:val="it-IT" w:eastAsia="it-IT" w:bidi="ar-SA"/>
              </w:rPr>
              <w:drawing>
                <wp:inline distT="0" distB="0" distL="0" distR="0">
                  <wp:extent cx="476250" cy="476250"/>
                  <wp:effectExtent l="0" t="0" r="0" b="0"/>
                  <wp:docPr id="141"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42.png"/>
                          <pic:cNvPicPr>
                            <a:picLocks noChangeAspect="1"/>
                          </pic:cNvPicPr>
                        </pic:nvPicPr>
                        <pic:blipFill>
                          <a:blip r:embed="rId50" cstate="print"/>
                          <a:stretch>
                            <a:fillRect/>
                          </a:stretch>
                        </pic:blipFill>
                        <pic:spPr>
                          <a:xfrm>
                            <a:off x="0" y="0"/>
                            <a:ext cx="476250" cy="476250"/>
                          </a:xfrm>
                          <a:prstGeom prst="rect">
                            <a:avLst/>
                          </a:prstGeom>
                        </pic:spPr>
                      </pic:pic>
                    </a:graphicData>
                  </a:graphic>
                </wp:inline>
              </w:drawing>
            </w:r>
          </w:p>
        </w:tc>
        <w:tc>
          <w:tcPr>
            <w:tcW w:w="4259"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6"/>
              <w:rPr>
                <w:b/>
                <w:sz w:val="12"/>
              </w:rPr>
            </w:pPr>
          </w:p>
          <w:p w:rsidR="003836BA" w:rsidRDefault="00530FA2">
            <w:pPr>
              <w:pStyle w:val="TableParagraph"/>
              <w:ind w:left="1616"/>
              <w:rPr>
                <w:sz w:val="20"/>
              </w:rPr>
            </w:pPr>
            <w:r>
              <w:rPr>
                <w:noProof/>
                <w:sz w:val="20"/>
                <w:lang w:val="it-IT" w:eastAsia="it-IT" w:bidi="ar-SA"/>
              </w:rPr>
              <w:drawing>
                <wp:inline distT="0" distB="0" distL="0" distR="0">
                  <wp:extent cx="476250" cy="476250"/>
                  <wp:effectExtent l="0" t="0" r="0" b="0"/>
                  <wp:docPr id="143"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43.png"/>
                          <pic:cNvPicPr>
                            <a:picLocks noChangeAspect="1"/>
                          </pic:cNvPicPr>
                        </pic:nvPicPr>
                        <pic:blipFill>
                          <a:blip r:embed="rId51" cstate="print"/>
                          <a:stretch>
                            <a:fillRect/>
                          </a:stretch>
                        </pic:blipFill>
                        <pic:spPr>
                          <a:xfrm>
                            <a:off x="0" y="0"/>
                            <a:ext cx="476250" cy="476250"/>
                          </a:xfrm>
                          <a:prstGeom prst="rect">
                            <a:avLst/>
                          </a:prstGeom>
                        </pic:spPr>
                      </pic:pic>
                    </a:graphicData>
                  </a:graphic>
                </wp:inline>
              </w:drawing>
            </w:r>
          </w:p>
        </w:tc>
      </w:tr>
      <w:tr w:rsidR="003836BA">
        <w:trPr>
          <w:trHeight w:val="1361"/>
        </w:trPr>
        <w:tc>
          <w:tcPr>
            <w:tcW w:w="4446" w:type="dxa"/>
          </w:tcPr>
          <w:p w:rsidR="003836BA" w:rsidRDefault="00530FA2">
            <w:pPr>
              <w:pStyle w:val="TableParagraph"/>
              <w:spacing w:before="2"/>
              <w:ind w:left="1596" w:right="1695"/>
              <w:jc w:val="center"/>
              <w:rPr>
                <w:sz w:val="32"/>
              </w:rPr>
            </w:pPr>
            <w:r>
              <w:rPr>
                <w:sz w:val="32"/>
              </w:rPr>
              <w:t>38400</w:t>
            </w:r>
          </w:p>
        </w:tc>
        <w:tc>
          <w:tcPr>
            <w:tcW w:w="4259" w:type="dxa"/>
          </w:tcPr>
          <w:p w:rsidR="003836BA" w:rsidRDefault="00530FA2">
            <w:pPr>
              <w:pStyle w:val="TableParagraph"/>
              <w:spacing w:before="2"/>
              <w:ind w:left="1531"/>
              <w:rPr>
                <w:sz w:val="32"/>
              </w:rPr>
            </w:pPr>
            <w:r>
              <w:rPr>
                <w:sz w:val="32"/>
              </w:rPr>
              <w:t>57600</w:t>
            </w:r>
          </w:p>
        </w:tc>
      </w:tr>
      <w:tr w:rsidR="003836BA">
        <w:trPr>
          <w:trHeight w:val="1834"/>
        </w:trPr>
        <w:tc>
          <w:tcPr>
            <w:tcW w:w="4446"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3"/>
              <w:rPr>
                <w:b/>
                <w:sz w:val="10"/>
              </w:rPr>
            </w:pPr>
          </w:p>
          <w:p w:rsidR="003836BA" w:rsidRDefault="00530FA2">
            <w:pPr>
              <w:pStyle w:val="TableParagraph"/>
              <w:ind w:left="1799"/>
              <w:rPr>
                <w:sz w:val="20"/>
              </w:rPr>
            </w:pPr>
            <w:r>
              <w:rPr>
                <w:noProof/>
                <w:sz w:val="20"/>
                <w:lang w:val="it-IT" w:eastAsia="it-IT" w:bidi="ar-SA"/>
              </w:rPr>
              <w:drawing>
                <wp:inline distT="0" distB="0" distL="0" distR="0">
                  <wp:extent cx="475615" cy="476250"/>
                  <wp:effectExtent l="0" t="0" r="0" b="0"/>
                  <wp:docPr id="145"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44.png"/>
                          <pic:cNvPicPr>
                            <a:picLocks noChangeAspect="1"/>
                          </pic:cNvPicPr>
                        </pic:nvPicPr>
                        <pic:blipFill>
                          <a:blip r:embed="rId52" cstate="print"/>
                          <a:stretch>
                            <a:fillRect/>
                          </a:stretch>
                        </pic:blipFill>
                        <pic:spPr>
                          <a:xfrm>
                            <a:off x="0" y="0"/>
                            <a:ext cx="476249" cy="476250"/>
                          </a:xfrm>
                          <a:prstGeom prst="rect">
                            <a:avLst/>
                          </a:prstGeom>
                        </pic:spPr>
                      </pic:pic>
                    </a:graphicData>
                  </a:graphic>
                </wp:inline>
              </w:drawing>
            </w:r>
          </w:p>
        </w:tc>
        <w:tc>
          <w:tcPr>
            <w:tcW w:w="4259"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3"/>
              <w:rPr>
                <w:b/>
                <w:sz w:val="10"/>
              </w:rPr>
            </w:pPr>
          </w:p>
          <w:p w:rsidR="003836BA" w:rsidRDefault="00530FA2">
            <w:pPr>
              <w:pStyle w:val="TableParagraph"/>
              <w:ind w:left="1616"/>
              <w:rPr>
                <w:sz w:val="20"/>
              </w:rPr>
            </w:pPr>
            <w:r>
              <w:rPr>
                <w:noProof/>
                <w:sz w:val="20"/>
                <w:lang w:val="it-IT" w:eastAsia="it-IT" w:bidi="ar-SA"/>
              </w:rPr>
              <w:drawing>
                <wp:inline distT="0" distB="0" distL="0" distR="0">
                  <wp:extent cx="476250" cy="476250"/>
                  <wp:effectExtent l="0" t="0" r="0" b="0"/>
                  <wp:docPr id="147"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45.png"/>
                          <pic:cNvPicPr>
                            <a:picLocks noChangeAspect="1"/>
                          </pic:cNvPicPr>
                        </pic:nvPicPr>
                        <pic:blipFill>
                          <a:blip r:embed="rId53" cstate="print"/>
                          <a:stretch>
                            <a:fillRect/>
                          </a:stretch>
                        </pic:blipFill>
                        <pic:spPr>
                          <a:xfrm>
                            <a:off x="0" y="0"/>
                            <a:ext cx="476250" cy="476250"/>
                          </a:xfrm>
                          <a:prstGeom prst="rect">
                            <a:avLst/>
                          </a:prstGeom>
                        </pic:spPr>
                      </pic:pic>
                    </a:graphicData>
                  </a:graphic>
                </wp:inline>
              </w:drawing>
            </w:r>
          </w:p>
        </w:tc>
      </w:tr>
      <w:tr w:rsidR="003836BA">
        <w:trPr>
          <w:trHeight w:val="1006"/>
        </w:trPr>
        <w:tc>
          <w:tcPr>
            <w:tcW w:w="4446" w:type="dxa"/>
          </w:tcPr>
          <w:p w:rsidR="003836BA" w:rsidRDefault="00530FA2">
            <w:pPr>
              <w:pStyle w:val="TableParagraph"/>
              <w:spacing w:line="559" w:lineRule="exact"/>
              <w:ind w:left="1597" w:right="1695"/>
              <w:jc w:val="center"/>
              <w:rPr>
                <w:sz w:val="32"/>
              </w:rPr>
            </w:pPr>
            <w:r>
              <w:rPr>
                <w:sz w:val="32"/>
              </w:rPr>
              <w:t>115200</w:t>
            </w:r>
          </w:p>
        </w:tc>
        <w:tc>
          <w:tcPr>
            <w:tcW w:w="4259" w:type="dxa"/>
          </w:tcPr>
          <w:p w:rsidR="003836BA" w:rsidRDefault="00530FA2">
            <w:pPr>
              <w:pStyle w:val="TableParagraph"/>
              <w:spacing w:line="559" w:lineRule="exact"/>
              <w:ind w:left="1438"/>
              <w:rPr>
                <w:sz w:val="32"/>
              </w:rPr>
            </w:pPr>
            <w:r>
              <w:rPr>
                <w:sz w:val="32"/>
              </w:rPr>
              <w:t>230400</w:t>
            </w:r>
          </w:p>
        </w:tc>
      </w:tr>
      <w:tr w:rsidR="003836BA">
        <w:trPr>
          <w:trHeight w:val="1561"/>
        </w:trPr>
        <w:tc>
          <w:tcPr>
            <w:tcW w:w="4446" w:type="dxa"/>
          </w:tcPr>
          <w:p w:rsidR="003836BA" w:rsidRDefault="003836BA">
            <w:pPr>
              <w:pStyle w:val="TableParagraph"/>
              <w:rPr>
                <w:rFonts w:ascii="Times New Roman"/>
                <w:sz w:val="32"/>
              </w:rPr>
            </w:pPr>
          </w:p>
        </w:tc>
        <w:tc>
          <w:tcPr>
            <w:tcW w:w="4259" w:type="dxa"/>
          </w:tcPr>
          <w:p w:rsidR="003836BA" w:rsidRDefault="003836BA">
            <w:pPr>
              <w:pStyle w:val="TableParagraph"/>
              <w:rPr>
                <w:b/>
                <w:sz w:val="20"/>
              </w:rPr>
            </w:pPr>
          </w:p>
          <w:p w:rsidR="003836BA" w:rsidRDefault="003836BA">
            <w:pPr>
              <w:pStyle w:val="TableParagraph"/>
              <w:spacing w:before="8"/>
              <w:rPr>
                <w:b/>
                <w:sz w:val="12"/>
              </w:rPr>
            </w:pPr>
          </w:p>
          <w:p w:rsidR="003836BA" w:rsidRDefault="00530FA2">
            <w:pPr>
              <w:pStyle w:val="TableParagraph"/>
              <w:ind w:left="3044"/>
              <w:rPr>
                <w:sz w:val="20"/>
              </w:rPr>
            </w:pPr>
            <w:r>
              <w:rPr>
                <w:noProof/>
                <w:sz w:val="20"/>
                <w:lang w:val="it-IT" w:eastAsia="it-IT" w:bidi="ar-SA"/>
              </w:rPr>
              <w:drawing>
                <wp:inline distT="0" distB="0" distL="0" distR="0">
                  <wp:extent cx="490855" cy="491490"/>
                  <wp:effectExtent l="0" t="0" r="0" b="0"/>
                  <wp:docPr id="1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32"/>
        </w:trPr>
        <w:tc>
          <w:tcPr>
            <w:tcW w:w="4446" w:type="dxa"/>
          </w:tcPr>
          <w:p w:rsidR="003836BA" w:rsidRDefault="003836BA">
            <w:pPr>
              <w:pStyle w:val="TableParagraph"/>
              <w:rPr>
                <w:rFonts w:ascii="Times New Roman"/>
                <w:sz w:val="32"/>
              </w:rPr>
            </w:pPr>
          </w:p>
        </w:tc>
        <w:tc>
          <w:tcPr>
            <w:tcW w:w="4259" w:type="dxa"/>
          </w:tcPr>
          <w:p w:rsidR="003836BA" w:rsidRDefault="00530FA2">
            <w:pPr>
              <w:pStyle w:val="TableParagraph"/>
              <w:spacing w:before="20" w:line="492" w:lineRule="exact"/>
              <w:ind w:left="2780"/>
              <w:rPr>
                <w:rFonts w:eastAsia="SimSun"/>
                <w:b/>
                <w:sz w:val="32"/>
                <w:lang w:eastAsia="zh-CN"/>
              </w:rPr>
            </w:pPr>
            <w:r>
              <w:rPr>
                <w:rFonts w:eastAsia="SimSun" w:hint="eastAsia"/>
                <w:b/>
                <w:sz w:val="32"/>
                <w:lang w:eastAsia="zh-CN"/>
              </w:rPr>
              <w:t>END</w:t>
            </w:r>
          </w:p>
        </w:tc>
      </w:tr>
    </w:tbl>
    <w:p w:rsidR="003836BA" w:rsidRDefault="003836BA">
      <w:pPr>
        <w:spacing w:line="492" w:lineRule="exac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4478"/>
        <w:gridCol w:w="4226"/>
      </w:tblGrid>
      <w:tr w:rsidR="003836BA">
        <w:trPr>
          <w:trHeight w:val="616"/>
        </w:trPr>
        <w:tc>
          <w:tcPr>
            <w:tcW w:w="8704" w:type="dxa"/>
            <w:gridSpan w:val="2"/>
          </w:tcPr>
          <w:p w:rsidR="003836BA" w:rsidRDefault="00530FA2">
            <w:pPr>
              <w:pStyle w:val="TableParagraph"/>
              <w:spacing w:line="596" w:lineRule="exact"/>
              <w:ind w:left="1559" w:right="1444" w:firstLineChars="51" w:firstLine="200"/>
              <w:jc w:val="center"/>
              <w:rPr>
                <w:b/>
                <w:sz w:val="39"/>
                <w:lang w:val="en-US"/>
              </w:rPr>
            </w:pPr>
            <w:bookmarkStart w:id="17" w:name="_bookmark16"/>
            <w:bookmarkEnd w:id="17"/>
            <w:r>
              <w:rPr>
                <w:rFonts w:eastAsia="SimSun" w:hint="eastAsia"/>
                <w:b/>
                <w:sz w:val="39"/>
                <w:lang w:val="en-US" w:eastAsia="zh-CN"/>
              </w:rPr>
              <w:lastRenderedPageBreak/>
              <w:t>International keyboard language</w:t>
            </w:r>
          </w:p>
        </w:tc>
      </w:tr>
      <w:tr w:rsidR="003836BA">
        <w:trPr>
          <w:trHeight w:val="1157"/>
        </w:trPr>
        <w:tc>
          <w:tcPr>
            <w:tcW w:w="4478" w:type="dxa"/>
          </w:tcPr>
          <w:p w:rsidR="003836BA" w:rsidRDefault="003836BA">
            <w:pPr>
              <w:pStyle w:val="TableParagraph"/>
              <w:spacing w:before="15"/>
              <w:rPr>
                <w:b/>
                <w:sz w:val="8"/>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1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c>
          <w:tcPr>
            <w:tcW w:w="4226" w:type="dxa"/>
          </w:tcPr>
          <w:p w:rsidR="003836BA" w:rsidRDefault="003836BA">
            <w:pPr>
              <w:pStyle w:val="TableParagraph"/>
              <w:rPr>
                <w:rFonts w:ascii="Times New Roman"/>
                <w:sz w:val="32"/>
              </w:rPr>
            </w:pPr>
          </w:p>
        </w:tc>
      </w:tr>
      <w:tr w:rsidR="003836BA">
        <w:trPr>
          <w:trHeight w:val="1010"/>
        </w:trPr>
        <w:tc>
          <w:tcPr>
            <w:tcW w:w="4478" w:type="dxa"/>
          </w:tcPr>
          <w:p w:rsidR="003836BA" w:rsidRDefault="00530FA2">
            <w:pPr>
              <w:pStyle w:val="TableParagraph"/>
              <w:spacing w:before="25"/>
              <w:ind w:left="200"/>
              <w:rPr>
                <w:rFonts w:eastAsia="SimSun"/>
                <w:b/>
                <w:sz w:val="32"/>
                <w:lang w:eastAsia="zh-CN"/>
              </w:rPr>
            </w:pPr>
            <w:r>
              <w:rPr>
                <w:rFonts w:eastAsia="SimSun" w:hint="eastAsia"/>
                <w:b/>
                <w:sz w:val="32"/>
                <w:lang w:eastAsia="zh-CN"/>
              </w:rPr>
              <w:t>SET</w:t>
            </w:r>
          </w:p>
        </w:tc>
        <w:tc>
          <w:tcPr>
            <w:tcW w:w="4226" w:type="dxa"/>
          </w:tcPr>
          <w:p w:rsidR="003836BA" w:rsidRDefault="003836BA">
            <w:pPr>
              <w:pStyle w:val="TableParagraph"/>
              <w:rPr>
                <w:rFonts w:ascii="Times New Roman"/>
                <w:sz w:val="32"/>
              </w:rPr>
            </w:pPr>
          </w:p>
        </w:tc>
      </w:tr>
      <w:tr w:rsidR="003836BA">
        <w:trPr>
          <w:trHeight w:val="1494"/>
        </w:trPr>
        <w:tc>
          <w:tcPr>
            <w:tcW w:w="4478" w:type="dxa"/>
          </w:tcPr>
          <w:p w:rsidR="003836BA" w:rsidRDefault="003836BA">
            <w:pPr>
              <w:pStyle w:val="TableParagraph"/>
              <w:rPr>
                <w:b/>
                <w:sz w:val="20"/>
              </w:rPr>
            </w:pPr>
          </w:p>
          <w:p w:rsidR="003836BA" w:rsidRDefault="003836BA">
            <w:pPr>
              <w:pStyle w:val="TableParagraph"/>
              <w:spacing w:before="6"/>
              <w:rPr>
                <w:b/>
                <w:sz w:val="10"/>
              </w:rPr>
            </w:pPr>
          </w:p>
          <w:p w:rsidR="003836BA" w:rsidRDefault="00530FA2">
            <w:pPr>
              <w:pStyle w:val="TableParagraph"/>
              <w:ind w:left="1799"/>
              <w:rPr>
                <w:sz w:val="20"/>
              </w:rPr>
            </w:pPr>
            <w:r>
              <w:rPr>
                <w:noProof/>
                <w:sz w:val="20"/>
                <w:lang w:val="it-IT" w:eastAsia="it-IT" w:bidi="ar-SA"/>
              </w:rPr>
              <w:drawing>
                <wp:inline distT="0" distB="0" distL="0" distR="0">
                  <wp:extent cx="475615" cy="476250"/>
                  <wp:effectExtent l="0" t="0" r="0" b="0"/>
                  <wp:docPr id="153"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46.png"/>
                          <pic:cNvPicPr>
                            <a:picLocks noChangeAspect="1"/>
                          </pic:cNvPicPr>
                        </pic:nvPicPr>
                        <pic:blipFill>
                          <a:blip r:embed="rId54" cstate="print"/>
                          <a:stretch>
                            <a:fillRect/>
                          </a:stretch>
                        </pic:blipFill>
                        <pic:spPr>
                          <a:xfrm>
                            <a:off x="0" y="0"/>
                            <a:ext cx="476249" cy="476250"/>
                          </a:xfrm>
                          <a:prstGeom prst="rect">
                            <a:avLst/>
                          </a:prstGeom>
                        </pic:spPr>
                      </pic:pic>
                    </a:graphicData>
                  </a:graphic>
                </wp:inline>
              </w:drawing>
            </w:r>
          </w:p>
        </w:tc>
        <w:tc>
          <w:tcPr>
            <w:tcW w:w="4226" w:type="dxa"/>
          </w:tcPr>
          <w:p w:rsidR="003836BA" w:rsidRDefault="003836BA">
            <w:pPr>
              <w:pStyle w:val="TableParagraph"/>
              <w:rPr>
                <w:b/>
                <w:sz w:val="20"/>
              </w:rPr>
            </w:pPr>
          </w:p>
          <w:p w:rsidR="003836BA" w:rsidRDefault="003836BA">
            <w:pPr>
              <w:pStyle w:val="TableParagraph"/>
              <w:spacing w:before="6"/>
              <w:rPr>
                <w:b/>
                <w:sz w:val="10"/>
              </w:rPr>
            </w:pPr>
          </w:p>
          <w:p w:rsidR="003836BA" w:rsidRDefault="00530FA2">
            <w:pPr>
              <w:pStyle w:val="TableParagraph"/>
              <w:ind w:left="1584"/>
              <w:rPr>
                <w:sz w:val="20"/>
              </w:rPr>
            </w:pPr>
            <w:r>
              <w:rPr>
                <w:noProof/>
                <w:sz w:val="20"/>
                <w:lang w:val="it-IT" w:eastAsia="it-IT" w:bidi="ar-SA"/>
              </w:rPr>
              <w:drawing>
                <wp:inline distT="0" distB="0" distL="0" distR="0">
                  <wp:extent cx="475615" cy="476250"/>
                  <wp:effectExtent l="0" t="0" r="0" b="0"/>
                  <wp:docPr id="155"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47.png"/>
                          <pic:cNvPicPr>
                            <a:picLocks noChangeAspect="1"/>
                          </pic:cNvPicPr>
                        </pic:nvPicPr>
                        <pic:blipFill>
                          <a:blip r:embed="rId55" cstate="print"/>
                          <a:stretch>
                            <a:fillRect/>
                          </a:stretch>
                        </pic:blipFill>
                        <pic:spPr>
                          <a:xfrm>
                            <a:off x="0" y="0"/>
                            <a:ext cx="476249" cy="476250"/>
                          </a:xfrm>
                          <a:prstGeom prst="rect">
                            <a:avLst/>
                          </a:prstGeom>
                        </pic:spPr>
                      </pic:pic>
                    </a:graphicData>
                  </a:graphic>
                </wp:inline>
              </w:drawing>
            </w:r>
          </w:p>
        </w:tc>
      </w:tr>
      <w:tr w:rsidR="003836BA">
        <w:trPr>
          <w:trHeight w:val="1400"/>
        </w:trPr>
        <w:tc>
          <w:tcPr>
            <w:tcW w:w="4478" w:type="dxa"/>
          </w:tcPr>
          <w:p w:rsidR="003836BA" w:rsidRDefault="00530FA2">
            <w:pPr>
              <w:pStyle w:val="TableParagraph"/>
              <w:spacing w:before="5"/>
              <w:ind w:left="1349"/>
              <w:rPr>
                <w:sz w:val="32"/>
              </w:rPr>
            </w:pPr>
            <w:r>
              <w:rPr>
                <w:rFonts w:eastAsia="SimSun" w:hint="eastAsia"/>
                <w:color w:val="0000FF"/>
                <w:sz w:val="32"/>
                <w:lang w:val="en-US" w:eastAsia="zh-CN"/>
              </w:rPr>
              <w:t>U.S.A</w:t>
            </w:r>
            <w:r>
              <w:rPr>
                <w:color w:val="0000FF"/>
                <w:sz w:val="32"/>
              </w:rPr>
              <w:t xml:space="preserve"> (</w:t>
            </w:r>
            <w:r>
              <w:rPr>
                <w:rFonts w:eastAsia="SimSun" w:hint="eastAsia"/>
                <w:color w:val="0000FF"/>
                <w:sz w:val="32"/>
                <w:lang w:eastAsia="zh-CN"/>
              </w:rPr>
              <w:t>Default</w:t>
            </w:r>
            <w:r>
              <w:rPr>
                <w:color w:val="0000FF"/>
                <w:sz w:val="32"/>
              </w:rPr>
              <w:t>)</w:t>
            </w:r>
          </w:p>
        </w:tc>
        <w:tc>
          <w:tcPr>
            <w:tcW w:w="4226" w:type="dxa"/>
          </w:tcPr>
          <w:p w:rsidR="003836BA" w:rsidRDefault="00530FA2">
            <w:pPr>
              <w:pStyle w:val="TableParagraph"/>
              <w:spacing w:before="5"/>
              <w:ind w:left="1465" w:right="1586"/>
              <w:jc w:val="center"/>
              <w:rPr>
                <w:sz w:val="32"/>
              </w:rPr>
            </w:pPr>
            <w:r>
              <w:rPr>
                <w:rFonts w:hint="eastAsia"/>
                <w:sz w:val="32"/>
              </w:rPr>
              <w:t>Belgian</w:t>
            </w:r>
          </w:p>
        </w:tc>
      </w:tr>
      <w:tr w:rsidR="003836BA">
        <w:trPr>
          <w:trHeight w:val="1905"/>
        </w:trPr>
        <w:tc>
          <w:tcPr>
            <w:tcW w:w="4478"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2"/>
              <w:rPr>
                <w:b/>
                <w:sz w:val="12"/>
              </w:rPr>
            </w:pPr>
          </w:p>
          <w:p w:rsidR="003836BA" w:rsidRDefault="00530FA2">
            <w:pPr>
              <w:pStyle w:val="TableParagraph"/>
              <w:ind w:left="1799"/>
              <w:rPr>
                <w:sz w:val="20"/>
              </w:rPr>
            </w:pPr>
            <w:r>
              <w:rPr>
                <w:noProof/>
                <w:sz w:val="20"/>
                <w:lang w:val="it-IT" w:eastAsia="it-IT" w:bidi="ar-SA"/>
              </w:rPr>
              <w:drawing>
                <wp:inline distT="0" distB="0" distL="0" distR="0">
                  <wp:extent cx="476250" cy="476250"/>
                  <wp:effectExtent l="0" t="0" r="0" b="0"/>
                  <wp:docPr id="157"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48.png"/>
                          <pic:cNvPicPr>
                            <a:picLocks noChangeAspect="1"/>
                          </pic:cNvPicPr>
                        </pic:nvPicPr>
                        <pic:blipFill>
                          <a:blip r:embed="rId56" cstate="print"/>
                          <a:stretch>
                            <a:fillRect/>
                          </a:stretch>
                        </pic:blipFill>
                        <pic:spPr>
                          <a:xfrm>
                            <a:off x="0" y="0"/>
                            <a:ext cx="476250" cy="476250"/>
                          </a:xfrm>
                          <a:prstGeom prst="rect">
                            <a:avLst/>
                          </a:prstGeom>
                        </pic:spPr>
                      </pic:pic>
                    </a:graphicData>
                  </a:graphic>
                </wp:inline>
              </w:drawing>
            </w:r>
          </w:p>
        </w:tc>
        <w:tc>
          <w:tcPr>
            <w:tcW w:w="4226"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2"/>
              <w:rPr>
                <w:b/>
                <w:sz w:val="12"/>
              </w:rPr>
            </w:pPr>
          </w:p>
          <w:p w:rsidR="003836BA" w:rsidRDefault="00530FA2">
            <w:pPr>
              <w:pStyle w:val="TableParagraph"/>
              <w:ind w:left="1584"/>
              <w:rPr>
                <w:sz w:val="20"/>
              </w:rPr>
            </w:pPr>
            <w:r>
              <w:rPr>
                <w:noProof/>
                <w:sz w:val="20"/>
                <w:lang w:val="it-IT" w:eastAsia="it-IT" w:bidi="ar-SA"/>
              </w:rPr>
              <w:drawing>
                <wp:inline distT="0" distB="0" distL="0" distR="0">
                  <wp:extent cx="476250" cy="476250"/>
                  <wp:effectExtent l="0" t="0" r="0" b="0"/>
                  <wp:docPr id="159"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49.png"/>
                          <pic:cNvPicPr>
                            <a:picLocks noChangeAspect="1"/>
                          </pic:cNvPicPr>
                        </pic:nvPicPr>
                        <pic:blipFill>
                          <a:blip r:embed="rId57" cstate="print"/>
                          <a:stretch>
                            <a:fillRect/>
                          </a:stretch>
                        </pic:blipFill>
                        <pic:spPr>
                          <a:xfrm>
                            <a:off x="0" y="0"/>
                            <a:ext cx="476250" cy="476250"/>
                          </a:xfrm>
                          <a:prstGeom prst="rect">
                            <a:avLst/>
                          </a:prstGeom>
                        </pic:spPr>
                      </pic:pic>
                    </a:graphicData>
                  </a:graphic>
                </wp:inline>
              </w:drawing>
            </w:r>
          </w:p>
        </w:tc>
      </w:tr>
      <w:tr w:rsidR="003836BA">
        <w:trPr>
          <w:trHeight w:val="1365"/>
        </w:trPr>
        <w:tc>
          <w:tcPr>
            <w:tcW w:w="4478" w:type="dxa"/>
          </w:tcPr>
          <w:p w:rsidR="003836BA" w:rsidRDefault="00530FA2">
            <w:pPr>
              <w:pStyle w:val="TableParagraph"/>
              <w:spacing w:before="5"/>
              <w:ind w:left="1834" w:right="1963"/>
              <w:jc w:val="center"/>
              <w:rPr>
                <w:rFonts w:eastAsia="SimSun"/>
                <w:sz w:val="32"/>
                <w:lang w:val="en-US" w:eastAsia="zh-CN"/>
              </w:rPr>
            </w:pPr>
            <w:r>
              <w:rPr>
                <w:rFonts w:eastAsia="SimSun" w:hint="eastAsia"/>
                <w:sz w:val="32"/>
                <w:lang w:val="en-US" w:eastAsia="zh-CN"/>
              </w:rPr>
              <w:t>U.K.</w:t>
            </w:r>
          </w:p>
        </w:tc>
        <w:tc>
          <w:tcPr>
            <w:tcW w:w="4226" w:type="dxa"/>
          </w:tcPr>
          <w:p w:rsidR="003836BA" w:rsidRDefault="00530FA2">
            <w:pPr>
              <w:pStyle w:val="TableParagraph"/>
              <w:spacing w:before="5"/>
              <w:ind w:left="1458" w:right="1366"/>
              <w:jc w:val="center"/>
              <w:rPr>
                <w:sz w:val="32"/>
              </w:rPr>
            </w:pPr>
            <w:r>
              <w:rPr>
                <w:rFonts w:hint="eastAsia"/>
                <w:sz w:val="32"/>
              </w:rPr>
              <w:t>Danish</w:t>
            </w:r>
          </w:p>
        </w:tc>
      </w:tr>
      <w:tr w:rsidR="003836BA">
        <w:trPr>
          <w:trHeight w:val="1831"/>
        </w:trPr>
        <w:tc>
          <w:tcPr>
            <w:tcW w:w="4478" w:type="dxa"/>
          </w:tcPr>
          <w:p w:rsidR="003836BA" w:rsidRDefault="003836BA">
            <w:pPr>
              <w:pStyle w:val="TableParagraph"/>
              <w:rPr>
                <w:b/>
                <w:sz w:val="20"/>
              </w:rPr>
            </w:pPr>
          </w:p>
          <w:p w:rsidR="003836BA" w:rsidRDefault="003836BA">
            <w:pPr>
              <w:pStyle w:val="TableParagraph"/>
              <w:spacing w:before="2"/>
              <w:rPr>
                <w:b/>
                <w:sz w:val="29"/>
              </w:rPr>
            </w:pPr>
          </w:p>
          <w:p w:rsidR="003836BA" w:rsidRDefault="00530FA2">
            <w:pPr>
              <w:pStyle w:val="TableParagraph"/>
              <w:ind w:left="1770"/>
              <w:rPr>
                <w:sz w:val="20"/>
              </w:rPr>
            </w:pPr>
            <w:r>
              <w:rPr>
                <w:noProof/>
                <w:sz w:val="20"/>
                <w:lang w:val="it-IT" w:eastAsia="it-IT" w:bidi="ar-SA"/>
              </w:rPr>
              <w:drawing>
                <wp:inline distT="0" distB="0" distL="0" distR="0">
                  <wp:extent cx="509905" cy="509905"/>
                  <wp:effectExtent l="0" t="0" r="0" b="0"/>
                  <wp:docPr id="161"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50.png"/>
                          <pic:cNvPicPr>
                            <a:picLocks noChangeAspect="1"/>
                          </pic:cNvPicPr>
                        </pic:nvPicPr>
                        <pic:blipFill>
                          <a:blip r:embed="rId58" cstate="print"/>
                          <a:stretch>
                            <a:fillRect/>
                          </a:stretch>
                        </pic:blipFill>
                        <pic:spPr>
                          <a:xfrm>
                            <a:off x="0" y="0"/>
                            <a:ext cx="510539" cy="510539"/>
                          </a:xfrm>
                          <a:prstGeom prst="rect">
                            <a:avLst/>
                          </a:prstGeom>
                        </pic:spPr>
                      </pic:pic>
                    </a:graphicData>
                  </a:graphic>
                </wp:inline>
              </w:drawing>
            </w:r>
          </w:p>
        </w:tc>
        <w:tc>
          <w:tcPr>
            <w:tcW w:w="4226" w:type="dxa"/>
          </w:tcPr>
          <w:p w:rsidR="003836BA" w:rsidRDefault="003836BA">
            <w:pPr>
              <w:pStyle w:val="TableParagraph"/>
              <w:rPr>
                <w:b/>
                <w:sz w:val="20"/>
              </w:rPr>
            </w:pPr>
          </w:p>
          <w:p w:rsidR="003836BA" w:rsidRDefault="003836BA">
            <w:pPr>
              <w:pStyle w:val="TableParagraph"/>
              <w:spacing w:before="2"/>
              <w:rPr>
                <w:b/>
                <w:sz w:val="29"/>
              </w:rPr>
            </w:pPr>
          </w:p>
          <w:p w:rsidR="003836BA" w:rsidRDefault="00530FA2">
            <w:pPr>
              <w:pStyle w:val="TableParagraph"/>
              <w:ind w:left="1555"/>
              <w:rPr>
                <w:sz w:val="20"/>
              </w:rPr>
            </w:pPr>
            <w:r>
              <w:rPr>
                <w:noProof/>
                <w:sz w:val="20"/>
                <w:lang w:val="it-IT" w:eastAsia="it-IT" w:bidi="ar-SA"/>
              </w:rPr>
              <w:drawing>
                <wp:inline distT="0" distB="0" distL="0" distR="0">
                  <wp:extent cx="509905" cy="509905"/>
                  <wp:effectExtent l="0" t="0" r="0" b="0"/>
                  <wp:docPr id="163"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51.png"/>
                          <pic:cNvPicPr>
                            <a:picLocks noChangeAspect="1"/>
                          </pic:cNvPicPr>
                        </pic:nvPicPr>
                        <pic:blipFill>
                          <a:blip r:embed="rId59" cstate="print"/>
                          <a:stretch>
                            <a:fillRect/>
                          </a:stretch>
                        </pic:blipFill>
                        <pic:spPr>
                          <a:xfrm>
                            <a:off x="0" y="0"/>
                            <a:ext cx="510539" cy="510539"/>
                          </a:xfrm>
                          <a:prstGeom prst="rect">
                            <a:avLst/>
                          </a:prstGeom>
                        </pic:spPr>
                      </pic:pic>
                    </a:graphicData>
                  </a:graphic>
                </wp:inline>
              </w:drawing>
            </w:r>
          </w:p>
        </w:tc>
      </w:tr>
      <w:tr w:rsidR="003836BA">
        <w:trPr>
          <w:trHeight w:val="914"/>
        </w:trPr>
        <w:tc>
          <w:tcPr>
            <w:tcW w:w="4478" w:type="dxa"/>
          </w:tcPr>
          <w:p w:rsidR="003836BA" w:rsidRDefault="00530FA2">
            <w:pPr>
              <w:pStyle w:val="TableParagraph"/>
              <w:spacing w:line="555" w:lineRule="exact"/>
              <w:ind w:left="1834" w:right="1618"/>
              <w:jc w:val="center"/>
              <w:rPr>
                <w:sz w:val="32"/>
              </w:rPr>
            </w:pPr>
            <w:r>
              <w:rPr>
                <w:rFonts w:hint="eastAsia"/>
                <w:sz w:val="32"/>
              </w:rPr>
              <w:t>French</w:t>
            </w:r>
          </w:p>
        </w:tc>
        <w:tc>
          <w:tcPr>
            <w:tcW w:w="4226" w:type="dxa"/>
          </w:tcPr>
          <w:p w:rsidR="003836BA" w:rsidRDefault="00530FA2">
            <w:pPr>
              <w:pStyle w:val="TableParagraph"/>
              <w:spacing w:line="555" w:lineRule="exact"/>
              <w:ind w:left="1458" w:right="1366"/>
              <w:jc w:val="center"/>
              <w:rPr>
                <w:sz w:val="32"/>
              </w:rPr>
            </w:pPr>
            <w:r>
              <w:rPr>
                <w:rFonts w:hint="eastAsia"/>
                <w:sz w:val="32"/>
              </w:rPr>
              <w:t>German</w:t>
            </w:r>
          </w:p>
        </w:tc>
      </w:tr>
      <w:tr w:rsidR="003836BA">
        <w:trPr>
          <w:trHeight w:val="1473"/>
        </w:trPr>
        <w:tc>
          <w:tcPr>
            <w:tcW w:w="4478" w:type="dxa"/>
          </w:tcPr>
          <w:p w:rsidR="003836BA" w:rsidRDefault="003836BA">
            <w:pPr>
              <w:pStyle w:val="TableParagraph"/>
              <w:rPr>
                <w:rFonts w:ascii="Times New Roman"/>
                <w:sz w:val="32"/>
              </w:rPr>
            </w:pPr>
          </w:p>
        </w:tc>
        <w:tc>
          <w:tcPr>
            <w:tcW w:w="4226" w:type="dxa"/>
          </w:tcPr>
          <w:p w:rsidR="003836BA" w:rsidRDefault="003836BA">
            <w:pPr>
              <w:pStyle w:val="TableParagraph"/>
              <w:spacing w:before="11"/>
              <w:rPr>
                <w:b/>
                <w:sz w:val="27"/>
              </w:rPr>
            </w:pPr>
          </w:p>
          <w:p w:rsidR="003836BA" w:rsidRDefault="00530FA2">
            <w:pPr>
              <w:pStyle w:val="TableParagraph"/>
              <w:ind w:left="3012"/>
              <w:rPr>
                <w:sz w:val="20"/>
              </w:rPr>
            </w:pPr>
            <w:r>
              <w:rPr>
                <w:noProof/>
                <w:sz w:val="20"/>
                <w:lang w:val="it-IT" w:eastAsia="it-IT" w:bidi="ar-SA"/>
              </w:rPr>
              <w:drawing>
                <wp:inline distT="0" distB="0" distL="0" distR="0">
                  <wp:extent cx="490855" cy="491490"/>
                  <wp:effectExtent l="0" t="0" r="0" b="0"/>
                  <wp:docPr id="1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4.png"/>
                          <pic:cNvPicPr>
                            <a:picLocks noChangeAspect="1"/>
                          </pic:cNvPicPr>
                        </pic:nvPicPr>
                        <pic:blipFill>
                          <a:blip r:embed="rId12" cstate="print"/>
                          <a:stretch>
                            <a:fillRect/>
                          </a:stretch>
                        </pic:blipFill>
                        <pic:spPr>
                          <a:xfrm>
                            <a:off x="0" y="0"/>
                            <a:ext cx="490961" cy="491490"/>
                          </a:xfrm>
                          <a:prstGeom prst="rect">
                            <a:avLst/>
                          </a:prstGeom>
                        </pic:spPr>
                      </pic:pic>
                    </a:graphicData>
                  </a:graphic>
                </wp:inline>
              </w:drawing>
            </w:r>
          </w:p>
        </w:tc>
      </w:tr>
      <w:tr w:rsidR="003836BA">
        <w:trPr>
          <w:trHeight w:val="532"/>
        </w:trPr>
        <w:tc>
          <w:tcPr>
            <w:tcW w:w="4478" w:type="dxa"/>
          </w:tcPr>
          <w:p w:rsidR="003836BA" w:rsidRDefault="003836BA">
            <w:pPr>
              <w:pStyle w:val="TableParagraph"/>
              <w:rPr>
                <w:rFonts w:ascii="Times New Roman"/>
                <w:sz w:val="32"/>
              </w:rPr>
            </w:pPr>
          </w:p>
        </w:tc>
        <w:tc>
          <w:tcPr>
            <w:tcW w:w="4226" w:type="dxa"/>
          </w:tcPr>
          <w:p w:rsidR="003836BA" w:rsidRDefault="00530FA2">
            <w:pPr>
              <w:pStyle w:val="TableParagraph"/>
              <w:spacing w:before="20" w:line="492" w:lineRule="exact"/>
              <w:ind w:left="2748"/>
              <w:rPr>
                <w:rFonts w:eastAsia="SimSun"/>
                <w:b/>
                <w:sz w:val="32"/>
                <w:lang w:eastAsia="zh-CN"/>
              </w:rPr>
            </w:pPr>
            <w:r>
              <w:rPr>
                <w:rFonts w:eastAsia="SimSun" w:hint="eastAsia"/>
                <w:b/>
                <w:sz w:val="32"/>
                <w:lang w:eastAsia="zh-CN"/>
              </w:rPr>
              <w:t>END</w:t>
            </w:r>
          </w:p>
        </w:tc>
      </w:tr>
    </w:tbl>
    <w:p w:rsidR="003836BA" w:rsidRDefault="003836BA">
      <w:pPr>
        <w:spacing w:line="492" w:lineRule="exac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4309"/>
        <w:gridCol w:w="4395"/>
      </w:tblGrid>
      <w:tr w:rsidR="003836BA">
        <w:trPr>
          <w:trHeight w:val="626"/>
        </w:trPr>
        <w:tc>
          <w:tcPr>
            <w:tcW w:w="8704" w:type="dxa"/>
            <w:gridSpan w:val="2"/>
          </w:tcPr>
          <w:p w:rsidR="003836BA" w:rsidRDefault="00530FA2">
            <w:pPr>
              <w:pStyle w:val="TableParagraph"/>
              <w:spacing w:line="607" w:lineRule="exact"/>
              <w:ind w:left="239" w:right="344" w:hangingChars="61" w:hanging="239"/>
              <w:jc w:val="center"/>
              <w:rPr>
                <w:rFonts w:eastAsia="SimSun"/>
                <w:b/>
                <w:sz w:val="39"/>
                <w:lang w:eastAsia="zh-CN"/>
              </w:rPr>
            </w:pPr>
            <w:r>
              <w:rPr>
                <w:rFonts w:eastAsia="SimSun" w:hint="eastAsia"/>
                <w:b/>
                <w:sz w:val="39"/>
                <w:lang w:val="en-US" w:eastAsia="zh-CN"/>
              </w:rPr>
              <w:lastRenderedPageBreak/>
              <w:t xml:space="preserve">          International keyboard language</w:t>
            </w:r>
          </w:p>
        </w:tc>
      </w:tr>
      <w:tr w:rsidR="003836BA">
        <w:trPr>
          <w:trHeight w:val="1125"/>
        </w:trPr>
        <w:tc>
          <w:tcPr>
            <w:tcW w:w="4309" w:type="dxa"/>
          </w:tcPr>
          <w:p w:rsidR="003836BA" w:rsidRDefault="003836BA">
            <w:pPr>
              <w:pStyle w:val="TableParagraph"/>
              <w:spacing w:before="7"/>
              <w:rPr>
                <w:b/>
                <w:sz w:val="9"/>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1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c>
          <w:tcPr>
            <w:tcW w:w="4395" w:type="dxa"/>
          </w:tcPr>
          <w:p w:rsidR="003836BA" w:rsidRDefault="003836BA">
            <w:pPr>
              <w:pStyle w:val="TableParagraph"/>
              <w:rPr>
                <w:rFonts w:ascii="Times New Roman"/>
                <w:sz w:val="32"/>
              </w:rPr>
            </w:pPr>
          </w:p>
        </w:tc>
      </w:tr>
      <w:tr w:rsidR="003836BA">
        <w:trPr>
          <w:trHeight w:val="1017"/>
        </w:trPr>
        <w:tc>
          <w:tcPr>
            <w:tcW w:w="4309" w:type="dxa"/>
          </w:tcPr>
          <w:p w:rsidR="003836BA" w:rsidRDefault="00530FA2">
            <w:pPr>
              <w:pStyle w:val="TableParagraph"/>
              <w:spacing w:line="571" w:lineRule="exact"/>
              <w:ind w:left="200"/>
              <w:rPr>
                <w:rFonts w:eastAsia="SimSun"/>
                <w:b/>
                <w:sz w:val="32"/>
                <w:lang w:eastAsia="zh-CN"/>
              </w:rPr>
            </w:pPr>
            <w:r>
              <w:rPr>
                <w:rFonts w:eastAsia="SimSun" w:hint="eastAsia"/>
                <w:b/>
                <w:sz w:val="32"/>
                <w:lang w:eastAsia="zh-CN"/>
              </w:rPr>
              <w:t>SET</w:t>
            </w:r>
          </w:p>
        </w:tc>
        <w:tc>
          <w:tcPr>
            <w:tcW w:w="4395" w:type="dxa"/>
          </w:tcPr>
          <w:p w:rsidR="003836BA" w:rsidRDefault="003836BA">
            <w:pPr>
              <w:pStyle w:val="TableParagraph"/>
              <w:rPr>
                <w:rFonts w:ascii="Times New Roman"/>
                <w:sz w:val="32"/>
              </w:rPr>
            </w:pPr>
          </w:p>
        </w:tc>
      </w:tr>
      <w:tr w:rsidR="003836BA">
        <w:trPr>
          <w:trHeight w:val="1540"/>
        </w:trPr>
        <w:tc>
          <w:tcPr>
            <w:tcW w:w="4309" w:type="dxa"/>
          </w:tcPr>
          <w:p w:rsidR="003836BA" w:rsidRDefault="003836BA">
            <w:pPr>
              <w:pStyle w:val="TableParagraph"/>
              <w:rPr>
                <w:b/>
                <w:sz w:val="20"/>
              </w:rPr>
            </w:pPr>
          </w:p>
          <w:p w:rsidR="003836BA" w:rsidRDefault="003836BA">
            <w:pPr>
              <w:pStyle w:val="TableParagraph"/>
              <w:spacing w:before="8"/>
              <w:rPr>
                <w:b/>
                <w:sz w:val="11"/>
              </w:rPr>
            </w:pPr>
          </w:p>
          <w:p w:rsidR="003836BA" w:rsidRDefault="00530FA2">
            <w:pPr>
              <w:pStyle w:val="TableParagraph"/>
              <w:ind w:left="1770"/>
              <w:rPr>
                <w:sz w:val="20"/>
              </w:rPr>
            </w:pPr>
            <w:r>
              <w:rPr>
                <w:noProof/>
                <w:sz w:val="20"/>
                <w:lang w:val="it-IT" w:eastAsia="it-IT" w:bidi="ar-SA"/>
              </w:rPr>
              <w:drawing>
                <wp:inline distT="0" distB="0" distL="0" distR="0">
                  <wp:extent cx="509905" cy="510540"/>
                  <wp:effectExtent l="0" t="0" r="0" b="0"/>
                  <wp:docPr id="169"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52.png"/>
                          <pic:cNvPicPr>
                            <a:picLocks noChangeAspect="1"/>
                          </pic:cNvPicPr>
                        </pic:nvPicPr>
                        <pic:blipFill>
                          <a:blip r:embed="rId60" cstate="print"/>
                          <a:stretch>
                            <a:fillRect/>
                          </a:stretch>
                        </pic:blipFill>
                        <pic:spPr>
                          <a:xfrm>
                            <a:off x="0" y="0"/>
                            <a:ext cx="510539" cy="510540"/>
                          </a:xfrm>
                          <a:prstGeom prst="rect">
                            <a:avLst/>
                          </a:prstGeom>
                        </pic:spPr>
                      </pic:pic>
                    </a:graphicData>
                  </a:graphic>
                </wp:inline>
              </w:drawing>
            </w:r>
          </w:p>
        </w:tc>
        <w:tc>
          <w:tcPr>
            <w:tcW w:w="4395" w:type="dxa"/>
          </w:tcPr>
          <w:p w:rsidR="003836BA" w:rsidRDefault="003836BA">
            <w:pPr>
              <w:pStyle w:val="TableParagraph"/>
              <w:rPr>
                <w:b/>
                <w:sz w:val="20"/>
              </w:rPr>
            </w:pPr>
          </w:p>
          <w:p w:rsidR="003836BA" w:rsidRDefault="003836BA">
            <w:pPr>
              <w:pStyle w:val="TableParagraph"/>
              <w:spacing w:before="8"/>
              <w:rPr>
                <w:b/>
                <w:sz w:val="11"/>
              </w:rPr>
            </w:pPr>
          </w:p>
          <w:p w:rsidR="003836BA" w:rsidRDefault="00530FA2">
            <w:pPr>
              <w:pStyle w:val="TableParagraph"/>
              <w:ind w:left="1724"/>
              <w:rPr>
                <w:sz w:val="20"/>
              </w:rPr>
            </w:pPr>
            <w:r>
              <w:rPr>
                <w:noProof/>
                <w:sz w:val="20"/>
                <w:lang w:val="it-IT" w:eastAsia="it-IT" w:bidi="ar-SA"/>
              </w:rPr>
              <w:drawing>
                <wp:inline distT="0" distB="0" distL="0" distR="0">
                  <wp:extent cx="509905" cy="510540"/>
                  <wp:effectExtent l="0" t="0" r="0" b="0"/>
                  <wp:docPr id="171"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53.png"/>
                          <pic:cNvPicPr>
                            <a:picLocks noChangeAspect="1"/>
                          </pic:cNvPicPr>
                        </pic:nvPicPr>
                        <pic:blipFill>
                          <a:blip r:embed="rId61" cstate="print"/>
                          <a:stretch>
                            <a:fillRect/>
                          </a:stretch>
                        </pic:blipFill>
                        <pic:spPr>
                          <a:xfrm>
                            <a:off x="0" y="0"/>
                            <a:ext cx="510539" cy="510540"/>
                          </a:xfrm>
                          <a:prstGeom prst="rect">
                            <a:avLst/>
                          </a:prstGeom>
                        </pic:spPr>
                      </pic:pic>
                    </a:graphicData>
                  </a:graphic>
                </wp:inline>
              </w:drawing>
            </w:r>
          </w:p>
        </w:tc>
      </w:tr>
      <w:tr w:rsidR="003836BA">
        <w:trPr>
          <w:trHeight w:val="1400"/>
        </w:trPr>
        <w:tc>
          <w:tcPr>
            <w:tcW w:w="4309" w:type="dxa"/>
          </w:tcPr>
          <w:p w:rsidR="003836BA" w:rsidRDefault="00530FA2">
            <w:pPr>
              <w:pStyle w:val="TableParagraph"/>
              <w:spacing w:before="1"/>
              <w:ind w:right="1652"/>
              <w:jc w:val="right"/>
              <w:rPr>
                <w:sz w:val="32"/>
              </w:rPr>
            </w:pPr>
            <w:r>
              <w:rPr>
                <w:rFonts w:hint="eastAsia"/>
                <w:w w:val="95"/>
                <w:sz w:val="32"/>
              </w:rPr>
              <w:t>Italian</w:t>
            </w:r>
          </w:p>
        </w:tc>
        <w:tc>
          <w:tcPr>
            <w:tcW w:w="4395" w:type="dxa"/>
          </w:tcPr>
          <w:p w:rsidR="003836BA" w:rsidRDefault="00530FA2">
            <w:pPr>
              <w:pStyle w:val="TableParagraph"/>
              <w:spacing w:before="1"/>
              <w:ind w:leftChars="161" w:left="655" w:right="435" w:hangingChars="94" w:hanging="301"/>
              <w:jc w:val="center"/>
              <w:rPr>
                <w:sz w:val="32"/>
              </w:rPr>
            </w:pPr>
            <w:r>
              <w:rPr>
                <w:rFonts w:hint="eastAsia"/>
                <w:sz w:val="32"/>
              </w:rPr>
              <w:t>Norwegian</w:t>
            </w:r>
          </w:p>
        </w:tc>
      </w:tr>
      <w:tr w:rsidR="003836BA">
        <w:trPr>
          <w:trHeight w:val="1906"/>
        </w:trPr>
        <w:tc>
          <w:tcPr>
            <w:tcW w:w="4309"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5"/>
              <w:rPr>
                <w:b/>
                <w:sz w:val="11"/>
              </w:rPr>
            </w:pPr>
          </w:p>
          <w:p w:rsidR="003836BA" w:rsidRDefault="00530FA2">
            <w:pPr>
              <w:pStyle w:val="TableParagraph"/>
              <w:ind w:left="1770"/>
              <w:rPr>
                <w:sz w:val="20"/>
              </w:rPr>
            </w:pPr>
            <w:r>
              <w:rPr>
                <w:noProof/>
                <w:sz w:val="20"/>
                <w:lang w:val="it-IT" w:eastAsia="it-IT" w:bidi="ar-SA"/>
              </w:rPr>
              <w:drawing>
                <wp:inline distT="0" distB="0" distL="0" distR="0">
                  <wp:extent cx="509905" cy="509905"/>
                  <wp:effectExtent l="0" t="0" r="0" b="0"/>
                  <wp:docPr id="173"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54.png"/>
                          <pic:cNvPicPr>
                            <a:picLocks noChangeAspect="1"/>
                          </pic:cNvPicPr>
                        </pic:nvPicPr>
                        <pic:blipFill>
                          <a:blip r:embed="rId62" cstate="print"/>
                          <a:stretch>
                            <a:fillRect/>
                          </a:stretch>
                        </pic:blipFill>
                        <pic:spPr>
                          <a:xfrm>
                            <a:off x="0" y="0"/>
                            <a:ext cx="509991" cy="510539"/>
                          </a:xfrm>
                          <a:prstGeom prst="rect">
                            <a:avLst/>
                          </a:prstGeom>
                        </pic:spPr>
                      </pic:pic>
                    </a:graphicData>
                  </a:graphic>
                </wp:inline>
              </w:drawing>
            </w:r>
          </w:p>
        </w:tc>
        <w:tc>
          <w:tcPr>
            <w:tcW w:w="4395"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5"/>
              <w:rPr>
                <w:b/>
                <w:sz w:val="11"/>
              </w:rPr>
            </w:pPr>
          </w:p>
          <w:p w:rsidR="003836BA" w:rsidRDefault="00530FA2">
            <w:pPr>
              <w:pStyle w:val="TableParagraph"/>
              <w:ind w:left="1724"/>
              <w:rPr>
                <w:sz w:val="20"/>
              </w:rPr>
            </w:pPr>
            <w:r>
              <w:rPr>
                <w:noProof/>
                <w:sz w:val="20"/>
                <w:lang w:val="it-IT" w:eastAsia="it-IT" w:bidi="ar-SA"/>
              </w:rPr>
              <w:drawing>
                <wp:inline distT="0" distB="0" distL="0" distR="0">
                  <wp:extent cx="509905" cy="509905"/>
                  <wp:effectExtent l="0" t="0" r="0" b="0"/>
                  <wp:docPr id="175"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55.png"/>
                          <pic:cNvPicPr>
                            <a:picLocks noChangeAspect="1"/>
                          </pic:cNvPicPr>
                        </pic:nvPicPr>
                        <pic:blipFill>
                          <a:blip r:embed="rId63" cstate="print"/>
                          <a:stretch>
                            <a:fillRect/>
                          </a:stretch>
                        </pic:blipFill>
                        <pic:spPr>
                          <a:xfrm>
                            <a:off x="0" y="0"/>
                            <a:ext cx="509991" cy="510539"/>
                          </a:xfrm>
                          <a:prstGeom prst="rect">
                            <a:avLst/>
                          </a:prstGeom>
                        </pic:spPr>
                      </pic:pic>
                    </a:graphicData>
                  </a:graphic>
                </wp:inline>
              </w:drawing>
            </w:r>
          </w:p>
        </w:tc>
      </w:tr>
      <w:tr w:rsidR="003836BA">
        <w:trPr>
          <w:trHeight w:val="1361"/>
        </w:trPr>
        <w:tc>
          <w:tcPr>
            <w:tcW w:w="4309" w:type="dxa"/>
          </w:tcPr>
          <w:p w:rsidR="003836BA" w:rsidRDefault="00530FA2">
            <w:pPr>
              <w:pStyle w:val="TableParagraph"/>
              <w:spacing w:before="1"/>
              <w:ind w:right="1652"/>
              <w:jc w:val="right"/>
              <w:rPr>
                <w:sz w:val="32"/>
              </w:rPr>
            </w:pPr>
            <w:r>
              <w:rPr>
                <w:rFonts w:hint="eastAsia"/>
                <w:w w:val="95"/>
                <w:sz w:val="32"/>
              </w:rPr>
              <w:t>Portuguese</w:t>
            </w:r>
          </w:p>
        </w:tc>
        <w:tc>
          <w:tcPr>
            <w:tcW w:w="4395" w:type="dxa"/>
          </w:tcPr>
          <w:p w:rsidR="003836BA" w:rsidRDefault="00530FA2">
            <w:pPr>
              <w:pStyle w:val="TableParagraph"/>
              <w:spacing w:before="1"/>
              <w:ind w:left="1634" w:right="1315"/>
              <w:jc w:val="center"/>
              <w:rPr>
                <w:rFonts w:eastAsia="SimSun"/>
                <w:sz w:val="32"/>
                <w:lang w:val="en-US" w:eastAsia="zh-CN"/>
              </w:rPr>
            </w:pPr>
            <w:r>
              <w:rPr>
                <w:rFonts w:eastAsia="SimSun" w:hint="eastAsia"/>
                <w:sz w:val="32"/>
                <w:lang w:val="en-US" w:eastAsia="zh-CN"/>
              </w:rPr>
              <w:t>Spanish</w:t>
            </w:r>
          </w:p>
        </w:tc>
      </w:tr>
      <w:tr w:rsidR="003836BA">
        <w:trPr>
          <w:trHeight w:val="1834"/>
        </w:trPr>
        <w:tc>
          <w:tcPr>
            <w:tcW w:w="4309" w:type="dxa"/>
          </w:tcPr>
          <w:p w:rsidR="003836BA" w:rsidRDefault="003836BA">
            <w:pPr>
              <w:pStyle w:val="TableParagraph"/>
              <w:rPr>
                <w:b/>
                <w:sz w:val="20"/>
              </w:rPr>
            </w:pPr>
          </w:p>
          <w:p w:rsidR="003836BA" w:rsidRDefault="003836BA">
            <w:pPr>
              <w:pStyle w:val="TableParagraph"/>
              <w:spacing w:before="2"/>
              <w:rPr>
                <w:b/>
                <w:sz w:val="29"/>
              </w:rPr>
            </w:pPr>
          </w:p>
          <w:p w:rsidR="003836BA" w:rsidRDefault="00530FA2">
            <w:pPr>
              <w:pStyle w:val="TableParagraph"/>
              <w:ind w:left="1770"/>
              <w:rPr>
                <w:sz w:val="20"/>
              </w:rPr>
            </w:pPr>
            <w:r>
              <w:rPr>
                <w:noProof/>
                <w:sz w:val="20"/>
                <w:lang w:val="it-IT" w:eastAsia="it-IT" w:bidi="ar-SA"/>
              </w:rPr>
              <w:drawing>
                <wp:inline distT="0" distB="0" distL="0" distR="0">
                  <wp:extent cx="509905" cy="509905"/>
                  <wp:effectExtent l="0" t="0" r="0" b="0"/>
                  <wp:docPr id="177"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56.png"/>
                          <pic:cNvPicPr>
                            <a:picLocks noChangeAspect="1"/>
                          </pic:cNvPicPr>
                        </pic:nvPicPr>
                        <pic:blipFill>
                          <a:blip r:embed="rId64" cstate="print"/>
                          <a:stretch>
                            <a:fillRect/>
                          </a:stretch>
                        </pic:blipFill>
                        <pic:spPr>
                          <a:xfrm>
                            <a:off x="0" y="0"/>
                            <a:ext cx="510539" cy="510539"/>
                          </a:xfrm>
                          <a:prstGeom prst="rect">
                            <a:avLst/>
                          </a:prstGeom>
                        </pic:spPr>
                      </pic:pic>
                    </a:graphicData>
                  </a:graphic>
                </wp:inline>
              </w:drawing>
            </w:r>
          </w:p>
        </w:tc>
        <w:tc>
          <w:tcPr>
            <w:tcW w:w="4395" w:type="dxa"/>
          </w:tcPr>
          <w:p w:rsidR="003836BA" w:rsidRDefault="003836BA">
            <w:pPr>
              <w:pStyle w:val="TableParagraph"/>
              <w:rPr>
                <w:b/>
                <w:sz w:val="20"/>
              </w:rPr>
            </w:pPr>
          </w:p>
          <w:p w:rsidR="003836BA" w:rsidRDefault="003836BA">
            <w:pPr>
              <w:pStyle w:val="TableParagraph"/>
              <w:spacing w:before="2"/>
              <w:rPr>
                <w:b/>
                <w:sz w:val="29"/>
              </w:rPr>
            </w:pPr>
          </w:p>
          <w:p w:rsidR="003836BA" w:rsidRDefault="00530FA2">
            <w:pPr>
              <w:pStyle w:val="TableParagraph"/>
              <w:ind w:left="1724"/>
              <w:rPr>
                <w:sz w:val="20"/>
              </w:rPr>
            </w:pPr>
            <w:r>
              <w:rPr>
                <w:noProof/>
                <w:sz w:val="20"/>
                <w:lang w:val="it-IT" w:eastAsia="it-IT" w:bidi="ar-SA"/>
              </w:rPr>
              <w:drawing>
                <wp:inline distT="0" distB="0" distL="0" distR="0">
                  <wp:extent cx="509905" cy="509905"/>
                  <wp:effectExtent l="0" t="0" r="0" b="0"/>
                  <wp:docPr id="179"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57.png"/>
                          <pic:cNvPicPr>
                            <a:picLocks noChangeAspect="1"/>
                          </pic:cNvPicPr>
                        </pic:nvPicPr>
                        <pic:blipFill>
                          <a:blip r:embed="rId65" cstate="print"/>
                          <a:stretch>
                            <a:fillRect/>
                          </a:stretch>
                        </pic:blipFill>
                        <pic:spPr>
                          <a:xfrm>
                            <a:off x="0" y="0"/>
                            <a:ext cx="510539" cy="510539"/>
                          </a:xfrm>
                          <a:prstGeom prst="rect">
                            <a:avLst/>
                          </a:prstGeom>
                        </pic:spPr>
                      </pic:pic>
                    </a:graphicData>
                  </a:graphic>
                </wp:inline>
              </w:drawing>
            </w:r>
          </w:p>
        </w:tc>
      </w:tr>
      <w:tr w:rsidR="003836BA">
        <w:trPr>
          <w:trHeight w:val="1006"/>
        </w:trPr>
        <w:tc>
          <w:tcPr>
            <w:tcW w:w="4309" w:type="dxa"/>
          </w:tcPr>
          <w:p w:rsidR="003836BA" w:rsidRDefault="00530FA2">
            <w:pPr>
              <w:pStyle w:val="TableParagraph"/>
              <w:spacing w:line="559" w:lineRule="exact"/>
              <w:ind w:left="1553" w:right="1229" w:hanging="453"/>
              <w:jc w:val="center"/>
              <w:rPr>
                <w:sz w:val="32"/>
              </w:rPr>
            </w:pPr>
            <w:r>
              <w:rPr>
                <w:rFonts w:hint="eastAsia"/>
                <w:sz w:val="32"/>
              </w:rPr>
              <w:t>Swedish</w:t>
            </w:r>
          </w:p>
        </w:tc>
        <w:tc>
          <w:tcPr>
            <w:tcW w:w="4395" w:type="dxa"/>
          </w:tcPr>
          <w:p w:rsidR="003836BA" w:rsidRDefault="00530FA2">
            <w:pPr>
              <w:pStyle w:val="TableParagraph"/>
              <w:spacing w:line="559" w:lineRule="exact"/>
              <w:ind w:left="1627" w:right="1760"/>
              <w:jc w:val="center"/>
              <w:rPr>
                <w:sz w:val="32"/>
              </w:rPr>
            </w:pPr>
            <w:r>
              <w:rPr>
                <w:rFonts w:hint="eastAsia"/>
                <w:sz w:val="32"/>
              </w:rPr>
              <w:t>Swiss</w:t>
            </w:r>
          </w:p>
        </w:tc>
      </w:tr>
      <w:tr w:rsidR="003836BA">
        <w:trPr>
          <w:trHeight w:val="1561"/>
        </w:trPr>
        <w:tc>
          <w:tcPr>
            <w:tcW w:w="4309" w:type="dxa"/>
          </w:tcPr>
          <w:p w:rsidR="003836BA" w:rsidRDefault="003836BA">
            <w:pPr>
              <w:pStyle w:val="TableParagraph"/>
              <w:rPr>
                <w:rFonts w:ascii="Times New Roman"/>
                <w:sz w:val="32"/>
              </w:rPr>
            </w:pPr>
          </w:p>
        </w:tc>
        <w:tc>
          <w:tcPr>
            <w:tcW w:w="4395" w:type="dxa"/>
          </w:tcPr>
          <w:p w:rsidR="003836BA" w:rsidRDefault="003836BA">
            <w:pPr>
              <w:pStyle w:val="TableParagraph"/>
              <w:rPr>
                <w:b/>
                <w:sz w:val="20"/>
              </w:rPr>
            </w:pPr>
          </w:p>
          <w:p w:rsidR="003836BA" w:rsidRDefault="003836BA">
            <w:pPr>
              <w:pStyle w:val="TableParagraph"/>
              <w:spacing w:before="8"/>
              <w:rPr>
                <w:b/>
                <w:sz w:val="12"/>
              </w:rPr>
            </w:pPr>
          </w:p>
          <w:p w:rsidR="003836BA" w:rsidRDefault="00530FA2">
            <w:pPr>
              <w:pStyle w:val="TableParagraph"/>
              <w:ind w:left="3181"/>
              <w:rPr>
                <w:sz w:val="20"/>
              </w:rPr>
            </w:pPr>
            <w:r>
              <w:rPr>
                <w:noProof/>
                <w:sz w:val="20"/>
                <w:lang w:val="it-IT" w:eastAsia="it-IT" w:bidi="ar-SA"/>
              </w:rPr>
              <w:drawing>
                <wp:inline distT="0" distB="0" distL="0" distR="0">
                  <wp:extent cx="490855" cy="491490"/>
                  <wp:effectExtent l="0" t="0" r="0" b="0"/>
                  <wp:docPr id="1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32"/>
        </w:trPr>
        <w:tc>
          <w:tcPr>
            <w:tcW w:w="4309" w:type="dxa"/>
          </w:tcPr>
          <w:p w:rsidR="003836BA" w:rsidRDefault="003836BA">
            <w:pPr>
              <w:pStyle w:val="TableParagraph"/>
              <w:rPr>
                <w:rFonts w:ascii="Times New Roman"/>
                <w:sz w:val="32"/>
              </w:rPr>
            </w:pPr>
          </w:p>
        </w:tc>
        <w:tc>
          <w:tcPr>
            <w:tcW w:w="4395" w:type="dxa"/>
          </w:tcPr>
          <w:p w:rsidR="003836BA" w:rsidRDefault="00530FA2">
            <w:pPr>
              <w:pStyle w:val="TableParagraph"/>
              <w:spacing w:before="21" w:line="492" w:lineRule="exact"/>
              <w:ind w:left="2917"/>
              <w:rPr>
                <w:rFonts w:eastAsia="SimSun"/>
                <w:b/>
                <w:sz w:val="32"/>
                <w:lang w:eastAsia="zh-CN"/>
              </w:rPr>
            </w:pPr>
            <w:r>
              <w:rPr>
                <w:rFonts w:eastAsia="SimSun" w:hint="eastAsia"/>
                <w:b/>
                <w:sz w:val="32"/>
                <w:lang w:eastAsia="zh-CN"/>
              </w:rPr>
              <w:t>END</w:t>
            </w:r>
          </w:p>
        </w:tc>
      </w:tr>
    </w:tbl>
    <w:p w:rsidR="003836BA" w:rsidRDefault="003836BA">
      <w:pPr>
        <w:spacing w:line="492" w:lineRule="exac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4219"/>
        <w:gridCol w:w="4485"/>
      </w:tblGrid>
      <w:tr w:rsidR="003836BA">
        <w:trPr>
          <w:trHeight w:val="626"/>
        </w:trPr>
        <w:tc>
          <w:tcPr>
            <w:tcW w:w="8704" w:type="dxa"/>
            <w:gridSpan w:val="2"/>
          </w:tcPr>
          <w:p w:rsidR="003836BA" w:rsidRDefault="00530FA2">
            <w:pPr>
              <w:pStyle w:val="TableParagraph"/>
              <w:spacing w:line="607" w:lineRule="exact"/>
              <w:ind w:left="2005" w:right="564" w:hangingChars="512" w:hanging="2005"/>
              <w:jc w:val="center"/>
              <w:rPr>
                <w:b/>
                <w:sz w:val="39"/>
              </w:rPr>
            </w:pPr>
            <w:r>
              <w:rPr>
                <w:rFonts w:eastAsia="SimSun" w:hint="eastAsia"/>
                <w:b/>
                <w:sz w:val="39"/>
                <w:lang w:val="en-US" w:eastAsia="zh-CN"/>
              </w:rPr>
              <w:lastRenderedPageBreak/>
              <w:t>International keyboard language</w:t>
            </w:r>
          </w:p>
        </w:tc>
      </w:tr>
      <w:tr w:rsidR="003836BA">
        <w:trPr>
          <w:trHeight w:val="1125"/>
        </w:trPr>
        <w:tc>
          <w:tcPr>
            <w:tcW w:w="4219" w:type="dxa"/>
          </w:tcPr>
          <w:p w:rsidR="003836BA" w:rsidRDefault="003836BA">
            <w:pPr>
              <w:pStyle w:val="TableParagraph"/>
              <w:spacing w:before="7"/>
              <w:rPr>
                <w:b/>
                <w:sz w:val="9"/>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1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c>
          <w:tcPr>
            <w:tcW w:w="4485" w:type="dxa"/>
          </w:tcPr>
          <w:p w:rsidR="003836BA" w:rsidRDefault="003836BA">
            <w:pPr>
              <w:pStyle w:val="TableParagraph"/>
              <w:rPr>
                <w:rFonts w:ascii="Times New Roman"/>
                <w:sz w:val="32"/>
              </w:rPr>
            </w:pPr>
          </w:p>
        </w:tc>
      </w:tr>
      <w:tr w:rsidR="003836BA">
        <w:trPr>
          <w:trHeight w:val="1914"/>
        </w:trPr>
        <w:tc>
          <w:tcPr>
            <w:tcW w:w="4219" w:type="dxa"/>
          </w:tcPr>
          <w:p w:rsidR="003836BA" w:rsidRDefault="00530FA2">
            <w:pPr>
              <w:pStyle w:val="TableParagraph"/>
              <w:spacing w:line="571" w:lineRule="exact"/>
              <w:ind w:left="200"/>
              <w:rPr>
                <w:rFonts w:eastAsia="SimSun"/>
                <w:b/>
                <w:sz w:val="32"/>
                <w:lang w:eastAsia="zh-CN"/>
              </w:rPr>
            </w:pPr>
            <w:r>
              <w:rPr>
                <w:rFonts w:eastAsia="SimSun" w:hint="eastAsia"/>
                <w:b/>
                <w:sz w:val="32"/>
                <w:lang w:eastAsia="zh-CN"/>
              </w:rPr>
              <w:t>SET</w:t>
            </w:r>
          </w:p>
        </w:tc>
        <w:tc>
          <w:tcPr>
            <w:tcW w:w="4485" w:type="dxa"/>
          </w:tcPr>
          <w:p w:rsidR="003836BA" w:rsidRDefault="003836BA">
            <w:pPr>
              <w:pStyle w:val="TableParagraph"/>
              <w:rPr>
                <w:rFonts w:ascii="Times New Roman"/>
                <w:sz w:val="32"/>
              </w:rPr>
            </w:pPr>
          </w:p>
        </w:tc>
      </w:tr>
      <w:tr w:rsidR="003836BA">
        <w:trPr>
          <w:trHeight w:val="2442"/>
        </w:trPr>
        <w:tc>
          <w:tcPr>
            <w:tcW w:w="4219"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4"/>
              <w:rPr>
                <w:b/>
                <w:sz w:val="20"/>
              </w:rPr>
            </w:pPr>
          </w:p>
          <w:p w:rsidR="003836BA" w:rsidRDefault="00530FA2">
            <w:pPr>
              <w:pStyle w:val="TableParagraph"/>
              <w:ind w:left="1770"/>
              <w:rPr>
                <w:sz w:val="20"/>
              </w:rPr>
            </w:pPr>
            <w:r>
              <w:rPr>
                <w:noProof/>
                <w:sz w:val="20"/>
                <w:lang w:val="it-IT" w:eastAsia="it-IT" w:bidi="ar-SA"/>
              </w:rPr>
              <w:drawing>
                <wp:inline distT="0" distB="0" distL="0" distR="0">
                  <wp:extent cx="509905" cy="509905"/>
                  <wp:effectExtent l="0" t="0" r="0" b="0"/>
                  <wp:docPr id="185"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58.png"/>
                          <pic:cNvPicPr>
                            <a:picLocks noChangeAspect="1"/>
                          </pic:cNvPicPr>
                        </pic:nvPicPr>
                        <pic:blipFill>
                          <a:blip r:embed="rId66" cstate="print"/>
                          <a:stretch>
                            <a:fillRect/>
                          </a:stretch>
                        </pic:blipFill>
                        <pic:spPr>
                          <a:xfrm>
                            <a:off x="0" y="0"/>
                            <a:ext cx="509991" cy="510539"/>
                          </a:xfrm>
                          <a:prstGeom prst="rect">
                            <a:avLst/>
                          </a:prstGeom>
                        </pic:spPr>
                      </pic:pic>
                    </a:graphicData>
                  </a:graphic>
                </wp:inline>
              </w:drawing>
            </w:r>
          </w:p>
        </w:tc>
        <w:tc>
          <w:tcPr>
            <w:tcW w:w="4485"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4"/>
              <w:rPr>
                <w:b/>
                <w:sz w:val="20"/>
              </w:rPr>
            </w:pPr>
          </w:p>
          <w:p w:rsidR="003836BA" w:rsidRDefault="00530FA2">
            <w:pPr>
              <w:pStyle w:val="TableParagraph"/>
              <w:ind w:left="1814"/>
              <w:rPr>
                <w:sz w:val="20"/>
              </w:rPr>
            </w:pPr>
            <w:r>
              <w:rPr>
                <w:noProof/>
                <w:sz w:val="20"/>
                <w:lang w:val="it-IT" w:eastAsia="it-IT" w:bidi="ar-SA"/>
              </w:rPr>
              <w:drawing>
                <wp:inline distT="0" distB="0" distL="0" distR="0">
                  <wp:extent cx="509905" cy="509905"/>
                  <wp:effectExtent l="0" t="0" r="0" b="0"/>
                  <wp:docPr id="187"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59.png"/>
                          <pic:cNvPicPr>
                            <a:picLocks noChangeAspect="1"/>
                          </pic:cNvPicPr>
                        </pic:nvPicPr>
                        <pic:blipFill>
                          <a:blip r:embed="rId67" cstate="print"/>
                          <a:stretch>
                            <a:fillRect/>
                          </a:stretch>
                        </pic:blipFill>
                        <pic:spPr>
                          <a:xfrm>
                            <a:off x="0" y="0"/>
                            <a:ext cx="509991" cy="510539"/>
                          </a:xfrm>
                          <a:prstGeom prst="rect">
                            <a:avLst/>
                          </a:prstGeom>
                        </pic:spPr>
                      </pic:pic>
                    </a:graphicData>
                  </a:graphic>
                </wp:inline>
              </w:drawing>
            </w:r>
          </w:p>
        </w:tc>
      </w:tr>
      <w:tr w:rsidR="003836BA">
        <w:trPr>
          <w:trHeight w:val="2035"/>
        </w:trPr>
        <w:tc>
          <w:tcPr>
            <w:tcW w:w="4219" w:type="dxa"/>
          </w:tcPr>
          <w:p w:rsidR="003836BA" w:rsidRDefault="00530FA2">
            <w:pPr>
              <w:pStyle w:val="TableParagraph"/>
              <w:spacing w:before="5"/>
              <w:ind w:right="1724"/>
              <w:jc w:val="right"/>
              <w:rPr>
                <w:rFonts w:eastAsia="SimSun"/>
                <w:sz w:val="32"/>
                <w:lang w:val="en-US" w:eastAsia="zh-CN"/>
              </w:rPr>
            </w:pPr>
            <w:r>
              <w:rPr>
                <w:rFonts w:eastAsia="SimSun" w:hint="eastAsia"/>
                <w:w w:val="95"/>
                <w:sz w:val="32"/>
                <w:lang w:val="en-US" w:eastAsia="zh-CN"/>
              </w:rPr>
              <w:t>Japanese</w:t>
            </w:r>
          </w:p>
        </w:tc>
        <w:tc>
          <w:tcPr>
            <w:tcW w:w="4485" w:type="dxa"/>
          </w:tcPr>
          <w:p w:rsidR="003836BA" w:rsidRDefault="00530FA2">
            <w:pPr>
              <w:pStyle w:val="TableParagraph"/>
              <w:spacing w:before="5"/>
              <w:ind w:left="1560" w:right="1185"/>
              <w:jc w:val="center"/>
              <w:rPr>
                <w:sz w:val="32"/>
              </w:rPr>
            </w:pPr>
            <w:r>
              <w:rPr>
                <w:rFonts w:hint="eastAsia"/>
                <w:sz w:val="32"/>
              </w:rPr>
              <w:t>Hungarian</w:t>
            </w:r>
          </w:p>
        </w:tc>
      </w:tr>
      <w:tr w:rsidR="003836BA">
        <w:trPr>
          <w:trHeight w:val="2537"/>
        </w:trPr>
        <w:tc>
          <w:tcPr>
            <w:tcW w:w="4219"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0" w:after="1"/>
              <w:rPr>
                <w:b/>
                <w:sz w:val="25"/>
              </w:rPr>
            </w:pPr>
          </w:p>
          <w:p w:rsidR="003836BA" w:rsidRDefault="00530FA2">
            <w:pPr>
              <w:pStyle w:val="TableParagraph"/>
              <w:ind w:left="1770"/>
              <w:rPr>
                <w:sz w:val="20"/>
              </w:rPr>
            </w:pPr>
            <w:r>
              <w:rPr>
                <w:noProof/>
                <w:sz w:val="20"/>
                <w:lang w:val="it-IT" w:eastAsia="it-IT" w:bidi="ar-SA"/>
              </w:rPr>
              <w:drawing>
                <wp:inline distT="0" distB="0" distL="0" distR="0">
                  <wp:extent cx="509905" cy="509905"/>
                  <wp:effectExtent l="0" t="0" r="0" b="0"/>
                  <wp:docPr id="189"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60.png"/>
                          <pic:cNvPicPr>
                            <a:picLocks noChangeAspect="1"/>
                          </pic:cNvPicPr>
                        </pic:nvPicPr>
                        <pic:blipFill>
                          <a:blip r:embed="rId68" cstate="print"/>
                          <a:stretch>
                            <a:fillRect/>
                          </a:stretch>
                        </pic:blipFill>
                        <pic:spPr>
                          <a:xfrm>
                            <a:off x="0" y="0"/>
                            <a:ext cx="510539" cy="510539"/>
                          </a:xfrm>
                          <a:prstGeom prst="rect">
                            <a:avLst/>
                          </a:prstGeom>
                        </pic:spPr>
                      </pic:pic>
                    </a:graphicData>
                  </a:graphic>
                </wp:inline>
              </w:drawing>
            </w:r>
          </w:p>
        </w:tc>
        <w:tc>
          <w:tcPr>
            <w:tcW w:w="4485"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0" w:after="1"/>
              <w:rPr>
                <w:b/>
                <w:sz w:val="25"/>
              </w:rPr>
            </w:pPr>
          </w:p>
          <w:p w:rsidR="003836BA" w:rsidRDefault="00530FA2">
            <w:pPr>
              <w:pStyle w:val="TableParagraph"/>
              <w:ind w:left="1814"/>
              <w:rPr>
                <w:sz w:val="20"/>
              </w:rPr>
            </w:pPr>
            <w:r>
              <w:rPr>
                <w:noProof/>
                <w:sz w:val="20"/>
                <w:lang w:val="it-IT" w:eastAsia="it-IT" w:bidi="ar-SA"/>
              </w:rPr>
              <w:drawing>
                <wp:inline distT="0" distB="0" distL="0" distR="0">
                  <wp:extent cx="509905" cy="509905"/>
                  <wp:effectExtent l="0" t="0" r="0" b="0"/>
                  <wp:docPr id="191"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61.png"/>
                          <pic:cNvPicPr>
                            <a:picLocks noChangeAspect="1"/>
                          </pic:cNvPicPr>
                        </pic:nvPicPr>
                        <pic:blipFill>
                          <a:blip r:embed="rId69" cstate="print"/>
                          <a:stretch>
                            <a:fillRect/>
                          </a:stretch>
                        </pic:blipFill>
                        <pic:spPr>
                          <a:xfrm>
                            <a:off x="0" y="0"/>
                            <a:ext cx="510539" cy="510539"/>
                          </a:xfrm>
                          <a:prstGeom prst="rect">
                            <a:avLst/>
                          </a:prstGeom>
                        </pic:spPr>
                      </pic:pic>
                    </a:graphicData>
                  </a:graphic>
                </wp:inline>
              </w:drawing>
            </w:r>
          </w:p>
        </w:tc>
      </w:tr>
      <w:tr w:rsidR="003836BA">
        <w:trPr>
          <w:trHeight w:val="1042"/>
        </w:trPr>
        <w:tc>
          <w:tcPr>
            <w:tcW w:w="4219" w:type="dxa"/>
          </w:tcPr>
          <w:p w:rsidR="003836BA" w:rsidRDefault="00530FA2">
            <w:pPr>
              <w:pStyle w:val="TableParagraph"/>
              <w:spacing w:before="2"/>
              <w:ind w:right="1724"/>
              <w:jc w:val="right"/>
              <w:rPr>
                <w:sz w:val="32"/>
              </w:rPr>
            </w:pPr>
            <w:r>
              <w:rPr>
                <w:rFonts w:hint="eastAsia"/>
                <w:w w:val="95"/>
                <w:sz w:val="32"/>
              </w:rPr>
              <w:t>Czech</w:t>
            </w:r>
          </w:p>
        </w:tc>
        <w:tc>
          <w:tcPr>
            <w:tcW w:w="4485" w:type="dxa"/>
          </w:tcPr>
          <w:p w:rsidR="003836BA" w:rsidRDefault="00530FA2">
            <w:pPr>
              <w:pStyle w:val="TableParagraph"/>
              <w:spacing w:before="2"/>
              <w:ind w:left="1560" w:right="1604"/>
              <w:jc w:val="center"/>
              <w:rPr>
                <w:sz w:val="32"/>
              </w:rPr>
            </w:pPr>
            <w:r>
              <w:rPr>
                <w:rFonts w:hint="eastAsia"/>
                <w:sz w:val="32"/>
              </w:rPr>
              <w:t>Slovak</w:t>
            </w:r>
          </w:p>
        </w:tc>
      </w:tr>
      <w:tr w:rsidR="003836BA">
        <w:trPr>
          <w:trHeight w:val="1561"/>
        </w:trPr>
        <w:tc>
          <w:tcPr>
            <w:tcW w:w="4219" w:type="dxa"/>
          </w:tcPr>
          <w:p w:rsidR="003836BA" w:rsidRDefault="003836BA">
            <w:pPr>
              <w:pStyle w:val="TableParagraph"/>
              <w:rPr>
                <w:rFonts w:ascii="Times New Roman"/>
                <w:sz w:val="32"/>
              </w:rPr>
            </w:pPr>
          </w:p>
        </w:tc>
        <w:tc>
          <w:tcPr>
            <w:tcW w:w="4485" w:type="dxa"/>
          </w:tcPr>
          <w:p w:rsidR="003836BA" w:rsidRDefault="003836BA">
            <w:pPr>
              <w:pStyle w:val="TableParagraph"/>
              <w:rPr>
                <w:b/>
                <w:sz w:val="20"/>
              </w:rPr>
            </w:pPr>
          </w:p>
          <w:p w:rsidR="003836BA" w:rsidRDefault="003836BA">
            <w:pPr>
              <w:pStyle w:val="TableParagraph"/>
              <w:spacing w:before="11" w:after="1"/>
              <w:rPr>
                <w:b/>
                <w:sz w:val="12"/>
              </w:rPr>
            </w:pPr>
          </w:p>
          <w:p w:rsidR="003836BA" w:rsidRDefault="00530FA2">
            <w:pPr>
              <w:pStyle w:val="TableParagraph"/>
              <w:ind w:left="3271"/>
              <w:rPr>
                <w:sz w:val="20"/>
              </w:rPr>
            </w:pPr>
            <w:r>
              <w:rPr>
                <w:noProof/>
                <w:sz w:val="20"/>
                <w:lang w:val="it-IT" w:eastAsia="it-IT" w:bidi="ar-SA"/>
              </w:rPr>
              <w:drawing>
                <wp:inline distT="0" distB="0" distL="0" distR="0">
                  <wp:extent cx="490855" cy="491490"/>
                  <wp:effectExtent l="0" t="0" r="0" b="0"/>
                  <wp:docPr id="1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29"/>
        </w:trPr>
        <w:tc>
          <w:tcPr>
            <w:tcW w:w="4219" w:type="dxa"/>
          </w:tcPr>
          <w:p w:rsidR="003836BA" w:rsidRDefault="003836BA">
            <w:pPr>
              <w:pStyle w:val="TableParagraph"/>
              <w:rPr>
                <w:rFonts w:ascii="Times New Roman"/>
                <w:sz w:val="32"/>
              </w:rPr>
            </w:pPr>
          </w:p>
        </w:tc>
        <w:tc>
          <w:tcPr>
            <w:tcW w:w="4485"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4387"/>
        <w:gridCol w:w="4317"/>
      </w:tblGrid>
      <w:tr w:rsidR="003836BA">
        <w:trPr>
          <w:trHeight w:val="626"/>
        </w:trPr>
        <w:tc>
          <w:tcPr>
            <w:tcW w:w="8704" w:type="dxa"/>
            <w:gridSpan w:val="2"/>
          </w:tcPr>
          <w:p w:rsidR="003836BA" w:rsidRDefault="00530FA2">
            <w:pPr>
              <w:pStyle w:val="TableParagraph"/>
              <w:spacing w:line="607" w:lineRule="exact"/>
              <w:ind w:left="1562" w:right="1004" w:hangingChars="399" w:hanging="1562"/>
              <w:jc w:val="center"/>
              <w:rPr>
                <w:b/>
                <w:sz w:val="39"/>
              </w:rPr>
            </w:pPr>
            <w:r>
              <w:rPr>
                <w:rFonts w:eastAsia="SimSun" w:hint="eastAsia"/>
                <w:b/>
                <w:sz w:val="39"/>
                <w:lang w:val="en-US" w:eastAsia="zh-CN"/>
              </w:rPr>
              <w:lastRenderedPageBreak/>
              <w:t>International keyboard language</w:t>
            </w:r>
          </w:p>
        </w:tc>
      </w:tr>
      <w:tr w:rsidR="003836BA">
        <w:trPr>
          <w:trHeight w:val="1125"/>
        </w:trPr>
        <w:tc>
          <w:tcPr>
            <w:tcW w:w="4387" w:type="dxa"/>
          </w:tcPr>
          <w:p w:rsidR="003836BA" w:rsidRDefault="003836BA">
            <w:pPr>
              <w:pStyle w:val="TableParagraph"/>
              <w:spacing w:before="7"/>
              <w:rPr>
                <w:b/>
                <w:sz w:val="9"/>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1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c>
          <w:tcPr>
            <w:tcW w:w="4317" w:type="dxa"/>
          </w:tcPr>
          <w:p w:rsidR="003836BA" w:rsidRDefault="003836BA">
            <w:pPr>
              <w:pStyle w:val="TableParagraph"/>
              <w:rPr>
                <w:rFonts w:ascii="Times New Roman"/>
                <w:sz w:val="32"/>
              </w:rPr>
            </w:pPr>
          </w:p>
        </w:tc>
      </w:tr>
      <w:tr w:rsidR="003836BA">
        <w:trPr>
          <w:trHeight w:val="1914"/>
        </w:trPr>
        <w:tc>
          <w:tcPr>
            <w:tcW w:w="4387" w:type="dxa"/>
          </w:tcPr>
          <w:p w:rsidR="003836BA" w:rsidRDefault="00530FA2">
            <w:pPr>
              <w:pStyle w:val="TableParagraph"/>
              <w:spacing w:line="571" w:lineRule="exact"/>
              <w:ind w:left="200"/>
              <w:rPr>
                <w:rFonts w:eastAsia="SimSun"/>
                <w:b/>
                <w:sz w:val="32"/>
                <w:lang w:eastAsia="zh-CN"/>
              </w:rPr>
            </w:pPr>
            <w:r>
              <w:rPr>
                <w:rFonts w:eastAsia="SimSun" w:hint="eastAsia"/>
                <w:b/>
                <w:sz w:val="32"/>
                <w:lang w:eastAsia="zh-CN"/>
              </w:rPr>
              <w:t>SET</w:t>
            </w:r>
          </w:p>
        </w:tc>
        <w:tc>
          <w:tcPr>
            <w:tcW w:w="4317" w:type="dxa"/>
          </w:tcPr>
          <w:p w:rsidR="003836BA" w:rsidRDefault="003836BA">
            <w:pPr>
              <w:pStyle w:val="TableParagraph"/>
              <w:rPr>
                <w:rFonts w:ascii="Times New Roman"/>
                <w:sz w:val="32"/>
              </w:rPr>
            </w:pPr>
          </w:p>
        </w:tc>
      </w:tr>
      <w:tr w:rsidR="003836BA">
        <w:trPr>
          <w:trHeight w:val="2442"/>
        </w:trPr>
        <w:tc>
          <w:tcPr>
            <w:tcW w:w="4387"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4"/>
              <w:rPr>
                <w:b/>
                <w:sz w:val="20"/>
              </w:rPr>
            </w:pPr>
          </w:p>
          <w:p w:rsidR="003836BA" w:rsidRDefault="00530FA2">
            <w:pPr>
              <w:pStyle w:val="TableParagraph"/>
              <w:ind w:left="1770"/>
              <w:rPr>
                <w:sz w:val="20"/>
              </w:rPr>
            </w:pPr>
            <w:r>
              <w:rPr>
                <w:noProof/>
                <w:sz w:val="20"/>
                <w:lang w:val="it-IT" w:eastAsia="it-IT" w:bidi="ar-SA"/>
              </w:rPr>
              <w:drawing>
                <wp:inline distT="0" distB="0" distL="0" distR="0">
                  <wp:extent cx="509905" cy="509905"/>
                  <wp:effectExtent l="0" t="0" r="0" b="0"/>
                  <wp:docPr id="197"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62.png"/>
                          <pic:cNvPicPr>
                            <a:picLocks noChangeAspect="1"/>
                          </pic:cNvPicPr>
                        </pic:nvPicPr>
                        <pic:blipFill>
                          <a:blip r:embed="rId70" cstate="print"/>
                          <a:stretch>
                            <a:fillRect/>
                          </a:stretch>
                        </pic:blipFill>
                        <pic:spPr>
                          <a:xfrm>
                            <a:off x="0" y="0"/>
                            <a:ext cx="509991" cy="510539"/>
                          </a:xfrm>
                          <a:prstGeom prst="rect">
                            <a:avLst/>
                          </a:prstGeom>
                        </pic:spPr>
                      </pic:pic>
                    </a:graphicData>
                  </a:graphic>
                </wp:inline>
              </w:drawing>
            </w:r>
          </w:p>
        </w:tc>
        <w:tc>
          <w:tcPr>
            <w:tcW w:w="4317"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5"/>
              <w:rPr>
                <w:b/>
                <w:sz w:val="21"/>
              </w:rPr>
            </w:pPr>
          </w:p>
          <w:p w:rsidR="003836BA" w:rsidRDefault="00530FA2">
            <w:pPr>
              <w:pStyle w:val="TableParagraph"/>
              <w:ind w:left="1675"/>
              <w:rPr>
                <w:sz w:val="20"/>
              </w:rPr>
            </w:pPr>
            <w:r>
              <w:rPr>
                <w:noProof/>
                <w:sz w:val="20"/>
                <w:lang w:val="it-IT" w:eastAsia="it-IT" w:bidi="ar-SA"/>
              </w:rPr>
              <w:drawing>
                <wp:inline distT="0" distB="0" distL="0" distR="0">
                  <wp:extent cx="475615" cy="476250"/>
                  <wp:effectExtent l="0" t="0" r="0" b="0"/>
                  <wp:docPr id="199"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46.png"/>
                          <pic:cNvPicPr>
                            <a:picLocks noChangeAspect="1"/>
                          </pic:cNvPicPr>
                        </pic:nvPicPr>
                        <pic:blipFill>
                          <a:blip r:embed="rId54" cstate="print"/>
                          <a:stretch>
                            <a:fillRect/>
                          </a:stretch>
                        </pic:blipFill>
                        <pic:spPr>
                          <a:xfrm>
                            <a:off x="0" y="0"/>
                            <a:ext cx="475737" cy="476250"/>
                          </a:xfrm>
                          <a:prstGeom prst="rect">
                            <a:avLst/>
                          </a:prstGeom>
                        </pic:spPr>
                      </pic:pic>
                    </a:graphicData>
                  </a:graphic>
                </wp:inline>
              </w:drawing>
            </w:r>
          </w:p>
        </w:tc>
      </w:tr>
      <w:tr w:rsidR="003836BA">
        <w:trPr>
          <w:trHeight w:val="2035"/>
        </w:trPr>
        <w:tc>
          <w:tcPr>
            <w:tcW w:w="4387" w:type="dxa"/>
          </w:tcPr>
          <w:p w:rsidR="003836BA" w:rsidRDefault="00530FA2">
            <w:pPr>
              <w:pStyle w:val="TableParagraph"/>
              <w:spacing w:before="5"/>
              <w:ind w:right="1574"/>
              <w:jc w:val="right"/>
              <w:rPr>
                <w:sz w:val="32"/>
              </w:rPr>
            </w:pPr>
            <w:r>
              <w:rPr>
                <w:rFonts w:hint="eastAsia"/>
                <w:w w:val="95"/>
                <w:sz w:val="32"/>
              </w:rPr>
              <w:t>Romanian</w:t>
            </w:r>
          </w:p>
        </w:tc>
        <w:tc>
          <w:tcPr>
            <w:tcW w:w="4317" w:type="dxa"/>
          </w:tcPr>
          <w:p w:rsidR="003836BA" w:rsidRDefault="00530FA2">
            <w:pPr>
              <w:pStyle w:val="TableParagraph"/>
              <w:spacing w:before="5"/>
              <w:ind w:left="1556" w:right="1457"/>
              <w:jc w:val="center"/>
              <w:rPr>
                <w:sz w:val="32"/>
              </w:rPr>
            </w:pPr>
            <w:r>
              <w:rPr>
                <w:rFonts w:hint="eastAsia"/>
                <w:sz w:val="32"/>
              </w:rPr>
              <w:t>Russian</w:t>
            </w:r>
          </w:p>
        </w:tc>
      </w:tr>
      <w:tr w:rsidR="003836BA">
        <w:trPr>
          <w:trHeight w:val="2537"/>
        </w:trPr>
        <w:tc>
          <w:tcPr>
            <w:tcW w:w="4387"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3"/>
              <w:rPr>
                <w:b/>
                <w:sz w:val="27"/>
              </w:rPr>
            </w:pPr>
          </w:p>
          <w:p w:rsidR="003836BA" w:rsidRDefault="00530FA2">
            <w:pPr>
              <w:pStyle w:val="TableParagraph"/>
              <w:ind w:left="1799"/>
              <w:rPr>
                <w:sz w:val="20"/>
              </w:rPr>
            </w:pPr>
            <w:r>
              <w:rPr>
                <w:noProof/>
                <w:sz w:val="20"/>
                <w:lang w:val="it-IT" w:eastAsia="it-IT" w:bidi="ar-SA"/>
              </w:rPr>
              <w:drawing>
                <wp:inline distT="0" distB="0" distL="0" distR="0">
                  <wp:extent cx="475615" cy="476250"/>
                  <wp:effectExtent l="0" t="0" r="0" b="0"/>
                  <wp:docPr id="201"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63.png"/>
                          <pic:cNvPicPr>
                            <a:picLocks noChangeAspect="1"/>
                          </pic:cNvPicPr>
                        </pic:nvPicPr>
                        <pic:blipFill>
                          <a:blip r:embed="rId71" cstate="print"/>
                          <a:stretch>
                            <a:fillRect/>
                          </a:stretch>
                        </pic:blipFill>
                        <pic:spPr>
                          <a:xfrm>
                            <a:off x="0" y="0"/>
                            <a:ext cx="476249" cy="476250"/>
                          </a:xfrm>
                          <a:prstGeom prst="rect">
                            <a:avLst/>
                          </a:prstGeom>
                        </pic:spPr>
                      </pic:pic>
                    </a:graphicData>
                  </a:graphic>
                </wp:inline>
              </w:drawing>
            </w:r>
          </w:p>
        </w:tc>
        <w:tc>
          <w:tcPr>
            <w:tcW w:w="4317" w:type="dxa"/>
          </w:tcPr>
          <w:p w:rsidR="003836BA" w:rsidRDefault="003836BA">
            <w:pPr>
              <w:pStyle w:val="TableParagraph"/>
              <w:rPr>
                <w:rFonts w:ascii="Times New Roman"/>
                <w:sz w:val="32"/>
              </w:rPr>
            </w:pPr>
          </w:p>
        </w:tc>
      </w:tr>
      <w:tr w:rsidR="003836BA">
        <w:trPr>
          <w:trHeight w:val="1042"/>
        </w:trPr>
        <w:tc>
          <w:tcPr>
            <w:tcW w:w="4387" w:type="dxa"/>
          </w:tcPr>
          <w:p w:rsidR="003836BA" w:rsidRDefault="00530FA2">
            <w:pPr>
              <w:pStyle w:val="TableParagraph"/>
              <w:spacing w:before="2"/>
              <w:ind w:right="1526"/>
              <w:jc w:val="right"/>
              <w:rPr>
                <w:sz w:val="32"/>
              </w:rPr>
            </w:pPr>
            <w:r>
              <w:rPr>
                <w:rFonts w:hint="eastAsia"/>
                <w:sz w:val="32"/>
              </w:rPr>
              <w:t>Turkish</w:t>
            </w:r>
            <w:r>
              <w:rPr>
                <w:sz w:val="32"/>
              </w:rPr>
              <w:t xml:space="preserve"> Q</w:t>
            </w:r>
          </w:p>
        </w:tc>
        <w:tc>
          <w:tcPr>
            <w:tcW w:w="4317" w:type="dxa"/>
          </w:tcPr>
          <w:p w:rsidR="003836BA" w:rsidRDefault="003836BA">
            <w:pPr>
              <w:pStyle w:val="TableParagraph"/>
              <w:rPr>
                <w:rFonts w:ascii="Times New Roman"/>
                <w:sz w:val="32"/>
              </w:rPr>
            </w:pPr>
          </w:p>
        </w:tc>
      </w:tr>
      <w:tr w:rsidR="003836BA">
        <w:trPr>
          <w:trHeight w:val="1561"/>
        </w:trPr>
        <w:tc>
          <w:tcPr>
            <w:tcW w:w="4387" w:type="dxa"/>
          </w:tcPr>
          <w:p w:rsidR="003836BA" w:rsidRDefault="003836BA">
            <w:pPr>
              <w:pStyle w:val="TableParagraph"/>
              <w:rPr>
                <w:rFonts w:ascii="Times New Roman"/>
                <w:sz w:val="32"/>
              </w:rPr>
            </w:pPr>
          </w:p>
        </w:tc>
        <w:tc>
          <w:tcPr>
            <w:tcW w:w="4317" w:type="dxa"/>
          </w:tcPr>
          <w:p w:rsidR="003836BA" w:rsidRDefault="003836BA">
            <w:pPr>
              <w:pStyle w:val="TableParagraph"/>
              <w:rPr>
                <w:b/>
                <w:sz w:val="20"/>
              </w:rPr>
            </w:pPr>
          </w:p>
          <w:p w:rsidR="003836BA" w:rsidRDefault="003836BA">
            <w:pPr>
              <w:pStyle w:val="TableParagraph"/>
              <w:spacing w:before="11" w:after="1"/>
              <w:rPr>
                <w:b/>
                <w:sz w:val="12"/>
              </w:rPr>
            </w:pPr>
          </w:p>
          <w:p w:rsidR="003836BA" w:rsidRDefault="00530FA2">
            <w:pPr>
              <w:pStyle w:val="TableParagraph"/>
              <w:ind w:left="3103"/>
              <w:rPr>
                <w:sz w:val="20"/>
              </w:rPr>
            </w:pPr>
            <w:r>
              <w:rPr>
                <w:noProof/>
                <w:sz w:val="20"/>
                <w:lang w:val="it-IT" w:eastAsia="it-IT" w:bidi="ar-SA"/>
              </w:rPr>
              <w:drawing>
                <wp:inline distT="0" distB="0" distL="0" distR="0">
                  <wp:extent cx="490855" cy="491490"/>
                  <wp:effectExtent l="0" t="0" r="0" b="0"/>
                  <wp:docPr id="20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29"/>
        </w:trPr>
        <w:tc>
          <w:tcPr>
            <w:tcW w:w="4387" w:type="dxa"/>
          </w:tcPr>
          <w:p w:rsidR="003836BA" w:rsidRDefault="003836BA">
            <w:pPr>
              <w:pStyle w:val="TableParagraph"/>
              <w:rPr>
                <w:rFonts w:ascii="Times New Roman"/>
                <w:sz w:val="32"/>
              </w:rPr>
            </w:pPr>
          </w:p>
        </w:tc>
        <w:tc>
          <w:tcPr>
            <w:tcW w:w="4317" w:type="dxa"/>
          </w:tcPr>
          <w:p w:rsidR="003836BA" w:rsidRDefault="00530FA2">
            <w:pPr>
              <w:pStyle w:val="TableParagraph"/>
              <w:spacing w:before="17" w:line="492" w:lineRule="exact"/>
              <w:ind w:left="2839"/>
              <w:rPr>
                <w:rFonts w:eastAsia="SimSun"/>
                <w:b/>
                <w:sz w:val="32"/>
                <w:lang w:eastAsia="zh-CN"/>
              </w:rPr>
            </w:pPr>
            <w:r>
              <w:rPr>
                <w:rFonts w:eastAsia="SimSun" w:hint="eastAsia"/>
                <w:b/>
                <w:sz w:val="32"/>
                <w:lang w:eastAsia="zh-CN"/>
              </w:rPr>
              <w:t>END</w:t>
            </w:r>
          </w:p>
        </w:tc>
      </w:tr>
    </w:tbl>
    <w:p w:rsidR="003836BA" w:rsidRDefault="003836BA">
      <w:pPr>
        <w:spacing w:line="492" w:lineRule="exact"/>
        <w:rPr>
          <w:sz w:val="32"/>
        </w:rPr>
        <w:sectPr w:rsidR="003836BA">
          <w:pgSz w:w="11910" w:h="16850"/>
          <w:pgMar w:top="1160" w:right="400" w:bottom="1120" w:left="880" w:header="0" w:footer="933" w:gutter="0"/>
          <w:cols w:space="720"/>
        </w:sectPr>
      </w:pPr>
    </w:p>
    <w:p w:rsidR="003836BA" w:rsidRDefault="00530FA2">
      <w:pPr>
        <w:pStyle w:val="Titolo3"/>
        <w:spacing w:line="708" w:lineRule="exact"/>
      </w:pPr>
      <w:bookmarkStart w:id="18" w:name="_bookmark17"/>
      <w:bookmarkEnd w:id="18"/>
      <w:r>
        <w:rPr>
          <w:rFonts w:eastAsia="SimSun" w:hint="eastAsia"/>
          <w:lang w:val="en-US" w:eastAsia="zh-CN"/>
        </w:rPr>
        <w:lastRenderedPageBreak/>
        <w:t>System setting</w:t>
      </w:r>
    </w:p>
    <w:p w:rsidR="003836BA" w:rsidRDefault="003836BA">
      <w:pPr>
        <w:pStyle w:val="Corpotesto"/>
        <w:spacing w:before="9"/>
        <w:rPr>
          <w:b/>
          <w:sz w:val="6"/>
        </w:r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0"/>
        </w:trPr>
        <w:tc>
          <w:tcPr>
            <w:tcW w:w="8706" w:type="dxa"/>
          </w:tcPr>
          <w:p w:rsidR="003836BA" w:rsidRDefault="00530FA2">
            <w:pPr>
              <w:pStyle w:val="TableParagraph"/>
              <w:spacing w:line="626" w:lineRule="exact"/>
              <w:ind w:left="2895" w:right="2700"/>
              <w:jc w:val="center"/>
              <w:rPr>
                <w:b/>
                <w:sz w:val="39"/>
              </w:rPr>
            </w:pPr>
            <w:bookmarkStart w:id="19" w:name="_bookmark18"/>
            <w:bookmarkEnd w:id="19"/>
            <w:r>
              <w:rPr>
                <w:rFonts w:hint="eastAsia"/>
                <w:b/>
                <w:bCs/>
                <w:sz w:val="30"/>
                <w:szCs w:val="30"/>
              </w:rPr>
              <w:t>Aiming light</w:t>
            </w:r>
          </w:p>
        </w:tc>
      </w:tr>
      <w:tr w:rsidR="003836BA">
        <w:trPr>
          <w:trHeight w:val="1197"/>
        </w:trPr>
        <w:tc>
          <w:tcPr>
            <w:tcW w:w="8706" w:type="dxa"/>
          </w:tcPr>
          <w:p w:rsidR="003836BA" w:rsidRDefault="003836BA">
            <w:pPr>
              <w:pStyle w:val="TableParagraph"/>
              <w:rPr>
                <w:b/>
                <w:sz w:val="11"/>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2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155"/>
        </w:trPr>
        <w:tc>
          <w:tcPr>
            <w:tcW w:w="8706" w:type="dxa"/>
          </w:tcPr>
          <w:p w:rsidR="003836BA" w:rsidRDefault="00530FA2">
            <w:pPr>
              <w:pStyle w:val="TableParagraph"/>
              <w:spacing w:before="34"/>
              <w:ind w:left="200"/>
              <w:rPr>
                <w:rFonts w:eastAsia="SimSun"/>
                <w:b/>
                <w:sz w:val="32"/>
                <w:lang w:eastAsia="zh-CN"/>
              </w:rPr>
            </w:pPr>
            <w:r>
              <w:rPr>
                <w:rFonts w:eastAsia="SimSun" w:hint="eastAsia"/>
                <w:b/>
                <w:sz w:val="32"/>
                <w:lang w:eastAsia="zh-CN"/>
              </w:rPr>
              <w:t>SET</w:t>
            </w:r>
          </w:p>
        </w:tc>
      </w:tr>
      <w:tr w:rsidR="003836BA">
        <w:trPr>
          <w:trHeight w:val="1745"/>
        </w:trPr>
        <w:tc>
          <w:tcPr>
            <w:tcW w:w="8706" w:type="dxa"/>
          </w:tcPr>
          <w:p w:rsidR="003836BA" w:rsidRDefault="003836BA">
            <w:pPr>
              <w:pStyle w:val="TableParagraph"/>
              <w:rPr>
                <w:b/>
                <w:sz w:val="20"/>
              </w:rPr>
            </w:pPr>
          </w:p>
          <w:p w:rsidR="003836BA" w:rsidRDefault="003836BA">
            <w:pPr>
              <w:pStyle w:val="TableParagraph"/>
              <w:spacing w:before="5"/>
              <w:rPr>
                <w:b/>
                <w:sz w:val="18"/>
              </w:rPr>
            </w:pPr>
          </w:p>
          <w:p w:rsidR="003836BA" w:rsidRDefault="00530FA2">
            <w:pPr>
              <w:pStyle w:val="TableParagraph"/>
              <w:ind w:left="3899"/>
              <w:rPr>
                <w:sz w:val="20"/>
              </w:rPr>
            </w:pPr>
            <w:r>
              <w:rPr>
                <w:noProof/>
                <w:sz w:val="20"/>
                <w:lang w:val="it-IT" w:eastAsia="it-IT" w:bidi="ar-SA"/>
              </w:rPr>
              <w:drawing>
                <wp:inline distT="0" distB="0" distL="0" distR="0">
                  <wp:extent cx="570865" cy="571500"/>
                  <wp:effectExtent l="0" t="0" r="0" b="0"/>
                  <wp:docPr id="207"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64.png"/>
                          <pic:cNvPicPr>
                            <a:picLocks noChangeAspect="1"/>
                          </pic:cNvPicPr>
                        </pic:nvPicPr>
                        <pic:blipFill>
                          <a:blip r:embed="rId72" cstate="print"/>
                          <a:stretch>
                            <a:fillRect/>
                          </a:stretch>
                        </pic:blipFill>
                        <pic:spPr>
                          <a:xfrm>
                            <a:off x="0" y="0"/>
                            <a:ext cx="571499" cy="571500"/>
                          </a:xfrm>
                          <a:prstGeom prst="rect">
                            <a:avLst/>
                          </a:prstGeom>
                        </pic:spPr>
                      </pic:pic>
                    </a:graphicData>
                  </a:graphic>
                </wp:inline>
              </w:drawing>
            </w:r>
          </w:p>
        </w:tc>
      </w:tr>
      <w:tr w:rsidR="003836BA">
        <w:trPr>
          <w:trHeight w:val="1687"/>
        </w:trPr>
        <w:tc>
          <w:tcPr>
            <w:tcW w:w="8706" w:type="dxa"/>
          </w:tcPr>
          <w:p w:rsidR="003836BA" w:rsidRDefault="00530FA2">
            <w:pPr>
              <w:pStyle w:val="TableParagraph"/>
              <w:spacing w:line="559" w:lineRule="exact"/>
              <w:ind w:left="2888" w:right="2895"/>
              <w:jc w:val="center"/>
              <w:rPr>
                <w:sz w:val="32"/>
              </w:rPr>
            </w:pPr>
            <w:r>
              <w:rPr>
                <w:rFonts w:eastAsia="SimSun" w:hint="eastAsia"/>
                <w:sz w:val="32"/>
                <w:lang w:val="en-US" w:eastAsia="zh-CN"/>
              </w:rPr>
              <w:t>Turn on when scanning</w:t>
            </w:r>
          </w:p>
        </w:tc>
      </w:tr>
      <w:tr w:rsidR="003836BA">
        <w:trPr>
          <w:trHeight w:val="2342"/>
        </w:trPr>
        <w:tc>
          <w:tcPr>
            <w:tcW w:w="8706"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2"/>
              <w:rPr>
                <w:b/>
                <w:sz w:val="10"/>
              </w:rPr>
            </w:pPr>
          </w:p>
          <w:p w:rsidR="003836BA" w:rsidRDefault="00530FA2">
            <w:pPr>
              <w:pStyle w:val="TableParagraph"/>
              <w:tabs>
                <w:tab w:val="left" w:pos="7367"/>
              </w:tabs>
              <w:ind w:left="529"/>
              <w:rPr>
                <w:sz w:val="20"/>
              </w:rPr>
            </w:pPr>
            <w:r>
              <w:rPr>
                <w:noProof/>
                <w:sz w:val="20"/>
                <w:lang w:val="it-IT" w:eastAsia="it-IT" w:bidi="ar-SA"/>
              </w:rPr>
              <w:drawing>
                <wp:inline distT="0" distB="0" distL="0" distR="0">
                  <wp:extent cx="571500" cy="571500"/>
                  <wp:effectExtent l="0" t="0" r="0" b="0"/>
                  <wp:docPr id="209"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age65.png"/>
                          <pic:cNvPicPr>
                            <a:picLocks noChangeAspect="1"/>
                          </pic:cNvPicPr>
                        </pic:nvPicPr>
                        <pic:blipFill>
                          <a:blip r:embed="rId73" cstate="print"/>
                          <a:stretch>
                            <a:fillRect/>
                          </a:stretch>
                        </pic:blipFill>
                        <pic:spPr>
                          <a:xfrm>
                            <a:off x="0" y="0"/>
                            <a:ext cx="571500" cy="571500"/>
                          </a:xfrm>
                          <a:prstGeom prst="rect">
                            <a:avLst/>
                          </a:prstGeom>
                        </pic:spPr>
                      </pic:pic>
                    </a:graphicData>
                  </a:graphic>
                </wp:inline>
              </w:drawing>
            </w:r>
            <w:r>
              <w:rPr>
                <w:sz w:val="20"/>
              </w:rPr>
              <w:tab/>
            </w:r>
            <w:r>
              <w:rPr>
                <w:noProof/>
                <w:sz w:val="20"/>
                <w:lang w:val="it-IT" w:eastAsia="it-IT" w:bidi="ar-SA"/>
              </w:rPr>
              <w:drawing>
                <wp:inline distT="0" distB="0" distL="0" distR="0">
                  <wp:extent cx="571500" cy="571500"/>
                  <wp:effectExtent l="0" t="0" r="0" b="0"/>
                  <wp:docPr id="211"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66.png"/>
                          <pic:cNvPicPr>
                            <a:picLocks noChangeAspect="1"/>
                          </pic:cNvPicPr>
                        </pic:nvPicPr>
                        <pic:blipFill>
                          <a:blip r:embed="rId74" cstate="print"/>
                          <a:stretch>
                            <a:fillRect/>
                          </a:stretch>
                        </pic:blipFill>
                        <pic:spPr>
                          <a:xfrm>
                            <a:off x="0" y="0"/>
                            <a:ext cx="572030" cy="571500"/>
                          </a:xfrm>
                          <a:prstGeom prst="rect">
                            <a:avLst/>
                          </a:prstGeom>
                        </pic:spPr>
                      </pic:pic>
                    </a:graphicData>
                  </a:graphic>
                </wp:inline>
              </w:drawing>
            </w:r>
          </w:p>
        </w:tc>
      </w:tr>
      <w:tr w:rsidR="003836BA">
        <w:trPr>
          <w:trHeight w:val="1684"/>
        </w:trPr>
        <w:tc>
          <w:tcPr>
            <w:tcW w:w="8706" w:type="dxa"/>
          </w:tcPr>
          <w:p w:rsidR="003836BA" w:rsidRDefault="00530FA2">
            <w:pPr>
              <w:pStyle w:val="TableParagraph"/>
              <w:tabs>
                <w:tab w:val="left" w:pos="7609"/>
              </w:tabs>
              <w:spacing w:line="560" w:lineRule="exact"/>
              <w:ind w:left="200"/>
              <w:rPr>
                <w:rFonts w:eastAsia="SimSun"/>
                <w:sz w:val="32"/>
                <w:lang w:eastAsia="zh-CN"/>
              </w:rPr>
            </w:pPr>
            <w:r>
              <w:rPr>
                <w:rFonts w:eastAsia="SimSun" w:hint="eastAsia"/>
                <w:color w:val="0000FF"/>
                <w:sz w:val="32"/>
                <w:lang w:val="en-US" w:eastAsia="zh-CN"/>
              </w:rPr>
              <w:t>Always on</w:t>
            </w:r>
            <w:r>
              <w:rPr>
                <w:color w:val="0000FF"/>
                <w:sz w:val="32"/>
              </w:rPr>
              <w:t xml:space="preserve">  </w:t>
            </w:r>
            <w:r>
              <w:rPr>
                <w:color w:val="0000FF"/>
                <w:spacing w:val="-4"/>
                <w:sz w:val="32"/>
              </w:rPr>
              <w:t>(</w:t>
            </w:r>
            <w:r>
              <w:rPr>
                <w:rFonts w:eastAsia="SimSun" w:hint="eastAsia"/>
                <w:color w:val="0000FF"/>
                <w:sz w:val="32"/>
                <w:lang w:eastAsia="zh-CN"/>
              </w:rPr>
              <w:t>Default</w:t>
            </w:r>
            <w:r>
              <w:rPr>
                <w:color w:val="0000FF"/>
                <w:sz w:val="32"/>
              </w:rPr>
              <w:t>)</w:t>
            </w:r>
            <w:r>
              <w:rPr>
                <w:rFonts w:eastAsia="SimSun" w:hint="eastAsia"/>
                <w:color w:val="0000FF"/>
                <w:sz w:val="32"/>
                <w:lang w:val="en-US" w:eastAsia="zh-CN"/>
              </w:rPr>
              <w:t xml:space="preserve">                                               </w:t>
            </w:r>
            <w:r>
              <w:rPr>
                <w:rFonts w:eastAsia="SimSun" w:hint="eastAsia"/>
                <w:sz w:val="32"/>
                <w:lang w:eastAsia="zh-CN"/>
              </w:rPr>
              <w:t>TURN OFF</w:t>
            </w:r>
          </w:p>
        </w:tc>
      </w:tr>
      <w:tr w:rsidR="003836BA">
        <w:trPr>
          <w:trHeight w:val="2207"/>
        </w:trPr>
        <w:tc>
          <w:tcPr>
            <w:tcW w:w="8706"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4"/>
              <w:rPr>
                <w:b/>
                <w:sz w:val="29"/>
              </w:rPr>
            </w:pPr>
          </w:p>
          <w:p w:rsidR="003836BA" w:rsidRDefault="00530FA2">
            <w:pPr>
              <w:pStyle w:val="TableParagraph"/>
              <w:ind w:left="7653"/>
              <w:jc w:val="center"/>
              <w:rPr>
                <w:sz w:val="20"/>
              </w:rPr>
            </w:pPr>
            <w:r>
              <w:rPr>
                <w:noProof/>
                <w:sz w:val="20"/>
                <w:lang w:val="it-IT" w:eastAsia="it-IT" w:bidi="ar-SA"/>
              </w:rPr>
              <w:drawing>
                <wp:inline distT="0" distB="0" distL="0" distR="0">
                  <wp:extent cx="491490" cy="491490"/>
                  <wp:effectExtent l="0" t="0" r="0" b="0"/>
                  <wp:docPr id="2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08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8"/>
        </w:trPr>
        <w:tc>
          <w:tcPr>
            <w:tcW w:w="8704" w:type="dxa"/>
          </w:tcPr>
          <w:p w:rsidR="003836BA" w:rsidRDefault="00530FA2">
            <w:pPr>
              <w:pStyle w:val="TableParagraph"/>
              <w:spacing w:line="621" w:lineRule="exact"/>
              <w:ind w:left="2423" w:right="2324" w:firstLineChars="143" w:firstLine="459"/>
              <w:jc w:val="center"/>
              <w:rPr>
                <w:b/>
                <w:sz w:val="39"/>
              </w:rPr>
            </w:pPr>
            <w:bookmarkStart w:id="20" w:name="_bookmark19"/>
            <w:bookmarkEnd w:id="20"/>
            <w:r>
              <w:rPr>
                <w:rFonts w:eastAsia="SimSun" w:hint="eastAsia"/>
                <w:b/>
                <w:bCs/>
                <w:sz w:val="32"/>
                <w:szCs w:val="32"/>
                <w:lang w:val="en-US" w:eastAsia="zh-CN"/>
              </w:rPr>
              <w:lastRenderedPageBreak/>
              <w:t>I</w:t>
            </w:r>
            <w:r>
              <w:rPr>
                <w:rFonts w:hint="eastAsia"/>
                <w:b/>
                <w:bCs/>
                <w:sz w:val="32"/>
                <w:szCs w:val="32"/>
              </w:rPr>
              <w:t>lluminate</w:t>
            </w:r>
            <w:r>
              <w:rPr>
                <w:rFonts w:eastAsia="SimSun" w:hint="eastAsia"/>
                <w:b/>
                <w:bCs/>
                <w:sz w:val="32"/>
                <w:szCs w:val="32"/>
                <w:lang w:val="en-US" w:eastAsia="zh-CN"/>
              </w:rPr>
              <w:t xml:space="preserve"> work mode</w:t>
            </w:r>
          </w:p>
        </w:tc>
      </w:tr>
      <w:tr w:rsidR="003836BA">
        <w:trPr>
          <w:trHeight w:val="1193"/>
        </w:trPr>
        <w:tc>
          <w:tcPr>
            <w:tcW w:w="8704" w:type="dxa"/>
          </w:tcPr>
          <w:p w:rsidR="003836BA" w:rsidRDefault="003836BA">
            <w:pPr>
              <w:pStyle w:val="TableParagraph"/>
              <w:spacing w:before="2"/>
              <w:rPr>
                <w:b/>
                <w:sz w:val="11"/>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2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r>
      <w:tr w:rsidR="003836BA">
        <w:trPr>
          <w:trHeight w:val="1244"/>
        </w:trPr>
        <w:tc>
          <w:tcPr>
            <w:tcW w:w="8704" w:type="dxa"/>
          </w:tcPr>
          <w:p w:rsidR="003836BA" w:rsidRDefault="00530FA2">
            <w:pPr>
              <w:pStyle w:val="TableParagraph"/>
              <w:spacing w:before="18"/>
              <w:ind w:left="200"/>
              <w:rPr>
                <w:rFonts w:eastAsia="SimSun"/>
                <w:b/>
                <w:sz w:val="32"/>
                <w:lang w:eastAsia="zh-CN"/>
              </w:rPr>
            </w:pPr>
            <w:r>
              <w:rPr>
                <w:rFonts w:eastAsia="SimSun" w:hint="eastAsia"/>
                <w:b/>
                <w:sz w:val="32"/>
                <w:lang w:eastAsia="zh-CN"/>
              </w:rPr>
              <w:t>SET</w:t>
            </w:r>
          </w:p>
        </w:tc>
      </w:tr>
      <w:tr w:rsidR="003836BA">
        <w:trPr>
          <w:trHeight w:val="1863"/>
        </w:trPr>
        <w:tc>
          <w:tcPr>
            <w:tcW w:w="8704" w:type="dxa"/>
          </w:tcPr>
          <w:p w:rsidR="003836BA" w:rsidRDefault="003836BA">
            <w:pPr>
              <w:pStyle w:val="TableParagraph"/>
              <w:rPr>
                <w:b/>
                <w:sz w:val="20"/>
              </w:rPr>
            </w:pPr>
          </w:p>
          <w:p w:rsidR="003836BA" w:rsidRDefault="003836BA">
            <w:pPr>
              <w:pStyle w:val="TableParagraph"/>
              <w:spacing w:before="8"/>
              <w:rPr>
                <w:b/>
                <w:sz w:val="23"/>
              </w:rPr>
            </w:pPr>
          </w:p>
          <w:p w:rsidR="003836BA" w:rsidRDefault="00530FA2">
            <w:pPr>
              <w:pStyle w:val="TableParagraph"/>
              <w:ind w:left="3899"/>
              <w:rPr>
                <w:sz w:val="20"/>
              </w:rPr>
            </w:pPr>
            <w:r>
              <w:rPr>
                <w:noProof/>
                <w:sz w:val="20"/>
                <w:lang w:val="it-IT" w:eastAsia="it-IT" w:bidi="ar-SA"/>
              </w:rPr>
              <w:drawing>
                <wp:inline distT="0" distB="0" distL="0" distR="0">
                  <wp:extent cx="571500" cy="571500"/>
                  <wp:effectExtent l="0" t="0" r="0" b="0"/>
                  <wp:docPr id="217"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image67.png"/>
                          <pic:cNvPicPr>
                            <a:picLocks noChangeAspect="1"/>
                          </pic:cNvPicPr>
                        </pic:nvPicPr>
                        <pic:blipFill>
                          <a:blip r:embed="rId75" cstate="print"/>
                          <a:stretch>
                            <a:fillRect/>
                          </a:stretch>
                        </pic:blipFill>
                        <pic:spPr>
                          <a:xfrm>
                            <a:off x="0" y="0"/>
                            <a:ext cx="571500" cy="571500"/>
                          </a:xfrm>
                          <a:prstGeom prst="rect">
                            <a:avLst/>
                          </a:prstGeom>
                        </pic:spPr>
                      </pic:pic>
                    </a:graphicData>
                  </a:graphic>
                </wp:inline>
              </w:drawing>
            </w:r>
          </w:p>
        </w:tc>
      </w:tr>
      <w:tr w:rsidR="003836BA">
        <w:trPr>
          <w:trHeight w:val="1833"/>
        </w:trPr>
        <w:tc>
          <w:tcPr>
            <w:tcW w:w="8704" w:type="dxa"/>
          </w:tcPr>
          <w:p w:rsidR="003836BA" w:rsidRDefault="00530FA2">
            <w:pPr>
              <w:pStyle w:val="TableParagraph"/>
              <w:spacing w:line="572" w:lineRule="exact"/>
              <w:ind w:left="2883" w:right="2881"/>
              <w:jc w:val="center"/>
              <w:rPr>
                <w:sz w:val="32"/>
              </w:rPr>
            </w:pPr>
            <w:r>
              <w:rPr>
                <w:rFonts w:eastAsia="SimSun" w:hint="eastAsia"/>
                <w:color w:val="0000FF"/>
                <w:sz w:val="32"/>
                <w:lang w:val="en-US" w:eastAsia="zh-CN"/>
              </w:rPr>
              <w:t>Turn on when scanning</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2487"/>
        </w:trPr>
        <w:tc>
          <w:tcPr>
            <w:tcW w:w="8704"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6"/>
              <w:rPr>
                <w:b/>
                <w:sz w:val="17"/>
              </w:rPr>
            </w:pPr>
          </w:p>
          <w:p w:rsidR="003836BA" w:rsidRDefault="00530FA2">
            <w:pPr>
              <w:pStyle w:val="TableParagraph"/>
              <w:tabs>
                <w:tab w:val="left" w:pos="7367"/>
              </w:tabs>
              <w:ind w:left="529"/>
              <w:rPr>
                <w:sz w:val="20"/>
              </w:rPr>
            </w:pPr>
            <w:r>
              <w:rPr>
                <w:noProof/>
                <w:sz w:val="20"/>
                <w:lang w:val="it-IT" w:eastAsia="it-IT" w:bidi="ar-SA"/>
              </w:rPr>
              <w:drawing>
                <wp:inline distT="0" distB="0" distL="0" distR="0">
                  <wp:extent cx="571500" cy="571500"/>
                  <wp:effectExtent l="0" t="0" r="0" b="0"/>
                  <wp:docPr id="219"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68.png"/>
                          <pic:cNvPicPr>
                            <a:picLocks noChangeAspect="1"/>
                          </pic:cNvPicPr>
                        </pic:nvPicPr>
                        <pic:blipFill>
                          <a:blip r:embed="rId76" cstate="print"/>
                          <a:stretch>
                            <a:fillRect/>
                          </a:stretch>
                        </pic:blipFill>
                        <pic:spPr>
                          <a:xfrm>
                            <a:off x="0" y="0"/>
                            <a:ext cx="571500" cy="571500"/>
                          </a:xfrm>
                          <a:prstGeom prst="rect">
                            <a:avLst/>
                          </a:prstGeom>
                        </pic:spPr>
                      </pic:pic>
                    </a:graphicData>
                  </a:graphic>
                </wp:inline>
              </w:drawing>
            </w:r>
            <w:r>
              <w:rPr>
                <w:sz w:val="20"/>
              </w:rPr>
              <w:tab/>
            </w:r>
            <w:r>
              <w:rPr>
                <w:noProof/>
                <w:sz w:val="20"/>
                <w:lang w:val="it-IT" w:eastAsia="it-IT" w:bidi="ar-SA"/>
              </w:rPr>
              <w:drawing>
                <wp:inline distT="0" distB="0" distL="0" distR="0">
                  <wp:extent cx="571500" cy="571500"/>
                  <wp:effectExtent l="0" t="0" r="0" b="0"/>
                  <wp:docPr id="221"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69.png"/>
                          <pic:cNvPicPr>
                            <a:picLocks noChangeAspect="1"/>
                          </pic:cNvPicPr>
                        </pic:nvPicPr>
                        <pic:blipFill>
                          <a:blip r:embed="rId77" cstate="print"/>
                          <a:stretch>
                            <a:fillRect/>
                          </a:stretch>
                        </pic:blipFill>
                        <pic:spPr>
                          <a:xfrm>
                            <a:off x="0" y="0"/>
                            <a:ext cx="572030" cy="571500"/>
                          </a:xfrm>
                          <a:prstGeom prst="rect">
                            <a:avLst/>
                          </a:prstGeom>
                        </pic:spPr>
                      </pic:pic>
                    </a:graphicData>
                  </a:graphic>
                </wp:inline>
              </w:drawing>
            </w:r>
          </w:p>
        </w:tc>
      </w:tr>
      <w:tr w:rsidR="003836BA">
        <w:trPr>
          <w:trHeight w:val="1783"/>
        </w:trPr>
        <w:tc>
          <w:tcPr>
            <w:tcW w:w="8704" w:type="dxa"/>
          </w:tcPr>
          <w:p w:rsidR="003836BA" w:rsidRDefault="00530FA2">
            <w:pPr>
              <w:pStyle w:val="TableParagraph"/>
              <w:tabs>
                <w:tab w:val="left" w:pos="7560"/>
              </w:tabs>
              <w:spacing w:line="573" w:lineRule="exact"/>
              <w:ind w:left="355"/>
              <w:rPr>
                <w:rFonts w:eastAsia="SimSun"/>
                <w:sz w:val="32"/>
                <w:lang w:eastAsia="zh-CN"/>
              </w:rPr>
            </w:pPr>
            <w:r>
              <w:rPr>
                <w:rFonts w:eastAsia="SimSun" w:hint="eastAsia"/>
                <w:sz w:val="32"/>
                <w:lang w:val="en-US" w:eastAsia="zh-CN"/>
              </w:rPr>
              <w:t xml:space="preserve">Always on                                                               </w:t>
            </w:r>
            <w:r>
              <w:rPr>
                <w:rFonts w:eastAsia="SimSun" w:hint="eastAsia"/>
                <w:sz w:val="32"/>
                <w:lang w:eastAsia="zh-CN"/>
              </w:rPr>
              <w:t>TURN OFF</w:t>
            </w:r>
          </w:p>
        </w:tc>
      </w:tr>
      <w:tr w:rsidR="003836BA">
        <w:trPr>
          <w:trHeight w:val="2320"/>
        </w:trPr>
        <w:tc>
          <w:tcPr>
            <w:tcW w:w="8704"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7"/>
              <w:rPr>
                <w:b/>
                <w:sz w:val="13"/>
              </w:rPr>
            </w:pPr>
          </w:p>
          <w:p w:rsidR="003836BA" w:rsidRDefault="00530FA2">
            <w:pPr>
              <w:pStyle w:val="TableParagraph"/>
              <w:ind w:left="7490"/>
              <w:rPr>
                <w:sz w:val="20"/>
              </w:rPr>
            </w:pPr>
            <w:r>
              <w:rPr>
                <w:noProof/>
                <w:sz w:val="20"/>
                <w:lang w:val="it-IT" w:eastAsia="it-IT" w:bidi="ar-SA"/>
              </w:rPr>
              <w:drawing>
                <wp:inline distT="0" distB="0" distL="0" distR="0">
                  <wp:extent cx="490855" cy="491490"/>
                  <wp:effectExtent l="0" t="0" r="0" b="0"/>
                  <wp:docPr id="2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29"/>
        </w:trPr>
        <w:tc>
          <w:tcPr>
            <w:tcW w:w="8704"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8"/>
        </w:trPr>
        <w:tc>
          <w:tcPr>
            <w:tcW w:w="8704" w:type="dxa"/>
          </w:tcPr>
          <w:p w:rsidR="003836BA" w:rsidRDefault="00530FA2">
            <w:pPr>
              <w:pStyle w:val="TableParagraph"/>
              <w:tabs>
                <w:tab w:val="left" w:pos="5940"/>
              </w:tabs>
              <w:spacing w:line="621" w:lineRule="exact"/>
              <w:ind w:left="901" w:right="2104" w:hangingChars="230" w:hanging="901"/>
              <w:jc w:val="center"/>
              <w:rPr>
                <w:b/>
                <w:sz w:val="39"/>
              </w:rPr>
            </w:pPr>
            <w:bookmarkStart w:id="21" w:name="_bookmark20"/>
            <w:bookmarkEnd w:id="21"/>
            <w:r>
              <w:rPr>
                <w:rFonts w:eastAsia="SimSun" w:hint="eastAsia"/>
                <w:b/>
                <w:sz w:val="39"/>
                <w:lang w:val="en-US" w:eastAsia="zh-CN"/>
              </w:rPr>
              <w:lastRenderedPageBreak/>
              <w:t xml:space="preserve">                Lighting intensity</w:t>
            </w:r>
          </w:p>
        </w:tc>
      </w:tr>
      <w:tr w:rsidR="003836BA">
        <w:trPr>
          <w:trHeight w:val="1193"/>
        </w:trPr>
        <w:tc>
          <w:tcPr>
            <w:tcW w:w="8704" w:type="dxa"/>
          </w:tcPr>
          <w:p w:rsidR="003836BA" w:rsidRDefault="003836BA">
            <w:pPr>
              <w:pStyle w:val="TableParagraph"/>
              <w:spacing w:before="2"/>
              <w:rPr>
                <w:b/>
                <w:sz w:val="11"/>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2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r>
      <w:tr w:rsidR="003836BA">
        <w:trPr>
          <w:trHeight w:val="1283"/>
        </w:trPr>
        <w:tc>
          <w:tcPr>
            <w:tcW w:w="8704" w:type="dxa"/>
          </w:tcPr>
          <w:p w:rsidR="003836BA" w:rsidRDefault="00530FA2">
            <w:pPr>
              <w:pStyle w:val="TableParagraph"/>
              <w:spacing w:before="18"/>
              <w:ind w:left="200"/>
              <w:rPr>
                <w:rFonts w:eastAsia="SimSun"/>
                <w:b/>
                <w:sz w:val="32"/>
                <w:lang w:eastAsia="zh-CN"/>
              </w:rPr>
            </w:pPr>
            <w:r>
              <w:rPr>
                <w:rFonts w:eastAsia="SimSun" w:hint="eastAsia"/>
                <w:b/>
                <w:sz w:val="32"/>
                <w:lang w:eastAsia="zh-CN"/>
              </w:rPr>
              <w:t>SET</w:t>
            </w:r>
          </w:p>
        </w:tc>
      </w:tr>
      <w:tr w:rsidR="003836BA">
        <w:trPr>
          <w:trHeight w:val="1788"/>
        </w:trPr>
        <w:tc>
          <w:tcPr>
            <w:tcW w:w="8704" w:type="dxa"/>
          </w:tcPr>
          <w:p w:rsidR="003836BA" w:rsidRDefault="003836BA">
            <w:pPr>
              <w:pStyle w:val="TableParagraph"/>
              <w:rPr>
                <w:b/>
                <w:sz w:val="20"/>
              </w:rPr>
            </w:pPr>
          </w:p>
          <w:p w:rsidR="003836BA" w:rsidRDefault="003836BA">
            <w:pPr>
              <w:pStyle w:val="TableParagraph"/>
              <w:spacing w:before="10"/>
              <w:rPr>
                <w:b/>
                <w:sz w:val="25"/>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227"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image70.png"/>
                          <pic:cNvPicPr>
                            <a:picLocks noChangeAspect="1"/>
                          </pic:cNvPicPr>
                        </pic:nvPicPr>
                        <pic:blipFill>
                          <a:blip r:embed="rId78" cstate="print"/>
                          <a:stretch>
                            <a:fillRect/>
                          </a:stretch>
                        </pic:blipFill>
                        <pic:spPr>
                          <a:xfrm>
                            <a:off x="0" y="0"/>
                            <a:ext cx="476249" cy="476250"/>
                          </a:xfrm>
                          <a:prstGeom prst="rect">
                            <a:avLst/>
                          </a:prstGeom>
                        </pic:spPr>
                      </pic:pic>
                    </a:graphicData>
                  </a:graphic>
                </wp:inline>
              </w:drawing>
            </w:r>
          </w:p>
        </w:tc>
      </w:tr>
      <w:tr w:rsidR="003836BA">
        <w:trPr>
          <w:trHeight w:val="1907"/>
        </w:trPr>
        <w:tc>
          <w:tcPr>
            <w:tcW w:w="8704" w:type="dxa"/>
          </w:tcPr>
          <w:p w:rsidR="003836BA" w:rsidRDefault="00530FA2">
            <w:pPr>
              <w:pStyle w:val="TableParagraph"/>
              <w:spacing w:before="19"/>
              <w:ind w:left="2883" w:right="2881"/>
              <w:jc w:val="center"/>
              <w:rPr>
                <w:sz w:val="32"/>
              </w:rPr>
            </w:pPr>
            <w:r>
              <w:rPr>
                <w:rFonts w:eastAsia="SimSun" w:hint="eastAsia"/>
                <w:color w:val="0000FF"/>
                <w:sz w:val="32"/>
                <w:lang w:val="en-US" w:eastAsia="zh-CN"/>
              </w:rPr>
              <w:t>High</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2412"/>
        </w:trPr>
        <w:tc>
          <w:tcPr>
            <w:tcW w:w="8704"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8" w:after="1"/>
              <w:rPr>
                <w:b/>
                <w:sz w:val="19"/>
              </w:rPr>
            </w:pPr>
          </w:p>
          <w:p w:rsidR="003836BA" w:rsidRDefault="00530FA2">
            <w:pPr>
              <w:pStyle w:val="TableParagraph"/>
              <w:tabs>
                <w:tab w:val="left" w:pos="7538"/>
              </w:tabs>
              <w:ind w:left="529"/>
              <w:rPr>
                <w:sz w:val="20"/>
              </w:rPr>
            </w:pPr>
            <w:r>
              <w:rPr>
                <w:noProof/>
                <w:sz w:val="20"/>
                <w:lang w:val="it-IT" w:eastAsia="it-IT" w:bidi="ar-SA"/>
              </w:rPr>
              <w:drawing>
                <wp:inline distT="0" distB="0" distL="0" distR="0">
                  <wp:extent cx="476250" cy="476250"/>
                  <wp:effectExtent l="0" t="0" r="0" b="0"/>
                  <wp:docPr id="229"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image71.png"/>
                          <pic:cNvPicPr>
                            <a:picLocks noChangeAspect="1"/>
                          </pic:cNvPicPr>
                        </pic:nvPicPr>
                        <pic:blipFill>
                          <a:blip r:embed="rId79" cstate="print"/>
                          <a:stretch>
                            <a:fillRect/>
                          </a:stretch>
                        </pic:blipFill>
                        <pic:spPr>
                          <a:xfrm>
                            <a:off x="0" y="0"/>
                            <a:ext cx="476250" cy="476250"/>
                          </a:xfrm>
                          <a:prstGeom prst="rect">
                            <a:avLst/>
                          </a:prstGeom>
                        </pic:spPr>
                      </pic:pic>
                    </a:graphicData>
                  </a:graphic>
                </wp:inline>
              </w:drawing>
            </w:r>
            <w:r>
              <w:rPr>
                <w:sz w:val="20"/>
              </w:rPr>
              <w:tab/>
            </w:r>
            <w:r>
              <w:rPr>
                <w:noProof/>
                <w:sz w:val="20"/>
                <w:lang w:val="it-IT" w:eastAsia="it-IT" w:bidi="ar-SA"/>
              </w:rPr>
              <w:drawing>
                <wp:inline distT="0" distB="0" distL="0" distR="0">
                  <wp:extent cx="476250" cy="476250"/>
                  <wp:effectExtent l="0" t="0" r="0" b="0"/>
                  <wp:docPr id="231"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mage72.png"/>
                          <pic:cNvPicPr>
                            <a:picLocks noChangeAspect="1"/>
                          </pic:cNvPicPr>
                        </pic:nvPicPr>
                        <pic:blipFill>
                          <a:blip r:embed="rId80" cstate="print"/>
                          <a:stretch>
                            <a:fillRect/>
                          </a:stretch>
                        </pic:blipFill>
                        <pic:spPr>
                          <a:xfrm>
                            <a:off x="0" y="0"/>
                            <a:ext cx="476250" cy="476250"/>
                          </a:xfrm>
                          <a:prstGeom prst="rect">
                            <a:avLst/>
                          </a:prstGeom>
                        </pic:spPr>
                      </pic:pic>
                    </a:graphicData>
                  </a:graphic>
                </wp:inline>
              </w:drawing>
            </w:r>
          </w:p>
        </w:tc>
      </w:tr>
      <w:tr w:rsidR="003836BA">
        <w:trPr>
          <w:trHeight w:val="1818"/>
        </w:trPr>
        <w:tc>
          <w:tcPr>
            <w:tcW w:w="8704" w:type="dxa"/>
          </w:tcPr>
          <w:p w:rsidR="003836BA" w:rsidRDefault="00530FA2">
            <w:pPr>
              <w:pStyle w:val="TableParagraph"/>
              <w:tabs>
                <w:tab w:val="left" w:pos="7403"/>
              </w:tabs>
              <w:spacing w:before="19"/>
              <w:ind w:left="200"/>
              <w:rPr>
                <w:rFonts w:eastAsia="SimSun"/>
                <w:sz w:val="32"/>
                <w:lang w:val="en-US" w:eastAsia="zh-CN"/>
              </w:rPr>
            </w:pPr>
            <w:r>
              <w:rPr>
                <w:rFonts w:eastAsia="SimSun" w:hint="eastAsia"/>
                <w:sz w:val="32"/>
                <w:lang w:val="en-US" w:eastAsia="zh-CN"/>
              </w:rPr>
              <w:t>Medium</w:t>
            </w:r>
            <w:r>
              <w:rPr>
                <w:sz w:val="32"/>
              </w:rPr>
              <w:tab/>
            </w:r>
            <w:r>
              <w:rPr>
                <w:rFonts w:eastAsia="SimSun" w:hint="eastAsia"/>
                <w:sz w:val="32"/>
                <w:lang w:val="en-US" w:eastAsia="zh-CN"/>
              </w:rPr>
              <w:t>Low</w:t>
            </w:r>
          </w:p>
        </w:tc>
      </w:tr>
      <w:tr w:rsidR="003836BA">
        <w:trPr>
          <w:trHeight w:val="2320"/>
        </w:trPr>
        <w:tc>
          <w:tcPr>
            <w:tcW w:w="8704"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7"/>
              <w:rPr>
                <w:b/>
                <w:sz w:val="13"/>
              </w:rPr>
            </w:pPr>
          </w:p>
          <w:p w:rsidR="003836BA" w:rsidRDefault="00530FA2">
            <w:pPr>
              <w:pStyle w:val="TableParagraph"/>
              <w:ind w:left="7490"/>
              <w:rPr>
                <w:sz w:val="20"/>
              </w:rPr>
            </w:pPr>
            <w:r>
              <w:rPr>
                <w:noProof/>
                <w:sz w:val="20"/>
                <w:lang w:val="it-IT" w:eastAsia="it-IT" w:bidi="ar-SA"/>
              </w:rPr>
              <w:drawing>
                <wp:inline distT="0" distB="0" distL="0" distR="0">
                  <wp:extent cx="490855" cy="491490"/>
                  <wp:effectExtent l="0" t="0" r="0" b="0"/>
                  <wp:docPr id="2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29"/>
        </w:trPr>
        <w:tc>
          <w:tcPr>
            <w:tcW w:w="8704"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8"/>
        </w:trPr>
        <w:tc>
          <w:tcPr>
            <w:tcW w:w="8704" w:type="dxa"/>
          </w:tcPr>
          <w:p w:rsidR="003836BA" w:rsidRDefault="00530FA2">
            <w:pPr>
              <w:pStyle w:val="TableParagraph"/>
              <w:spacing w:line="621" w:lineRule="exact"/>
              <w:ind w:left="2883" w:right="2883"/>
              <w:jc w:val="center"/>
              <w:rPr>
                <w:b/>
                <w:sz w:val="39"/>
              </w:rPr>
            </w:pPr>
            <w:bookmarkStart w:id="22" w:name="_bookmark21"/>
            <w:bookmarkEnd w:id="22"/>
            <w:r>
              <w:rPr>
                <w:rFonts w:eastAsia="SimSun" w:hint="eastAsia"/>
                <w:b/>
                <w:sz w:val="39"/>
                <w:lang w:val="en-US" w:eastAsia="zh-CN"/>
              </w:rPr>
              <w:lastRenderedPageBreak/>
              <w:t>Buzzer</w:t>
            </w:r>
          </w:p>
        </w:tc>
      </w:tr>
      <w:tr w:rsidR="003836BA">
        <w:trPr>
          <w:trHeight w:val="1193"/>
        </w:trPr>
        <w:tc>
          <w:tcPr>
            <w:tcW w:w="8704" w:type="dxa"/>
          </w:tcPr>
          <w:p w:rsidR="003836BA" w:rsidRDefault="003836BA">
            <w:pPr>
              <w:pStyle w:val="TableParagraph"/>
              <w:spacing w:before="2"/>
              <w:rPr>
                <w:b/>
                <w:sz w:val="11"/>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2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r>
      <w:tr w:rsidR="003836BA">
        <w:trPr>
          <w:trHeight w:val="1517"/>
        </w:trPr>
        <w:tc>
          <w:tcPr>
            <w:tcW w:w="8704" w:type="dxa"/>
          </w:tcPr>
          <w:p w:rsidR="003836BA" w:rsidRDefault="00530FA2">
            <w:pPr>
              <w:pStyle w:val="TableParagraph"/>
              <w:spacing w:before="18"/>
              <w:ind w:left="200"/>
              <w:rPr>
                <w:rFonts w:eastAsia="SimSun"/>
                <w:b/>
                <w:sz w:val="32"/>
                <w:lang w:eastAsia="zh-CN"/>
              </w:rPr>
            </w:pPr>
            <w:r>
              <w:rPr>
                <w:rFonts w:eastAsia="SimSun" w:hint="eastAsia"/>
                <w:b/>
                <w:sz w:val="32"/>
                <w:lang w:eastAsia="zh-CN"/>
              </w:rPr>
              <w:t>SET</w:t>
            </w:r>
          </w:p>
        </w:tc>
      </w:tr>
      <w:tr w:rsidR="003836BA">
        <w:trPr>
          <w:trHeight w:val="2136"/>
        </w:trPr>
        <w:tc>
          <w:tcPr>
            <w:tcW w:w="8704"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5"/>
              <w:rPr>
                <w:b/>
                <w:sz w:val="18"/>
              </w:rPr>
            </w:pPr>
          </w:p>
          <w:p w:rsidR="003836BA" w:rsidRDefault="00530FA2">
            <w:pPr>
              <w:pStyle w:val="TableParagraph"/>
              <w:ind w:left="3899"/>
              <w:rPr>
                <w:sz w:val="20"/>
              </w:rPr>
            </w:pPr>
            <w:r>
              <w:rPr>
                <w:noProof/>
                <w:sz w:val="20"/>
                <w:lang w:val="it-IT" w:eastAsia="it-IT" w:bidi="ar-SA"/>
              </w:rPr>
              <w:drawing>
                <wp:inline distT="0" distB="0" distL="0" distR="0">
                  <wp:extent cx="571500" cy="571500"/>
                  <wp:effectExtent l="0" t="0" r="0" b="0"/>
                  <wp:docPr id="237"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73.png"/>
                          <pic:cNvPicPr>
                            <a:picLocks noChangeAspect="1"/>
                          </pic:cNvPicPr>
                        </pic:nvPicPr>
                        <pic:blipFill>
                          <a:blip r:embed="rId81" cstate="print"/>
                          <a:stretch>
                            <a:fillRect/>
                          </a:stretch>
                        </pic:blipFill>
                        <pic:spPr>
                          <a:xfrm>
                            <a:off x="0" y="0"/>
                            <a:ext cx="571500" cy="571500"/>
                          </a:xfrm>
                          <a:prstGeom prst="rect">
                            <a:avLst/>
                          </a:prstGeom>
                        </pic:spPr>
                      </pic:pic>
                    </a:graphicData>
                  </a:graphic>
                </wp:inline>
              </w:drawing>
            </w:r>
          </w:p>
        </w:tc>
      </w:tr>
      <w:tr w:rsidR="003836BA">
        <w:trPr>
          <w:trHeight w:val="2010"/>
        </w:trPr>
        <w:tc>
          <w:tcPr>
            <w:tcW w:w="8704" w:type="dxa"/>
          </w:tcPr>
          <w:p w:rsidR="003836BA" w:rsidRDefault="00530FA2">
            <w:pPr>
              <w:pStyle w:val="TableParagraph"/>
              <w:spacing w:line="572" w:lineRule="exact"/>
              <w:ind w:left="2883" w:right="2885"/>
              <w:jc w:val="center"/>
              <w:rPr>
                <w:sz w:val="32"/>
              </w:rPr>
            </w:pPr>
            <w:r>
              <w:rPr>
                <w:rFonts w:eastAsia="SimSun" w:hint="eastAsia"/>
                <w:color w:val="0000FF"/>
                <w:sz w:val="32"/>
                <w:lang w:eastAsia="zh-CN"/>
              </w:rPr>
              <w:t>Turn On</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2711"/>
        </w:trPr>
        <w:tc>
          <w:tcPr>
            <w:tcW w:w="8704"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8"/>
              <w:rPr>
                <w:b/>
                <w:sz w:val="26"/>
              </w:rPr>
            </w:pPr>
          </w:p>
          <w:p w:rsidR="003836BA" w:rsidRDefault="00530FA2">
            <w:pPr>
              <w:pStyle w:val="TableParagraph"/>
              <w:ind w:left="3899"/>
              <w:rPr>
                <w:sz w:val="20"/>
              </w:rPr>
            </w:pPr>
            <w:r>
              <w:rPr>
                <w:noProof/>
                <w:sz w:val="20"/>
                <w:lang w:val="it-IT" w:eastAsia="it-IT" w:bidi="ar-SA"/>
              </w:rPr>
              <w:drawing>
                <wp:inline distT="0" distB="0" distL="0" distR="0">
                  <wp:extent cx="570865" cy="571500"/>
                  <wp:effectExtent l="0" t="0" r="0" b="0"/>
                  <wp:docPr id="239"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image74.png"/>
                          <pic:cNvPicPr>
                            <a:picLocks noChangeAspect="1"/>
                          </pic:cNvPicPr>
                        </pic:nvPicPr>
                        <pic:blipFill>
                          <a:blip r:embed="rId82" cstate="print"/>
                          <a:stretch>
                            <a:fillRect/>
                          </a:stretch>
                        </pic:blipFill>
                        <pic:spPr>
                          <a:xfrm>
                            <a:off x="0" y="0"/>
                            <a:ext cx="570970" cy="571500"/>
                          </a:xfrm>
                          <a:prstGeom prst="rect">
                            <a:avLst/>
                          </a:prstGeom>
                        </pic:spPr>
                      </pic:pic>
                    </a:graphicData>
                  </a:graphic>
                </wp:inline>
              </w:drawing>
            </w:r>
          </w:p>
        </w:tc>
      </w:tr>
      <w:tr w:rsidR="003836BA">
        <w:trPr>
          <w:trHeight w:val="1332"/>
        </w:trPr>
        <w:tc>
          <w:tcPr>
            <w:tcW w:w="8704" w:type="dxa"/>
          </w:tcPr>
          <w:p w:rsidR="003836BA" w:rsidRDefault="00530FA2">
            <w:pPr>
              <w:pStyle w:val="TableParagraph"/>
              <w:spacing w:before="30"/>
              <w:ind w:left="2883" w:right="2883"/>
              <w:jc w:val="center"/>
              <w:rPr>
                <w:rFonts w:eastAsia="SimSun"/>
                <w:sz w:val="32"/>
                <w:lang w:eastAsia="zh-CN"/>
              </w:rPr>
            </w:pPr>
            <w:r>
              <w:rPr>
                <w:rFonts w:eastAsia="SimSun" w:hint="eastAsia"/>
                <w:sz w:val="32"/>
                <w:lang w:eastAsia="zh-CN"/>
              </w:rPr>
              <w:t>TURN OFF</w:t>
            </w:r>
          </w:p>
        </w:tc>
      </w:tr>
      <w:tr w:rsidR="003836BA">
        <w:trPr>
          <w:trHeight w:val="1827"/>
        </w:trPr>
        <w:tc>
          <w:tcPr>
            <w:tcW w:w="8704" w:type="dxa"/>
          </w:tcPr>
          <w:p w:rsidR="003836BA" w:rsidRDefault="003836BA">
            <w:pPr>
              <w:pStyle w:val="TableParagraph"/>
              <w:rPr>
                <w:b/>
                <w:sz w:val="20"/>
              </w:rPr>
            </w:pPr>
          </w:p>
          <w:p w:rsidR="003836BA" w:rsidRDefault="003836BA">
            <w:pPr>
              <w:pStyle w:val="TableParagraph"/>
              <w:spacing w:before="16" w:after="1"/>
              <w:rPr>
                <w:b/>
                <w:sz w:val="26"/>
              </w:rPr>
            </w:pPr>
          </w:p>
          <w:p w:rsidR="003836BA" w:rsidRDefault="00530FA2">
            <w:pPr>
              <w:pStyle w:val="TableParagraph"/>
              <w:ind w:left="7490"/>
              <w:rPr>
                <w:sz w:val="20"/>
              </w:rPr>
            </w:pPr>
            <w:r>
              <w:rPr>
                <w:noProof/>
                <w:sz w:val="20"/>
                <w:lang w:val="it-IT" w:eastAsia="it-IT" w:bidi="ar-SA"/>
              </w:rPr>
              <w:drawing>
                <wp:inline distT="0" distB="0" distL="0" distR="0">
                  <wp:extent cx="490855" cy="491490"/>
                  <wp:effectExtent l="0" t="0" r="0" b="0"/>
                  <wp:docPr id="2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32"/>
        </w:trPr>
        <w:tc>
          <w:tcPr>
            <w:tcW w:w="8704" w:type="dxa"/>
          </w:tcPr>
          <w:p w:rsidR="003836BA" w:rsidRDefault="00530FA2">
            <w:pPr>
              <w:pStyle w:val="TableParagraph"/>
              <w:spacing w:before="21"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p w:rsidR="003836BA" w:rsidRDefault="00530FA2">
      <w:pPr>
        <w:spacing w:line="973" w:lineRule="exact"/>
        <w:ind w:left="539"/>
        <w:rPr>
          <w:b/>
          <w:sz w:val="56"/>
        </w:rPr>
      </w:pPr>
      <w:bookmarkStart w:id="23" w:name="_bookmark22"/>
      <w:bookmarkEnd w:id="23"/>
      <w:r>
        <w:rPr>
          <w:rFonts w:eastAsia="SimSun" w:hint="eastAsia"/>
          <w:b/>
          <w:sz w:val="56"/>
          <w:lang w:val="en-US" w:eastAsia="zh-CN"/>
        </w:rPr>
        <w:lastRenderedPageBreak/>
        <w:t>BARCODE SETTING</w:t>
      </w:r>
    </w:p>
    <w:p w:rsidR="003836BA" w:rsidRDefault="003836BA">
      <w:pPr>
        <w:pStyle w:val="Corpotesto"/>
        <w:spacing w:before="8"/>
        <w:rPr>
          <w:b/>
          <w:sz w:val="18"/>
        </w:rPr>
      </w:pPr>
    </w:p>
    <w:tbl>
      <w:tblPr>
        <w:tblW w:w="8525" w:type="dxa"/>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6"/>
        <w:gridCol w:w="4259"/>
      </w:tblGrid>
      <w:tr w:rsidR="003836BA">
        <w:trPr>
          <w:trHeight w:val="550"/>
        </w:trPr>
        <w:tc>
          <w:tcPr>
            <w:tcW w:w="8525" w:type="dxa"/>
            <w:gridSpan w:val="2"/>
          </w:tcPr>
          <w:p w:rsidR="003836BA" w:rsidRDefault="00530FA2">
            <w:pPr>
              <w:pStyle w:val="TableParagraph"/>
              <w:spacing w:line="531" w:lineRule="exact"/>
              <w:ind w:leftChars="700" w:left="1545" w:right="1915" w:hanging="5"/>
              <w:jc w:val="center"/>
              <w:rPr>
                <w:b/>
                <w:sz w:val="32"/>
              </w:rPr>
            </w:pPr>
            <w:bookmarkStart w:id="24" w:name="_bookmark23"/>
            <w:bookmarkEnd w:id="24"/>
            <w:r>
              <w:rPr>
                <w:rFonts w:eastAsia="SimSun" w:hint="eastAsia"/>
                <w:b/>
                <w:sz w:val="32"/>
                <w:lang w:val="en-US" w:eastAsia="zh-CN"/>
              </w:rPr>
              <w:t>Support BARCODE</w:t>
            </w:r>
          </w:p>
        </w:tc>
      </w:tr>
      <w:tr w:rsidR="003836BA">
        <w:trPr>
          <w:trHeight w:val="578"/>
        </w:trPr>
        <w:tc>
          <w:tcPr>
            <w:tcW w:w="4266" w:type="dxa"/>
          </w:tcPr>
          <w:p w:rsidR="003836BA" w:rsidRDefault="00530FA2">
            <w:pPr>
              <w:pStyle w:val="TableParagraph"/>
              <w:spacing w:line="559" w:lineRule="exact"/>
              <w:ind w:left="108"/>
              <w:rPr>
                <w:sz w:val="32"/>
              </w:rPr>
            </w:pPr>
            <w:r>
              <w:rPr>
                <w:sz w:val="32"/>
              </w:rPr>
              <w:t>UPC A</w:t>
            </w:r>
          </w:p>
        </w:tc>
        <w:tc>
          <w:tcPr>
            <w:tcW w:w="4259" w:type="dxa"/>
          </w:tcPr>
          <w:p w:rsidR="003836BA" w:rsidRDefault="00530FA2">
            <w:pPr>
              <w:pStyle w:val="TableParagraph"/>
              <w:spacing w:line="559" w:lineRule="exact"/>
              <w:ind w:left="1464" w:right="1465"/>
              <w:jc w:val="center"/>
              <w:rPr>
                <w:rFonts w:eastAsia="SimSun"/>
                <w:sz w:val="32"/>
                <w:lang w:eastAsia="zh-CN"/>
              </w:rPr>
            </w:pPr>
            <w:r>
              <w:rPr>
                <w:rFonts w:eastAsia="SimSun" w:hint="eastAsia"/>
                <w:color w:val="0000FF"/>
                <w:sz w:val="32"/>
                <w:lang w:eastAsia="zh-CN"/>
              </w:rPr>
              <w:t>Default</w:t>
            </w:r>
            <w:r>
              <w:rPr>
                <w:rFonts w:eastAsia="SimSun" w:hint="eastAsia"/>
                <w:color w:val="0000FF"/>
                <w:sz w:val="32"/>
                <w:lang w:val="en-US" w:eastAsia="zh-CN"/>
              </w:rPr>
              <w:t xml:space="preserve"> </w:t>
            </w:r>
            <w:r>
              <w:rPr>
                <w:rFonts w:eastAsia="SimSun" w:hint="eastAsia"/>
                <w:color w:val="0000FF"/>
                <w:sz w:val="32"/>
                <w:lang w:eastAsia="zh-CN"/>
              </w:rPr>
              <w:t>Turn On</w:t>
            </w:r>
          </w:p>
        </w:tc>
      </w:tr>
      <w:tr w:rsidR="003836BA">
        <w:trPr>
          <w:trHeight w:val="586"/>
        </w:trPr>
        <w:tc>
          <w:tcPr>
            <w:tcW w:w="4266" w:type="dxa"/>
          </w:tcPr>
          <w:p w:rsidR="003836BA" w:rsidRDefault="00530FA2">
            <w:pPr>
              <w:pStyle w:val="TableParagraph"/>
              <w:spacing w:line="566" w:lineRule="exact"/>
              <w:ind w:left="108"/>
              <w:rPr>
                <w:sz w:val="32"/>
              </w:rPr>
            </w:pPr>
            <w:r>
              <w:rPr>
                <w:sz w:val="32"/>
              </w:rPr>
              <w:t>UPC E</w:t>
            </w:r>
          </w:p>
        </w:tc>
        <w:tc>
          <w:tcPr>
            <w:tcW w:w="4259" w:type="dxa"/>
          </w:tcPr>
          <w:p w:rsidR="003836BA" w:rsidRDefault="00530FA2">
            <w:pPr>
              <w:pStyle w:val="TableParagraph"/>
              <w:spacing w:line="566" w:lineRule="exact"/>
              <w:ind w:left="1464" w:right="1465"/>
              <w:jc w:val="center"/>
              <w:rPr>
                <w:rFonts w:eastAsia="SimSun"/>
                <w:sz w:val="32"/>
                <w:lang w:eastAsia="zh-CN"/>
              </w:rPr>
            </w:pPr>
            <w:r>
              <w:rPr>
                <w:rFonts w:eastAsia="SimSun" w:hint="eastAsia"/>
                <w:color w:val="0000FF"/>
                <w:sz w:val="32"/>
                <w:lang w:eastAsia="zh-CN"/>
              </w:rPr>
              <w:t>Default</w:t>
            </w:r>
            <w:r>
              <w:rPr>
                <w:rFonts w:eastAsia="SimSun" w:hint="eastAsia"/>
                <w:color w:val="0000FF"/>
                <w:sz w:val="32"/>
                <w:lang w:val="en-US" w:eastAsia="zh-CN"/>
              </w:rPr>
              <w:t xml:space="preserve"> </w:t>
            </w:r>
            <w:r>
              <w:rPr>
                <w:rFonts w:eastAsia="SimSun" w:hint="eastAsia"/>
                <w:color w:val="0000FF"/>
                <w:sz w:val="32"/>
                <w:lang w:eastAsia="zh-CN"/>
              </w:rPr>
              <w:t>Turn On</w:t>
            </w:r>
          </w:p>
        </w:tc>
      </w:tr>
      <w:tr w:rsidR="003836BA">
        <w:trPr>
          <w:trHeight w:val="578"/>
        </w:trPr>
        <w:tc>
          <w:tcPr>
            <w:tcW w:w="4266" w:type="dxa"/>
          </w:tcPr>
          <w:p w:rsidR="003836BA" w:rsidRDefault="00530FA2">
            <w:pPr>
              <w:pStyle w:val="TableParagraph"/>
              <w:spacing w:line="559" w:lineRule="exact"/>
              <w:ind w:left="108"/>
              <w:rPr>
                <w:sz w:val="32"/>
              </w:rPr>
            </w:pPr>
            <w:r>
              <w:rPr>
                <w:sz w:val="32"/>
              </w:rPr>
              <w:t>EAN 8</w:t>
            </w:r>
          </w:p>
        </w:tc>
        <w:tc>
          <w:tcPr>
            <w:tcW w:w="4259" w:type="dxa"/>
          </w:tcPr>
          <w:p w:rsidR="003836BA" w:rsidRDefault="00530FA2">
            <w:pPr>
              <w:pStyle w:val="TableParagraph"/>
              <w:spacing w:line="559" w:lineRule="exact"/>
              <w:ind w:left="1464" w:right="1465"/>
              <w:jc w:val="center"/>
              <w:rPr>
                <w:rFonts w:eastAsia="SimSun"/>
                <w:sz w:val="32"/>
                <w:lang w:eastAsia="zh-CN"/>
              </w:rPr>
            </w:pPr>
            <w:r>
              <w:rPr>
                <w:rFonts w:eastAsia="SimSun" w:hint="eastAsia"/>
                <w:color w:val="0000FF"/>
                <w:sz w:val="32"/>
                <w:lang w:eastAsia="zh-CN"/>
              </w:rPr>
              <w:t>Default</w:t>
            </w:r>
            <w:r>
              <w:rPr>
                <w:rFonts w:eastAsia="SimSun" w:hint="eastAsia"/>
                <w:color w:val="0000FF"/>
                <w:sz w:val="32"/>
                <w:lang w:val="en-US" w:eastAsia="zh-CN"/>
              </w:rPr>
              <w:t xml:space="preserve"> </w:t>
            </w:r>
            <w:r>
              <w:rPr>
                <w:rFonts w:eastAsia="SimSun" w:hint="eastAsia"/>
                <w:color w:val="0000FF"/>
                <w:sz w:val="32"/>
                <w:lang w:eastAsia="zh-CN"/>
              </w:rPr>
              <w:t>Turn On</w:t>
            </w:r>
          </w:p>
        </w:tc>
      </w:tr>
      <w:tr w:rsidR="003836BA">
        <w:trPr>
          <w:trHeight w:val="579"/>
        </w:trPr>
        <w:tc>
          <w:tcPr>
            <w:tcW w:w="4266" w:type="dxa"/>
          </w:tcPr>
          <w:p w:rsidR="003836BA" w:rsidRDefault="00530FA2">
            <w:pPr>
              <w:pStyle w:val="TableParagraph"/>
              <w:spacing w:line="559" w:lineRule="exact"/>
              <w:ind w:left="108"/>
              <w:rPr>
                <w:sz w:val="32"/>
              </w:rPr>
            </w:pPr>
            <w:r>
              <w:rPr>
                <w:sz w:val="32"/>
              </w:rPr>
              <w:t>EAN 13</w:t>
            </w:r>
          </w:p>
        </w:tc>
        <w:tc>
          <w:tcPr>
            <w:tcW w:w="4259" w:type="dxa"/>
          </w:tcPr>
          <w:p w:rsidR="003836BA" w:rsidRDefault="00530FA2">
            <w:pPr>
              <w:pStyle w:val="TableParagraph"/>
              <w:spacing w:line="559" w:lineRule="exact"/>
              <w:ind w:left="1464" w:right="1465"/>
              <w:jc w:val="center"/>
              <w:rPr>
                <w:rFonts w:eastAsia="SimSun"/>
                <w:sz w:val="32"/>
                <w:lang w:eastAsia="zh-CN"/>
              </w:rPr>
            </w:pPr>
            <w:r>
              <w:rPr>
                <w:rFonts w:eastAsia="SimSun" w:hint="eastAsia"/>
                <w:color w:val="0000FF"/>
                <w:sz w:val="32"/>
                <w:lang w:eastAsia="zh-CN"/>
              </w:rPr>
              <w:t>Default</w:t>
            </w:r>
            <w:r>
              <w:rPr>
                <w:rFonts w:eastAsia="SimSun" w:hint="eastAsia"/>
                <w:color w:val="0000FF"/>
                <w:sz w:val="32"/>
                <w:lang w:val="en-US" w:eastAsia="zh-CN"/>
              </w:rPr>
              <w:t xml:space="preserve"> </w:t>
            </w:r>
            <w:r>
              <w:rPr>
                <w:rFonts w:eastAsia="SimSun" w:hint="eastAsia"/>
                <w:color w:val="0000FF"/>
                <w:sz w:val="32"/>
                <w:lang w:eastAsia="zh-CN"/>
              </w:rPr>
              <w:t>Turn On</w:t>
            </w:r>
          </w:p>
        </w:tc>
      </w:tr>
      <w:tr w:rsidR="003836BA">
        <w:trPr>
          <w:trHeight w:val="586"/>
        </w:trPr>
        <w:tc>
          <w:tcPr>
            <w:tcW w:w="4266" w:type="dxa"/>
          </w:tcPr>
          <w:p w:rsidR="003836BA" w:rsidRDefault="00530FA2">
            <w:pPr>
              <w:pStyle w:val="TableParagraph"/>
              <w:spacing w:line="566" w:lineRule="exact"/>
              <w:ind w:left="108"/>
              <w:rPr>
                <w:sz w:val="32"/>
              </w:rPr>
            </w:pPr>
            <w:r>
              <w:rPr>
                <w:sz w:val="32"/>
              </w:rPr>
              <w:t>Code 128</w:t>
            </w:r>
          </w:p>
        </w:tc>
        <w:tc>
          <w:tcPr>
            <w:tcW w:w="4259" w:type="dxa"/>
          </w:tcPr>
          <w:p w:rsidR="003836BA" w:rsidRDefault="00530FA2">
            <w:pPr>
              <w:pStyle w:val="TableParagraph"/>
              <w:spacing w:line="566" w:lineRule="exact"/>
              <w:ind w:left="1464" w:right="1465"/>
              <w:jc w:val="center"/>
              <w:rPr>
                <w:rFonts w:eastAsia="SimSun"/>
                <w:sz w:val="32"/>
                <w:lang w:eastAsia="zh-CN"/>
              </w:rPr>
            </w:pPr>
            <w:r>
              <w:rPr>
                <w:rFonts w:eastAsia="SimSun" w:hint="eastAsia"/>
                <w:color w:val="0000FF"/>
                <w:sz w:val="32"/>
                <w:lang w:eastAsia="zh-CN"/>
              </w:rPr>
              <w:t>Default</w:t>
            </w:r>
            <w:r>
              <w:rPr>
                <w:rFonts w:eastAsia="SimSun" w:hint="eastAsia"/>
                <w:color w:val="0000FF"/>
                <w:sz w:val="32"/>
                <w:lang w:val="en-US" w:eastAsia="zh-CN"/>
              </w:rPr>
              <w:t xml:space="preserve"> </w:t>
            </w:r>
            <w:r>
              <w:rPr>
                <w:rFonts w:eastAsia="SimSun" w:hint="eastAsia"/>
                <w:color w:val="0000FF"/>
                <w:sz w:val="32"/>
                <w:lang w:eastAsia="zh-CN"/>
              </w:rPr>
              <w:t>Turn On</w:t>
            </w:r>
          </w:p>
        </w:tc>
      </w:tr>
      <w:tr w:rsidR="003836BA">
        <w:trPr>
          <w:trHeight w:val="579"/>
        </w:trPr>
        <w:tc>
          <w:tcPr>
            <w:tcW w:w="4266" w:type="dxa"/>
          </w:tcPr>
          <w:p w:rsidR="003836BA" w:rsidRDefault="00530FA2">
            <w:pPr>
              <w:pStyle w:val="TableParagraph"/>
              <w:spacing w:line="559" w:lineRule="exact"/>
              <w:ind w:left="108"/>
              <w:rPr>
                <w:sz w:val="32"/>
              </w:rPr>
            </w:pPr>
            <w:r>
              <w:rPr>
                <w:sz w:val="32"/>
              </w:rPr>
              <w:t>Code 39</w:t>
            </w:r>
          </w:p>
        </w:tc>
        <w:tc>
          <w:tcPr>
            <w:tcW w:w="4259" w:type="dxa"/>
          </w:tcPr>
          <w:p w:rsidR="003836BA" w:rsidRDefault="00530FA2">
            <w:pPr>
              <w:pStyle w:val="TableParagraph"/>
              <w:spacing w:line="559" w:lineRule="exact"/>
              <w:ind w:left="1464" w:right="1465"/>
              <w:jc w:val="center"/>
              <w:rPr>
                <w:rFonts w:eastAsia="SimSun"/>
                <w:sz w:val="32"/>
                <w:lang w:eastAsia="zh-CN"/>
              </w:rPr>
            </w:pPr>
            <w:r>
              <w:rPr>
                <w:rFonts w:eastAsia="SimSun" w:hint="eastAsia"/>
                <w:color w:val="0000FF"/>
                <w:sz w:val="32"/>
                <w:lang w:eastAsia="zh-CN"/>
              </w:rPr>
              <w:t>Default</w:t>
            </w:r>
            <w:r>
              <w:rPr>
                <w:rFonts w:eastAsia="SimSun" w:hint="eastAsia"/>
                <w:color w:val="0000FF"/>
                <w:sz w:val="32"/>
                <w:lang w:val="en-US" w:eastAsia="zh-CN"/>
              </w:rPr>
              <w:t xml:space="preserve"> </w:t>
            </w:r>
            <w:r>
              <w:rPr>
                <w:rFonts w:eastAsia="SimSun" w:hint="eastAsia"/>
                <w:color w:val="0000FF"/>
                <w:sz w:val="32"/>
                <w:lang w:eastAsia="zh-CN"/>
              </w:rPr>
              <w:t>Turn On</w:t>
            </w:r>
          </w:p>
        </w:tc>
      </w:tr>
      <w:tr w:rsidR="003836BA">
        <w:trPr>
          <w:trHeight w:val="578"/>
        </w:trPr>
        <w:tc>
          <w:tcPr>
            <w:tcW w:w="4266" w:type="dxa"/>
          </w:tcPr>
          <w:p w:rsidR="003836BA" w:rsidRDefault="00530FA2">
            <w:pPr>
              <w:pStyle w:val="TableParagraph"/>
              <w:spacing w:line="559" w:lineRule="exact"/>
              <w:ind w:left="108"/>
              <w:rPr>
                <w:sz w:val="32"/>
              </w:rPr>
            </w:pPr>
            <w:r>
              <w:rPr>
                <w:sz w:val="32"/>
              </w:rPr>
              <w:t>Code 93</w:t>
            </w:r>
          </w:p>
        </w:tc>
        <w:tc>
          <w:tcPr>
            <w:tcW w:w="4259" w:type="dxa"/>
          </w:tcPr>
          <w:p w:rsidR="003836BA" w:rsidRDefault="00530FA2">
            <w:pPr>
              <w:pStyle w:val="TableParagraph"/>
              <w:spacing w:line="559" w:lineRule="exact"/>
              <w:ind w:left="1464" w:right="1465"/>
              <w:jc w:val="center"/>
              <w:rPr>
                <w:rFonts w:eastAsia="SimSun"/>
                <w:sz w:val="32"/>
                <w:lang w:eastAsia="zh-CN"/>
              </w:rPr>
            </w:pPr>
            <w:r>
              <w:rPr>
                <w:rFonts w:eastAsia="SimSun" w:hint="eastAsia"/>
                <w:color w:val="0000FF"/>
                <w:sz w:val="32"/>
                <w:lang w:eastAsia="zh-CN"/>
              </w:rPr>
              <w:t>Default</w:t>
            </w:r>
            <w:r>
              <w:rPr>
                <w:rFonts w:eastAsia="SimSun" w:hint="eastAsia"/>
                <w:color w:val="0000FF"/>
                <w:sz w:val="32"/>
                <w:lang w:val="en-US" w:eastAsia="zh-CN"/>
              </w:rPr>
              <w:t xml:space="preserve"> </w:t>
            </w:r>
            <w:r>
              <w:rPr>
                <w:rFonts w:eastAsia="SimSun" w:hint="eastAsia"/>
                <w:color w:val="0000FF"/>
                <w:sz w:val="32"/>
                <w:lang w:eastAsia="zh-CN"/>
              </w:rPr>
              <w:t>Turn On</w:t>
            </w:r>
          </w:p>
        </w:tc>
      </w:tr>
      <w:tr w:rsidR="003836BA">
        <w:trPr>
          <w:trHeight w:val="586"/>
        </w:trPr>
        <w:tc>
          <w:tcPr>
            <w:tcW w:w="4266" w:type="dxa"/>
          </w:tcPr>
          <w:p w:rsidR="003836BA" w:rsidRDefault="00530FA2">
            <w:pPr>
              <w:pStyle w:val="TableParagraph"/>
              <w:spacing w:line="566" w:lineRule="exact"/>
              <w:ind w:left="108"/>
              <w:rPr>
                <w:sz w:val="32"/>
              </w:rPr>
            </w:pPr>
            <w:r>
              <w:rPr>
                <w:sz w:val="32"/>
              </w:rPr>
              <w:t>Codabar</w:t>
            </w:r>
          </w:p>
        </w:tc>
        <w:tc>
          <w:tcPr>
            <w:tcW w:w="4259" w:type="dxa"/>
          </w:tcPr>
          <w:p w:rsidR="003836BA" w:rsidRDefault="00530FA2">
            <w:pPr>
              <w:pStyle w:val="TableParagraph"/>
              <w:spacing w:line="566" w:lineRule="exact"/>
              <w:ind w:left="1464" w:right="1465"/>
              <w:jc w:val="center"/>
              <w:rPr>
                <w:rFonts w:eastAsia="SimSun"/>
                <w:sz w:val="32"/>
                <w:lang w:eastAsia="zh-CN"/>
              </w:rPr>
            </w:pPr>
            <w:r>
              <w:rPr>
                <w:rFonts w:eastAsia="SimSun" w:hint="eastAsia"/>
                <w:color w:val="0000FF"/>
                <w:sz w:val="32"/>
                <w:lang w:eastAsia="zh-CN"/>
              </w:rPr>
              <w:t>Default</w:t>
            </w:r>
            <w:r>
              <w:rPr>
                <w:rFonts w:eastAsia="SimSun" w:hint="eastAsia"/>
                <w:color w:val="0000FF"/>
                <w:sz w:val="32"/>
                <w:lang w:val="en-US" w:eastAsia="zh-CN"/>
              </w:rPr>
              <w:t xml:space="preserve"> </w:t>
            </w:r>
            <w:r>
              <w:rPr>
                <w:rFonts w:eastAsia="SimSun" w:hint="eastAsia"/>
                <w:color w:val="0000FF"/>
                <w:sz w:val="32"/>
                <w:lang w:eastAsia="zh-CN"/>
              </w:rPr>
              <w:t>Turn On</w:t>
            </w:r>
          </w:p>
        </w:tc>
      </w:tr>
      <w:tr w:rsidR="003836BA">
        <w:trPr>
          <w:trHeight w:val="578"/>
        </w:trPr>
        <w:tc>
          <w:tcPr>
            <w:tcW w:w="4266" w:type="dxa"/>
          </w:tcPr>
          <w:p w:rsidR="003836BA" w:rsidRDefault="00530FA2">
            <w:pPr>
              <w:pStyle w:val="TableParagraph"/>
              <w:spacing w:line="559" w:lineRule="exact"/>
              <w:ind w:left="108"/>
              <w:rPr>
                <w:sz w:val="32"/>
              </w:rPr>
            </w:pPr>
            <w:r>
              <w:rPr>
                <w:sz w:val="32"/>
              </w:rPr>
              <w:t>Plessey</w:t>
            </w:r>
          </w:p>
        </w:tc>
        <w:tc>
          <w:tcPr>
            <w:tcW w:w="4259" w:type="dxa"/>
          </w:tcPr>
          <w:p w:rsidR="003836BA" w:rsidRDefault="00530FA2">
            <w:pPr>
              <w:pStyle w:val="TableParagraph"/>
              <w:spacing w:line="559" w:lineRule="exact"/>
              <w:ind w:left="1464" w:right="1451"/>
              <w:jc w:val="center"/>
              <w:rPr>
                <w:rFonts w:eastAsia="SimSun"/>
                <w:sz w:val="32"/>
                <w:lang w:eastAsia="zh-CN"/>
              </w:rPr>
            </w:pPr>
            <w:r>
              <w:rPr>
                <w:rFonts w:eastAsia="SimSun" w:hint="eastAsia"/>
                <w:sz w:val="32"/>
                <w:lang w:eastAsia="zh-CN"/>
              </w:rPr>
              <w:t>TURN OFF</w:t>
            </w:r>
          </w:p>
        </w:tc>
      </w:tr>
      <w:tr w:rsidR="003836BA">
        <w:trPr>
          <w:trHeight w:val="579"/>
        </w:trPr>
        <w:tc>
          <w:tcPr>
            <w:tcW w:w="4266" w:type="dxa"/>
          </w:tcPr>
          <w:p w:rsidR="003836BA" w:rsidRDefault="00530FA2">
            <w:pPr>
              <w:pStyle w:val="TableParagraph"/>
              <w:spacing w:line="559" w:lineRule="exact"/>
              <w:ind w:left="108"/>
              <w:rPr>
                <w:sz w:val="32"/>
              </w:rPr>
            </w:pPr>
            <w:r>
              <w:rPr>
                <w:sz w:val="32"/>
              </w:rPr>
              <w:t>MSI Plessey</w:t>
            </w:r>
          </w:p>
        </w:tc>
        <w:tc>
          <w:tcPr>
            <w:tcW w:w="4259" w:type="dxa"/>
          </w:tcPr>
          <w:p w:rsidR="003836BA" w:rsidRDefault="00530FA2">
            <w:pPr>
              <w:pStyle w:val="TableParagraph"/>
              <w:spacing w:line="559" w:lineRule="exact"/>
              <w:ind w:left="1464" w:right="1465"/>
              <w:jc w:val="center"/>
              <w:rPr>
                <w:rFonts w:eastAsia="SimSun"/>
                <w:sz w:val="32"/>
                <w:lang w:eastAsia="zh-CN"/>
              </w:rPr>
            </w:pPr>
            <w:r>
              <w:rPr>
                <w:rFonts w:eastAsia="SimSun" w:hint="eastAsia"/>
                <w:color w:val="0000FF"/>
                <w:sz w:val="32"/>
                <w:lang w:eastAsia="zh-CN"/>
              </w:rPr>
              <w:t>Default</w:t>
            </w:r>
            <w:r>
              <w:rPr>
                <w:rFonts w:eastAsia="SimSun" w:hint="eastAsia"/>
                <w:color w:val="0000FF"/>
                <w:sz w:val="32"/>
                <w:lang w:val="en-US" w:eastAsia="zh-CN"/>
              </w:rPr>
              <w:t xml:space="preserve"> </w:t>
            </w:r>
            <w:r>
              <w:rPr>
                <w:rFonts w:eastAsia="SimSun" w:hint="eastAsia"/>
                <w:color w:val="0000FF"/>
                <w:sz w:val="32"/>
                <w:lang w:eastAsia="zh-CN"/>
              </w:rPr>
              <w:t>Turn On</w:t>
            </w:r>
          </w:p>
        </w:tc>
      </w:tr>
      <w:tr w:rsidR="003836BA">
        <w:trPr>
          <w:trHeight w:val="585"/>
        </w:trPr>
        <w:tc>
          <w:tcPr>
            <w:tcW w:w="4266" w:type="dxa"/>
          </w:tcPr>
          <w:p w:rsidR="003836BA" w:rsidRDefault="00530FA2">
            <w:pPr>
              <w:pStyle w:val="TableParagraph"/>
              <w:spacing w:line="566" w:lineRule="exact"/>
              <w:ind w:left="108"/>
              <w:rPr>
                <w:sz w:val="32"/>
              </w:rPr>
            </w:pPr>
            <w:r>
              <w:rPr>
                <w:sz w:val="32"/>
              </w:rPr>
              <w:t>Interleaved 2 of 5</w:t>
            </w:r>
          </w:p>
        </w:tc>
        <w:tc>
          <w:tcPr>
            <w:tcW w:w="4259" w:type="dxa"/>
          </w:tcPr>
          <w:p w:rsidR="003836BA" w:rsidRDefault="00530FA2">
            <w:pPr>
              <w:pStyle w:val="TableParagraph"/>
              <w:spacing w:line="566" w:lineRule="exact"/>
              <w:ind w:left="1464" w:right="1465"/>
              <w:jc w:val="center"/>
              <w:rPr>
                <w:rFonts w:eastAsia="SimSun"/>
                <w:sz w:val="32"/>
                <w:lang w:eastAsia="zh-CN"/>
              </w:rPr>
            </w:pPr>
            <w:r>
              <w:rPr>
                <w:rFonts w:eastAsia="SimSun" w:hint="eastAsia"/>
                <w:color w:val="0000FF"/>
                <w:sz w:val="32"/>
                <w:lang w:eastAsia="zh-CN"/>
              </w:rPr>
              <w:t>Default</w:t>
            </w:r>
            <w:r>
              <w:rPr>
                <w:rFonts w:eastAsia="SimSun" w:hint="eastAsia"/>
                <w:color w:val="0000FF"/>
                <w:sz w:val="32"/>
                <w:lang w:val="en-US" w:eastAsia="zh-CN"/>
              </w:rPr>
              <w:t xml:space="preserve"> </w:t>
            </w:r>
            <w:r>
              <w:rPr>
                <w:rFonts w:eastAsia="SimSun" w:hint="eastAsia"/>
                <w:color w:val="0000FF"/>
                <w:sz w:val="32"/>
                <w:lang w:eastAsia="zh-CN"/>
              </w:rPr>
              <w:t>Turn On</w:t>
            </w:r>
          </w:p>
        </w:tc>
      </w:tr>
      <w:tr w:rsidR="003836BA">
        <w:trPr>
          <w:trHeight w:val="579"/>
        </w:trPr>
        <w:tc>
          <w:tcPr>
            <w:tcW w:w="4266" w:type="dxa"/>
          </w:tcPr>
          <w:p w:rsidR="003836BA" w:rsidRDefault="00530FA2">
            <w:pPr>
              <w:pStyle w:val="TableParagraph"/>
              <w:spacing w:line="559" w:lineRule="exact"/>
              <w:ind w:left="108"/>
              <w:rPr>
                <w:sz w:val="32"/>
              </w:rPr>
            </w:pPr>
            <w:r>
              <w:rPr>
                <w:sz w:val="32"/>
              </w:rPr>
              <w:lastRenderedPageBreak/>
              <w:t>Pharmacode</w:t>
            </w:r>
          </w:p>
        </w:tc>
        <w:tc>
          <w:tcPr>
            <w:tcW w:w="4259" w:type="dxa"/>
          </w:tcPr>
          <w:p w:rsidR="003836BA" w:rsidRDefault="00530FA2">
            <w:pPr>
              <w:pStyle w:val="TableParagraph"/>
              <w:spacing w:line="559" w:lineRule="exact"/>
              <w:ind w:left="1464" w:right="1451"/>
              <w:jc w:val="center"/>
              <w:rPr>
                <w:rFonts w:eastAsia="SimSun"/>
                <w:sz w:val="32"/>
                <w:lang w:eastAsia="zh-CN"/>
              </w:rPr>
            </w:pPr>
            <w:r>
              <w:rPr>
                <w:rFonts w:eastAsia="SimSun" w:hint="eastAsia"/>
                <w:sz w:val="32"/>
                <w:lang w:eastAsia="zh-CN"/>
              </w:rPr>
              <w:t>TURN OFF</w:t>
            </w:r>
          </w:p>
        </w:tc>
      </w:tr>
      <w:tr w:rsidR="003836BA">
        <w:trPr>
          <w:trHeight w:val="578"/>
        </w:trPr>
        <w:tc>
          <w:tcPr>
            <w:tcW w:w="4266" w:type="dxa"/>
          </w:tcPr>
          <w:p w:rsidR="003836BA" w:rsidRDefault="00530FA2">
            <w:pPr>
              <w:pStyle w:val="TableParagraph"/>
              <w:spacing w:line="559" w:lineRule="exact"/>
              <w:ind w:left="108"/>
              <w:rPr>
                <w:sz w:val="32"/>
              </w:rPr>
            </w:pPr>
            <w:r>
              <w:rPr>
                <w:sz w:val="32"/>
              </w:rPr>
              <w:t>PDF417</w:t>
            </w:r>
          </w:p>
        </w:tc>
        <w:tc>
          <w:tcPr>
            <w:tcW w:w="4259" w:type="dxa"/>
          </w:tcPr>
          <w:p w:rsidR="003836BA" w:rsidRDefault="00530FA2">
            <w:pPr>
              <w:pStyle w:val="TableParagraph"/>
              <w:spacing w:line="559" w:lineRule="exact"/>
              <w:ind w:left="1464" w:right="1465"/>
              <w:jc w:val="center"/>
              <w:rPr>
                <w:rFonts w:eastAsia="SimSun"/>
                <w:sz w:val="32"/>
                <w:lang w:eastAsia="zh-CN"/>
              </w:rPr>
            </w:pPr>
            <w:r>
              <w:rPr>
                <w:rFonts w:eastAsia="SimSun" w:hint="eastAsia"/>
                <w:color w:val="0000FF"/>
                <w:sz w:val="32"/>
                <w:lang w:eastAsia="zh-CN"/>
              </w:rPr>
              <w:t>Default</w:t>
            </w:r>
            <w:r>
              <w:rPr>
                <w:rFonts w:eastAsia="SimSun" w:hint="eastAsia"/>
                <w:color w:val="0000FF"/>
                <w:sz w:val="32"/>
                <w:lang w:val="en-US" w:eastAsia="zh-CN"/>
              </w:rPr>
              <w:t xml:space="preserve"> </w:t>
            </w:r>
            <w:r>
              <w:rPr>
                <w:rFonts w:eastAsia="SimSun" w:hint="eastAsia"/>
                <w:color w:val="0000FF"/>
                <w:sz w:val="32"/>
                <w:lang w:eastAsia="zh-CN"/>
              </w:rPr>
              <w:t>Turn On</w:t>
            </w:r>
          </w:p>
        </w:tc>
      </w:tr>
      <w:tr w:rsidR="003836BA">
        <w:trPr>
          <w:trHeight w:val="586"/>
        </w:trPr>
        <w:tc>
          <w:tcPr>
            <w:tcW w:w="4266" w:type="dxa"/>
          </w:tcPr>
          <w:p w:rsidR="003836BA" w:rsidRDefault="00530FA2">
            <w:pPr>
              <w:pStyle w:val="TableParagraph"/>
              <w:spacing w:line="566" w:lineRule="exact"/>
              <w:ind w:left="108"/>
              <w:rPr>
                <w:sz w:val="32"/>
              </w:rPr>
            </w:pPr>
            <w:r>
              <w:rPr>
                <w:sz w:val="32"/>
              </w:rPr>
              <w:t>Micro PDF417</w:t>
            </w:r>
          </w:p>
        </w:tc>
        <w:tc>
          <w:tcPr>
            <w:tcW w:w="4259" w:type="dxa"/>
          </w:tcPr>
          <w:p w:rsidR="003836BA" w:rsidRDefault="00530FA2">
            <w:pPr>
              <w:pStyle w:val="TableParagraph"/>
              <w:spacing w:line="566" w:lineRule="exact"/>
              <w:ind w:left="1464" w:right="1465"/>
              <w:jc w:val="center"/>
              <w:rPr>
                <w:rFonts w:eastAsia="SimSun"/>
                <w:sz w:val="32"/>
                <w:lang w:eastAsia="zh-CN"/>
              </w:rPr>
            </w:pPr>
            <w:r>
              <w:rPr>
                <w:rFonts w:eastAsia="SimSun" w:hint="eastAsia"/>
                <w:color w:val="0000FF"/>
                <w:sz w:val="32"/>
                <w:lang w:eastAsia="zh-CN"/>
              </w:rPr>
              <w:t>Default</w:t>
            </w:r>
            <w:r>
              <w:rPr>
                <w:rFonts w:eastAsia="SimSun" w:hint="eastAsia"/>
                <w:color w:val="0000FF"/>
                <w:sz w:val="32"/>
                <w:lang w:val="en-US" w:eastAsia="zh-CN"/>
              </w:rPr>
              <w:t xml:space="preserve"> </w:t>
            </w:r>
            <w:r>
              <w:rPr>
                <w:rFonts w:eastAsia="SimSun" w:hint="eastAsia"/>
                <w:color w:val="0000FF"/>
                <w:sz w:val="32"/>
                <w:lang w:eastAsia="zh-CN"/>
              </w:rPr>
              <w:t>Turn On</w:t>
            </w:r>
          </w:p>
        </w:tc>
      </w:tr>
      <w:tr w:rsidR="003836BA">
        <w:trPr>
          <w:trHeight w:val="578"/>
        </w:trPr>
        <w:tc>
          <w:tcPr>
            <w:tcW w:w="4266" w:type="dxa"/>
          </w:tcPr>
          <w:p w:rsidR="003836BA" w:rsidRDefault="00530FA2">
            <w:pPr>
              <w:pStyle w:val="TableParagraph"/>
              <w:spacing w:line="559" w:lineRule="exact"/>
              <w:ind w:left="108"/>
              <w:rPr>
                <w:sz w:val="32"/>
              </w:rPr>
            </w:pPr>
            <w:r>
              <w:rPr>
                <w:sz w:val="32"/>
              </w:rPr>
              <w:t>Data Matrix</w:t>
            </w:r>
          </w:p>
        </w:tc>
        <w:tc>
          <w:tcPr>
            <w:tcW w:w="4259" w:type="dxa"/>
          </w:tcPr>
          <w:p w:rsidR="003836BA" w:rsidRDefault="00530FA2">
            <w:pPr>
              <w:pStyle w:val="TableParagraph"/>
              <w:spacing w:line="559" w:lineRule="exact"/>
              <w:ind w:left="1464" w:right="1465"/>
              <w:jc w:val="center"/>
              <w:rPr>
                <w:rFonts w:eastAsia="SimSun"/>
                <w:sz w:val="32"/>
                <w:lang w:eastAsia="zh-CN"/>
              </w:rPr>
            </w:pPr>
            <w:r>
              <w:rPr>
                <w:rFonts w:eastAsia="SimSun" w:hint="eastAsia"/>
                <w:color w:val="0000FF"/>
                <w:sz w:val="32"/>
                <w:lang w:eastAsia="zh-CN"/>
              </w:rPr>
              <w:t>Default</w:t>
            </w:r>
            <w:r>
              <w:rPr>
                <w:rFonts w:eastAsia="SimSun" w:hint="eastAsia"/>
                <w:color w:val="0000FF"/>
                <w:sz w:val="32"/>
                <w:lang w:val="en-US" w:eastAsia="zh-CN"/>
              </w:rPr>
              <w:t xml:space="preserve"> </w:t>
            </w:r>
            <w:r>
              <w:rPr>
                <w:rFonts w:eastAsia="SimSun" w:hint="eastAsia"/>
                <w:color w:val="0000FF"/>
                <w:sz w:val="32"/>
                <w:lang w:eastAsia="zh-CN"/>
              </w:rPr>
              <w:t>Turn On</w:t>
            </w:r>
          </w:p>
        </w:tc>
      </w:tr>
      <w:tr w:rsidR="003836BA">
        <w:trPr>
          <w:trHeight w:val="579"/>
        </w:trPr>
        <w:tc>
          <w:tcPr>
            <w:tcW w:w="4266" w:type="dxa"/>
          </w:tcPr>
          <w:p w:rsidR="003836BA" w:rsidRDefault="00530FA2">
            <w:pPr>
              <w:pStyle w:val="TableParagraph"/>
              <w:spacing w:line="559" w:lineRule="exact"/>
              <w:ind w:left="108"/>
              <w:rPr>
                <w:sz w:val="32"/>
              </w:rPr>
            </w:pPr>
            <w:r>
              <w:rPr>
                <w:sz w:val="32"/>
              </w:rPr>
              <w:t>QR</w:t>
            </w:r>
          </w:p>
        </w:tc>
        <w:tc>
          <w:tcPr>
            <w:tcW w:w="4259" w:type="dxa"/>
          </w:tcPr>
          <w:p w:rsidR="003836BA" w:rsidRDefault="00530FA2">
            <w:pPr>
              <w:pStyle w:val="TableParagraph"/>
              <w:spacing w:line="559" w:lineRule="exact"/>
              <w:ind w:left="1464" w:right="1465"/>
              <w:jc w:val="center"/>
              <w:rPr>
                <w:rFonts w:eastAsia="SimSun"/>
                <w:sz w:val="32"/>
                <w:lang w:eastAsia="zh-CN"/>
              </w:rPr>
            </w:pPr>
            <w:r>
              <w:rPr>
                <w:rFonts w:eastAsia="SimSun" w:hint="eastAsia"/>
                <w:color w:val="0000FF"/>
                <w:sz w:val="32"/>
                <w:lang w:eastAsia="zh-CN"/>
              </w:rPr>
              <w:t>Default</w:t>
            </w:r>
            <w:r>
              <w:rPr>
                <w:rFonts w:eastAsia="SimSun" w:hint="eastAsia"/>
                <w:color w:val="0000FF"/>
                <w:sz w:val="32"/>
                <w:lang w:val="en-US" w:eastAsia="zh-CN"/>
              </w:rPr>
              <w:t xml:space="preserve"> </w:t>
            </w:r>
            <w:r>
              <w:rPr>
                <w:rFonts w:eastAsia="SimSun" w:hint="eastAsia"/>
                <w:color w:val="0000FF"/>
                <w:sz w:val="32"/>
                <w:lang w:eastAsia="zh-CN"/>
              </w:rPr>
              <w:t>Turn On</w:t>
            </w:r>
          </w:p>
        </w:tc>
      </w:tr>
      <w:tr w:rsidR="003836BA">
        <w:trPr>
          <w:trHeight w:val="585"/>
        </w:trPr>
        <w:tc>
          <w:tcPr>
            <w:tcW w:w="4266" w:type="dxa"/>
          </w:tcPr>
          <w:p w:rsidR="003836BA" w:rsidRDefault="00530FA2">
            <w:pPr>
              <w:pStyle w:val="TableParagraph"/>
              <w:spacing w:line="566" w:lineRule="exact"/>
              <w:ind w:left="108"/>
              <w:rPr>
                <w:sz w:val="32"/>
              </w:rPr>
            </w:pPr>
            <w:r>
              <w:rPr>
                <w:sz w:val="32"/>
              </w:rPr>
              <w:t>Micro QR</w:t>
            </w:r>
          </w:p>
        </w:tc>
        <w:tc>
          <w:tcPr>
            <w:tcW w:w="4259" w:type="dxa"/>
          </w:tcPr>
          <w:p w:rsidR="003836BA" w:rsidRDefault="00530FA2">
            <w:pPr>
              <w:pStyle w:val="TableParagraph"/>
              <w:spacing w:line="566" w:lineRule="exact"/>
              <w:ind w:left="1464" w:right="1465"/>
              <w:jc w:val="center"/>
              <w:rPr>
                <w:rFonts w:eastAsia="SimSun"/>
                <w:sz w:val="32"/>
                <w:lang w:eastAsia="zh-CN"/>
              </w:rPr>
            </w:pPr>
            <w:r>
              <w:rPr>
                <w:rFonts w:eastAsia="SimSun" w:hint="eastAsia"/>
                <w:color w:val="0000FF"/>
                <w:sz w:val="32"/>
                <w:lang w:eastAsia="zh-CN"/>
              </w:rPr>
              <w:t>Default</w:t>
            </w:r>
            <w:r>
              <w:rPr>
                <w:rFonts w:eastAsia="SimSun" w:hint="eastAsia"/>
                <w:color w:val="0000FF"/>
                <w:sz w:val="32"/>
                <w:lang w:val="en-US" w:eastAsia="zh-CN"/>
              </w:rPr>
              <w:t xml:space="preserve"> </w:t>
            </w:r>
            <w:r>
              <w:rPr>
                <w:rFonts w:eastAsia="SimSun" w:hint="eastAsia"/>
                <w:color w:val="0000FF"/>
                <w:sz w:val="32"/>
                <w:lang w:eastAsia="zh-CN"/>
              </w:rPr>
              <w:t>Turn On</w:t>
            </w:r>
          </w:p>
        </w:tc>
      </w:tr>
      <w:tr w:rsidR="003836BA">
        <w:trPr>
          <w:trHeight w:val="579"/>
        </w:trPr>
        <w:tc>
          <w:tcPr>
            <w:tcW w:w="4266" w:type="dxa"/>
          </w:tcPr>
          <w:p w:rsidR="003836BA" w:rsidRDefault="00530FA2">
            <w:pPr>
              <w:pStyle w:val="TableParagraph"/>
              <w:spacing w:line="559" w:lineRule="exact"/>
              <w:ind w:left="108"/>
              <w:rPr>
                <w:sz w:val="32"/>
              </w:rPr>
            </w:pPr>
            <w:r>
              <w:rPr>
                <w:sz w:val="32"/>
              </w:rPr>
              <w:t>Aztec</w:t>
            </w:r>
          </w:p>
        </w:tc>
        <w:tc>
          <w:tcPr>
            <w:tcW w:w="4259" w:type="dxa"/>
          </w:tcPr>
          <w:p w:rsidR="003836BA" w:rsidRDefault="00530FA2">
            <w:pPr>
              <w:pStyle w:val="TableParagraph"/>
              <w:spacing w:line="559" w:lineRule="exact"/>
              <w:ind w:left="1464" w:right="1451"/>
              <w:jc w:val="center"/>
              <w:rPr>
                <w:rFonts w:eastAsia="SimSun"/>
                <w:sz w:val="32"/>
                <w:lang w:eastAsia="zh-CN"/>
              </w:rPr>
            </w:pPr>
            <w:r>
              <w:rPr>
                <w:rFonts w:eastAsia="SimSun" w:hint="eastAsia"/>
                <w:sz w:val="32"/>
                <w:lang w:eastAsia="zh-CN"/>
              </w:rPr>
              <w:t>TURN OFF</w:t>
            </w:r>
          </w:p>
        </w:tc>
      </w:tr>
    </w:tbl>
    <w:p w:rsidR="003836BA" w:rsidRDefault="003836BA">
      <w:pPr>
        <w:spacing w:line="559" w:lineRule="exact"/>
        <w:jc w:val="center"/>
        <w:rPr>
          <w:sz w:val="32"/>
        </w:rPr>
        <w:sectPr w:rsidR="003836BA">
          <w:pgSz w:w="11910" w:h="16850"/>
          <w:pgMar w:top="1100" w:right="400" w:bottom="1120" w:left="880" w:header="0" w:footer="933" w:gutter="0"/>
          <w:cols w:space="720"/>
        </w:sectPr>
      </w:pPr>
    </w:p>
    <w:p w:rsidR="003836BA" w:rsidRDefault="003836BA">
      <w:pPr>
        <w:pStyle w:val="Corpotesto"/>
        <w:spacing w:before="4"/>
        <w:rPr>
          <w:rFonts w:ascii="Times New Roman"/>
          <w:sz w:val="14"/>
        </w:rPr>
      </w:pPr>
    </w:p>
    <w:tbl>
      <w:tblPr>
        <w:tblW w:w="6150" w:type="dxa"/>
        <w:tblInd w:w="1821" w:type="dxa"/>
        <w:tblLayout w:type="fixed"/>
        <w:tblCellMar>
          <w:left w:w="0" w:type="dxa"/>
          <w:right w:w="0" w:type="dxa"/>
        </w:tblCellMar>
        <w:tblLook w:val="04A0" w:firstRow="1" w:lastRow="0" w:firstColumn="1" w:lastColumn="0" w:noHBand="0" w:noVBand="1"/>
      </w:tblPr>
      <w:tblGrid>
        <w:gridCol w:w="2657"/>
        <w:gridCol w:w="3493"/>
      </w:tblGrid>
      <w:tr w:rsidR="003836BA">
        <w:trPr>
          <w:trHeight w:val="616"/>
        </w:trPr>
        <w:tc>
          <w:tcPr>
            <w:tcW w:w="6150" w:type="dxa"/>
            <w:gridSpan w:val="2"/>
          </w:tcPr>
          <w:p w:rsidR="003836BA" w:rsidRDefault="00530FA2">
            <w:pPr>
              <w:pStyle w:val="TableParagraph"/>
              <w:spacing w:line="596" w:lineRule="exact"/>
              <w:ind w:left="1776" w:hanging="16"/>
              <w:rPr>
                <w:b/>
                <w:sz w:val="39"/>
              </w:rPr>
            </w:pPr>
            <w:bookmarkStart w:id="25" w:name="_bookmark24"/>
            <w:bookmarkEnd w:id="25"/>
            <w:r>
              <w:rPr>
                <w:rFonts w:eastAsia="SimSun" w:hint="eastAsia"/>
                <w:b/>
                <w:sz w:val="39"/>
                <w:lang w:val="en-US" w:eastAsia="zh-CN"/>
              </w:rPr>
              <w:t>Turn on all barcode</w:t>
            </w:r>
          </w:p>
        </w:tc>
      </w:tr>
      <w:tr w:rsidR="003836BA">
        <w:trPr>
          <w:trHeight w:val="3236"/>
        </w:trPr>
        <w:tc>
          <w:tcPr>
            <w:tcW w:w="2657" w:type="dxa"/>
          </w:tcPr>
          <w:p w:rsidR="003836BA" w:rsidRDefault="003836BA">
            <w:pPr>
              <w:pStyle w:val="TableParagraph"/>
              <w:spacing w:before="7"/>
              <w:rPr>
                <w:rFonts w:ascii="Times New Roman"/>
                <w:sz w:val="7"/>
              </w:rPr>
            </w:pPr>
          </w:p>
          <w:p w:rsidR="003836BA" w:rsidRDefault="00530FA2">
            <w:pPr>
              <w:pStyle w:val="TableParagraph"/>
              <w:ind w:left="336"/>
              <w:rPr>
                <w:rFonts w:ascii="Times New Roman"/>
                <w:sz w:val="20"/>
              </w:rPr>
            </w:pPr>
            <w:r>
              <w:rPr>
                <w:rFonts w:ascii="Times New Roman"/>
                <w:noProof/>
                <w:sz w:val="20"/>
                <w:lang w:val="it-IT" w:eastAsia="it-IT" w:bidi="ar-SA"/>
              </w:rPr>
              <w:drawing>
                <wp:inline distT="0" distB="0" distL="0" distR="0">
                  <wp:extent cx="506730" cy="494030"/>
                  <wp:effectExtent l="0" t="0" r="0" b="0"/>
                  <wp:docPr id="243"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image75.png"/>
                          <pic:cNvPicPr>
                            <a:picLocks noChangeAspect="1"/>
                          </pic:cNvPicPr>
                        </pic:nvPicPr>
                        <pic:blipFill>
                          <a:blip r:embed="rId83" cstate="print"/>
                          <a:stretch>
                            <a:fillRect/>
                          </a:stretch>
                        </pic:blipFill>
                        <pic:spPr>
                          <a:xfrm>
                            <a:off x="0" y="0"/>
                            <a:ext cx="507296" cy="494538"/>
                          </a:xfrm>
                          <a:prstGeom prst="rect">
                            <a:avLst/>
                          </a:prstGeom>
                        </pic:spPr>
                      </pic:pic>
                    </a:graphicData>
                  </a:graphic>
                </wp:inline>
              </w:drawing>
            </w:r>
          </w:p>
        </w:tc>
        <w:tc>
          <w:tcPr>
            <w:tcW w:w="3493" w:type="dxa"/>
          </w:tcPr>
          <w:p w:rsidR="003836BA" w:rsidRDefault="00530FA2">
            <w:pPr>
              <w:pStyle w:val="TableParagraph"/>
              <w:spacing w:before="106"/>
              <w:ind w:left="1355" w:right="163"/>
              <w:jc w:val="center"/>
              <w:rPr>
                <w:rFonts w:eastAsia="SimSun"/>
                <w:b/>
                <w:sz w:val="36"/>
                <w:lang w:eastAsia="zh-CN"/>
              </w:rPr>
            </w:pPr>
            <w:r>
              <w:rPr>
                <w:rFonts w:eastAsia="SimSun" w:hint="eastAsia"/>
                <w:b/>
                <w:sz w:val="36"/>
                <w:lang w:eastAsia="zh-CN"/>
              </w:rPr>
              <w:t>SET</w:t>
            </w:r>
          </w:p>
        </w:tc>
      </w:tr>
      <w:tr w:rsidR="003836BA">
        <w:trPr>
          <w:trHeight w:val="5656"/>
        </w:trPr>
        <w:tc>
          <w:tcPr>
            <w:tcW w:w="2657"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5" w:after="1"/>
              <w:rPr>
                <w:rFonts w:ascii="Times New Roman"/>
                <w:sz w:val="24"/>
              </w:rPr>
            </w:pPr>
          </w:p>
          <w:p w:rsidR="003836BA" w:rsidRDefault="00530FA2">
            <w:pPr>
              <w:pStyle w:val="TableParagraph"/>
              <w:ind w:left="331"/>
              <w:rPr>
                <w:rFonts w:ascii="Times New Roman"/>
                <w:sz w:val="20"/>
              </w:rPr>
            </w:pPr>
            <w:r>
              <w:rPr>
                <w:rFonts w:ascii="Times New Roman"/>
                <w:noProof/>
                <w:sz w:val="20"/>
                <w:lang w:val="it-IT" w:eastAsia="it-IT" w:bidi="ar-SA"/>
              </w:rPr>
              <w:drawing>
                <wp:inline distT="0" distB="0" distL="0" distR="0">
                  <wp:extent cx="509905" cy="509905"/>
                  <wp:effectExtent l="0" t="0" r="0" b="0"/>
                  <wp:docPr id="245"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image76.png"/>
                          <pic:cNvPicPr>
                            <a:picLocks noChangeAspect="1"/>
                          </pic:cNvPicPr>
                        </pic:nvPicPr>
                        <pic:blipFill>
                          <a:blip r:embed="rId84" cstate="print"/>
                          <a:stretch>
                            <a:fillRect/>
                          </a:stretch>
                        </pic:blipFill>
                        <pic:spPr>
                          <a:xfrm>
                            <a:off x="0" y="0"/>
                            <a:ext cx="509991" cy="510539"/>
                          </a:xfrm>
                          <a:prstGeom prst="rect">
                            <a:avLst/>
                          </a:prstGeom>
                        </pic:spPr>
                      </pic:pic>
                    </a:graphicData>
                  </a:graphic>
                </wp:inline>
              </w:drawing>
            </w:r>
          </w:p>
        </w:tc>
        <w:tc>
          <w:tcPr>
            <w:tcW w:w="3493" w:type="dxa"/>
          </w:tcPr>
          <w:p w:rsidR="003836BA" w:rsidRDefault="003836BA">
            <w:pPr>
              <w:pStyle w:val="TableParagraph"/>
              <w:rPr>
                <w:rFonts w:ascii="Times New Roman"/>
                <w:sz w:val="42"/>
              </w:rPr>
            </w:pPr>
          </w:p>
          <w:p w:rsidR="003836BA" w:rsidRDefault="003836BA">
            <w:pPr>
              <w:pStyle w:val="TableParagraph"/>
              <w:rPr>
                <w:rFonts w:ascii="Times New Roman"/>
                <w:sz w:val="42"/>
              </w:rPr>
            </w:pPr>
          </w:p>
          <w:p w:rsidR="003836BA" w:rsidRDefault="003836BA">
            <w:pPr>
              <w:pStyle w:val="TableParagraph"/>
              <w:rPr>
                <w:rFonts w:ascii="Times New Roman"/>
                <w:sz w:val="42"/>
              </w:rPr>
            </w:pPr>
          </w:p>
          <w:p w:rsidR="003836BA" w:rsidRDefault="003836BA">
            <w:pPr>
              <w:pStyle w:val="TableParagraph"/>
              <w:rPr>
                <w:rFonts w:ascii="Times New Roman"/>
                <w:sz w:val="42"/>
              </w:rPr>
            </w:pPr>
          </w:p>
          <w:p w:rsidR="003836BA" w:rsidRDefault="003836BA">
            <w:pPr>
              <w:pStyle w:val="TableParagraph"/>
              <w:spacing w:before="1"/>
              <w:rPr>
                <w:rFonts w:ascii="Times New Roman"/>
                <w:sz w:val="53"/>
              </w:rPr>
            </w:pPr>
          </w:p>
          <w:p w:rsidR="003836BA" w:rsidRDefault="00530FA2">
            <w:pPr>
              <w:pStyle w:val="TableParagraph"/>
              <w:ind w:left="1355" w:right="178"/>
              <w:jc w:val="center"/>
              <w:rPr>
                <w:sz w:val="32"/>
              </w:rPr>
            </w:pPr>
            <w:r>
              <w:rPr>
                <w:rFonts w:eastAsia="SimSun" w:hint="eastAsia"/>
                <w:sz w:val="32"/>
                <w:lang w:val="en-US" w:eastAsia="zh-CN"/>
              </w:rPr>
              <w:t>Turn on all barcode</w:t>
            </w:r>
          </w:p>
        </w:tc>
      </w:tr>
      <w:tr w:rsidR="003836BA">
        <w:trPr>
          <w:trHeight w:val="3409"/>
        </w:trPr>
        <w:tc>
          <w:tcPr>
            <w:tcW w:w="2657"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9"/>
              <w:rPr>
                <w:rFonts w:ascii="Times New Roman"/>
                <w:sz w:val="11"/>
              </w:rPr>
            </w:pPr>
          </w:p>
          <w:p w:rsidR="003836BA" w:rsidRDefault="00530FA2">
            <w:pPr>
              <w:pStyle w:val="TableParagraph"/>
              <w:ind w:left="289"/>
              <w:rPr>
                <w:rFonts w:ascii="Times New Roman"/>
                <w:sz w:val="20"/>
              </w:rPr>
            </w:pPr>
            <w:r>
              <w:rPr>
                <w:rFonts w:ascii="Times New Roman"/>
                <w:noProof/>
                <w:sz w:val="20"/>
                <w:lang w:val="it-IT" w:eastAsia="it-IT" w:bidi="ar-SA"/>
              </w:rPr>
              <w:drawing>
                <wp:inline distT="0" distB="0" distL="0" distR="0">
                  <wp:extent cx="568960" cy="559435"/>
                  <wp:effectExtent l="0" t="0" r="0" b="0"/>
                  <wp:docPr id="2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image4.png"/>
                          <pic:cNvPicPr>
                            <a:picLocks noChangeAspect="1"/>
                          </pic:cNvPicPr>
                        </pic:nvPicPr>
                        <pic:blipFill>
                          <a:blip r:embed="rId12" cstate="print"/>
                          <a:stretch>
                            <a:fillRect/>
                          </a:stretch>
                        </pic:blipFill>
                        <pic:spPr>
                          <a:xfrm>
                            <a:off x="0" y="0"/>
                            <a:ext cx="568988" cy="560069"/>
                          </a:xfrm>
                          <a:prstGeom prst="rect">
                            <a:avLst/>
                          </a:prstGeom>
                        </pic:spPr>
                      </pic:pic>
                    </a:graphicData>
                  </a:graphic>
                </wp:inline>
              </w:drawing>
            </w:r>
          </w:p>
        </w:tc>
        <w:tc>
          <w:tcPr>
            <w:tcW w:w="3493" w:type="dxa"/>
          </w:tcPr>
          <w:p w:rsidR="003836BA" w:rsidRDefault="003836BA">
            <w:pPr>
              <w:pStyle w:val="TableParagraph"/>
              <w:rPr>
                <w:rFonts w:ascii="Times New Roman"/>
                <w:sz w:val="48"/>
              </w:rPr>
            </w:pPr>
          </w:p>
          <w:p w:rsidR="003836BA" w:rsidRDefault="003836BA">
            <w:pPr>
              <w:pStyle w:val="TableParagraph"/>
              <w:rPr>
                <w:rFonts w:ascii="Times New Roman"/>
                <w:sz w:val="48"/>
              </w:rPr>
            </w:pPr>
          </w:p>
          <w:p w:rsidR="003836BA" w:rsidRDefault="003836BA">
            <w:pPr>
              <w:pStyle w:val="TableParagraph"/>
              <w:rPr>
                <w:rFonts w:ascii="Times New Roman"/>
                <w:sz w:val="48"/>
              </w:rPr>
            </w:pPr>
          </w:p>
          <w:p w:rsidR="003836BA" w:rsidRDefault="003836BA">
            <w:pPr>
              <w:pStyle w:val="TableParagraph"/>
              <w:rPr>
                <w:rFonts w:ascii="Times New Roman"/>
                <w:sz w:val="48"/>
              </w:rPr>
            </w:pPr>
          </w:p>
          <w:p w:rsidR="003836BA" w:rsidRDefault="00530FA2">
            <w:pPr>
              <w:pStyle w:val="TableParagraph"/>
              <w:spacing w:before="402"/>
              <w:ind w:left="1355" w:right="163"/>
              <w:jc w:val="center"/>
              <w:rPr>
                <w:rFonts w:eastAsia="SimSun"/>
                <w:b/>
                <w:sz w:val="36"/>
                <w:lang w:eastAsia="zh-CN"/>
              </w:rPr>
            </w:pPr>
            <w:r>
              <w:rPr>
                <w:rFonts w:eastAsia="SimSun" w:hint="eastAsia"/>
                <w:b/>
                <w:sz w:val="36"/>
                <w:lang w:eastAsia="zh-CN"/>
              </w:rPr>
              <w:t>END</w:t>
            </w:r>
          </w:p>
        </w:tc>
      </w:tr>
    </w:tbl>
    <w:p w:rsidR="003836BA" w:rsidRDefault="003836BA">
      <w:pPr>
        <w:jc w:val="center"/>
        <w:rPr>
          <w:sz w:val="36"/>
        </w:rPr>
        <w:sectPr w:rsidR="003836BA">
          <w:pgSz w:w="11910" w:h="16850"/>
          <w:pgMar w:top="1600" w:right="400" w:bottom="1120" w:left="880" w:header="0" w:footer="933" w:gutter="0"/>
          <w:cols w:space="720"/>
        </w:sectPr>
      </w:pPr>
    </w:p>
    <w:tbl>
      <w:tblPr>
        <w:tblW w:w="6150" w:type="dxa"/>
        <w:tblInd w:w="1821" w:type="dxa"/>
        <w:tblLayout w:type="fixed"/>
        <w:tblCellMar>
          <w:left w:w="0" w:type="dxa"/>
          <w:right w:w="0" w:type="dxa"/>
        </w:tblCellMar>
        <w:tblLook w:val="04A0" w:firstRow="1" w:lastRow="0" w:firstColumn="1" w:lastColumn="0" w:noHBand="0" w:noVBand="1"/>
      </w:tblPr>
      <w:tblGrid>
        <w:gridCol w:w="2657"/>
        <w:gridCol w:w="3493"/>
      </w:tblGrid>
      <w:tr w:rsidR="003836BA">
        <w:trPr>
          <w:trHeight w:val="616"/>
        </w:trPr>
        <w:tc>
          <w:tcPr>
            <w:tcW w:w="6150" w:type="dxa"/>
            <w:gridSpan w:val="2"/>
          </w:tcPr>
          <w:p w:rsidR="003836BA" w:rsidRDefault="00530FA2">
            <w:pPr>
              <w:pStyle w:val="TableParagraph"/>
              <w:spacing w:line="596" w:lineRule="exact"/>
              <w:ind w:leftChars="299" w:left="658" w:firstLineChars="113" w:firstLine="442"/>
              <w:rPr>
                <w:rFonts w:eastAsia="SimSun"/>
                <w:b/>
                <w:sz w:val="39"/>
                <w:lang w:val="en-US" w:eastAsia="zh-CN"/>
              </w:rPr>
            </w:pPr>
            <w:bookmarkStart w:id="26" w:name="_bookmark25"/>
            <w:bookmarkEnd w:id="26"/>
            <w:r>
              <w:rPr>
                <w:rFonts w:eastAsia="SimSun" w:hint="eastAsia"/>
                <w:b/>
                <w:sz w:val="39"/>
                <w:lang w:val="en-US" w:eastAsia="zh-CN"/>
              </w:rPr>
              <w:lastRenderedPageBreak/>
              <w:t xml:space="preserve">Only </w:t>
            </w:r>
            <w:r>
              <w:rPr>
                <w:rFonts w:eastAsia="SimSun" w:hint="eastAsia"/>
                <w:b/>
                <w:sz w:val="39"/>
                <w:lang w:eastAsia="zh-CN"/>
              </w:rPr>
              <w:t>Turn On</w:t>
            </w:r>
            <w:r>
              <w:rPr>
                <w:rFonts w:eastAsia="SimSun" w:hint="eastAsia"/>
                <w:b/>
                <w:sz w:val="39"/>
                <w:lang w:val="en-US" w:eastAsia="zh-CN"/>
              </w:rPr>
              <w:t xml:space="preserve"> 1D Codes</w:t>
            </w:r>
          </w:p>
        </w:tc>
      </w:tr>
      <w:tr w:rsidR="003836BA">
        <w:trPr>
          <w:trHeight w:val="3243"/>
        </w:trPr>
        <w:tc>
          <w:tcPr>
            <w:tcW w:w="2657" w:type="dxa"/>
          </w:tcPr>
          <w:p w:rsidR="003836BA" w:rsidRDefault="003836BA">
            <w:pPr>
              <w:pStyle w:val="TableParagraph"/>
              <w:spacing w:before="2"/>
              <w:rPr>
                <w:rFonts w:ascii="Times New Roman"/>
                <w:sz w:val="7"/>
              </w:rPr>
            </w:pPr>
          </w:p>
          <w:p w:rsidR="003836BA" w:rsidRDefault="00530FA2">
            <w:pPr>
              <w:pStyle w:val="TableParagraph"/>
              <w:ind w:left="336"/>
              <w:rPr>
                <w:rFonts w:ascii="Times New Roman"/>
                <w:sz w:val="20"/>
              </w:rPr>
            </w:pPr>
            <w:r>
              <w:rPr>
                <w:rFonts w:ascii="Times New Roman"/>
                <w:noProof/>
                <w:sz w:val="20"/>
                <w:lang w:val="it-IT" w:eastAsia="it-IT" w:bidi="ar-SA"/>
              </w:rPr>
              <w:drawing>
                <wp:inline distT="0" distB="0" distL="0" distR="0">
                  <wp:extent cx="504825" cy="496570"/>
                  <wp:effectExtent l="0" t="0" r="0" b="0"/>
                  <wp:docPr id="2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image2.png"/>
                          <pic:cNvPicPr>
                            <a:picLocks noChangeAspect="1"/>
                          </pic:cNvPicPr>
                        </pic:nvPicPr>
                        <pic:blipFill>
                          <a:blip r:embed="rId10" cstate="print"/>
                          <a:stretch>
                            <a:fillRect/>
                          </a:stretch>
                        </pic:blipFill>
                        <pic:spPr>
                          <a:xfrm>
                            <a:off x="0" y="0"/>
                            <a:ext cx="504995" cy="497204"/>
                          </a:xfrm>
                          <a:prstGeom prst="rect">
                            <a:avLst/>
                          </a:prstGeom>
                        </pic:spPr>
                      </pic:pic>
                    </a:graphicData>
                  </a:graphic>
                </wp:inline>
              </w:drawing>
            </w:r>
          </w:p>
        </w:tc>
        <w:tc>
          <w:tcPr>
            <w:tcW w:w="3493" w:type="dxa"/>
          </w:tcPr>
          <w:p w:rsidR="003836BA" w:rsidRDefault="00530FA2">
            <w:pPr>
              <w:pStyle w:val="TableParagraph"/>
              <w:spacing w:before="108"/>
              <w:ind w:left="1355" w:right="163"/>
              <w:jc w:val="center"/>
              <w:rPr>
                <w:rFonts w:eastAsia="SimSun"/>
                <w:b/>
                <w:sz w:val="36"/>
                <w:lang w:eastAsia="zh-CN"/>
              </w:rPr>
            </w:pPr>
            <w:r>
              <w:rPr>
                <w:rFonts w:eastAsia="SimSun" w:hint="eastAsia"/>
                <w:b/>
                <w:sz w:val="36"/>
                <w:lang w:eastAsia="zh-CN"/>
              </w:rPr>
              <w:t>SET</w:t>
            </w:r>
          </w:p>
        </w:tc>
      </w:tr>
      <w:tr w:rsidR="003836BA">
        <w:trPr>
          <w:trHeight w:val="5805"/>
        </w:trPr>
        <w:tc>
          <w:tcPr>
            <w:tcW w:w="2657"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7"/>
              <w:rPr>
                <w:rFonts w:ascii="Times New Roman"/>
                <w:sz w:val="26"/>
              </w:rPr>
            </w:pPr>
          </w:p>
          <w:p w:rsidR="003836BA" w:rsidRDefault="00530FA2">
            <w:pPr>
              <w:pStyle w:val="TableParagraph"/>
              <w:ind w:left="289"/>
              <w:rPr>
                <w:rFonts w:ascii="Times New Roman"/>
                <w:sz w:val="20"/>
              </w:rPr>
            </w:pPr>
            <w:r>
              <w:rPr>
                <w:rFonts w:ascii="Times New Roman"/>
                <w:noProof/>
                <w:sz w:val="20"/>
                <w:lang w:val="it-IT" w:eastAsia="it-IT" w:bidi="ar-SA"/>
              </w:rPr>
              <w:drawing>
                <wp:inline distT="0" distB="0" distL="0" distR="0">
                  <wp:extent cx="571500" cy="571500"/>
                  <wp:effectExtent l="0" t="0" r="0" b="0"/>
                  <wp:docPr id="251"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77.png"/>
                          <pic:cNvPicPr>
                            <a:picLocks noChangeAspect="1"/>
                          </pic:cNvPicPr>
                        </pic:nvPicPr>
                        <pic:blipFill>
                          <a:blip r:embed="rId85" cstate="print"/>
                          <a:stretch>
                            <a:fillRect/>
                          </a:stretch>
                        </pic:blipFill>
                        <pic:spPr>
                          <a:xfrm>
                            <a:off x="0" y="0"/>
                            <a:ext cx="571500" cy="571500"/>
                          </a:xfrm>
                          <a:prstGeom prst="rect">
                            <a:avLst/>
                          </a:prstGeom>
                        </pic:spPr>
                      </pic:pic>
                    </a:graphicData>
                  </a:graphic>
                </wp:inline>
              </w:drawing>
            </w:r>
          </w:p>
        </w:tc>
        <w:tc>
          <w:tcPr>
            <w:tcW w:w="3493" w:type="dxa"/>
          </w:tcPr>
          <w:p w:rsidR="003836BA" w:rsidRDefault="003836BA">
            <w:pPr>
              <w:pStyle w:val="TableParagraph"/>
              <w:rPr>
                <w:rFonts w:ascii="Times New Roman"/>
                <w:sz w:val="42"/>
              </w:rPr>
            </w:pPr>
          </w:p>
          <w:p w:rsidR="003836BA" w:rsidRDefault="003836BA">
            <w:pPr>
              <w:pStyle w:val="TableParagraph"/>
              <w:rPr>
                <w:rFonts w:ascii="Times New Roman"/>
                <w:sz w:val="42"/>
              </w:rPr>
            </w:pPr>
          </w:p>
          <w:p w:rsidR="003836BA" w:rsidRDefault="003836BA">
            <w:pPr>
              <w:pStyle w:val="TableParagraph"/>
              <w:rPr>
                <w:rFonts w:ascii="Times New Roman"/>
                <w:sz w:val="42"/>
              </w:rPr>
            </w:pPr>
          </w:p>
          <w:p w:rsidR="003836BA" w:rsidRDefault="003836BA">
            <w:pPr>
              <w:pStyle w:val="TableParagraph"/>
              <w:rPr>
                <w:rFonts w:ascii="Times New Roman"/>
                <w:sz w:val="42"/>
              </w:rPr>
            </w:pPr>
          </w:p>
          <w:p w:rsidR="003836BA" w:rsidRDefault="003836BA">
            <w:pPr>
              <w:pStyle w:val="TableParagraph"/>
              <w:spacing w:before="10"/>
              <w:rPr>
                <w:rFonts w:ascii="Times New Roman"/>
                <w:sz w:val="58"/>
              </w:rPr>
            </w:pPr>
          </w:p>
          <w:p w:rsidR="003836BA" w:rsidRDefault="00530FA2">
            <w:pPr>
              <w:pStyle w:val="TableParagraph"/>
              <w:ind w:left="1355" w:right="178"/>
              <w:jc w:val="center"/>
              <w:rPr>
                <w:rFonts w:eastAsia="SimSun"/>
                <w:sz w:val="32"/>
                <w:lang w:val="en-US" w:eastAsia="zh-CN"/>
              </w:rPr>
            </w:pPr>
            <w:r>
              <w:rPr>
                <w:rFonts w:eastAsia="SimSun" w:hint="eastAsia"/>
                <w:sz w:val="32"/>
                <w:lang w:val="en-US" w:eastAsia="zh-CN"/>
              </w:rPr>
              <w:t xml:space="preserve">Only </w:t>
            </w:r>
            <w:r>
              <w:rPr>
                <w:rFonts w:eastAsia="SimSun" w:hint="eastAsia"/>
                <w:sz w:val="32"/>
                <w:lang w:eastAsia="zh-CN"/>
              </w:rPr>
              <w:t>Turn On</w:t>
            </w:r>
            <w:r>
              <w:rPr>
                <w:rFonts w:eastAsia="SimSun" w:hint="eastAsia"/>
                <w:sz w:val="32"/>
                <w:lang w:val="en-US" w:eastAsia="zh-CN"/>
              </w:rPr>
              <w:t xml:space="preserve"> 1D codes</w:t>
            </w:r>
          </w:p>
        </w:tc>
      </w:tr>
      <w:tr w:rsidR="003836BA">
        <w:trPr>
          <w:trHeight w:val="3409"/>
        </w:trPr>
        <w:tc>
          <w:tcPr>
            <w:tcW w:w="2657"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4"/>
              <w:rPr>
                <w:rFonts w:ascii="Times New Roman"/>
                <w:sz w:val="11"/>
              </w:rPr>
            </w:pPr>
          </w:p>
          <w:p w:rsidR="003836BA" w:rsidRDefault="00530FA2">
            <w:pPr>
              <w:pStyle w:val="TableParagraph"/>
              <w:ind w:left="289"/>
              <w:rPr>
                <w:rFonts w:ascii="Times New Roman"/>
                <w:sz w:val="20"/>
              </w:rPr>
            </w:pPr>
            <w:r>
              <w:rPr>
                <w:rFonts w:ascii="Times New Roman"/>
                <w:noProof/>
                <w:sz w:val="20"/>
                <w:lang w:val="it-IT" w:eastAsia="it-IT" w:bidi="ar-SA"/>
              </w:rPr>
              <w:drawing>
                <wp:inline distT="0" distB="0" distL="0" distR="0">
                  <wp:extent cx="568325" cy="559435"/>
                  <wp:effectExtent l="0" t="0" r="0" b="0"/>
                  <wp:docPr id="2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image4.png"/>
                          <pic:cNvPicPr>
                            <a:picLocks noChangeAspect="1"/>
                          </pic:cNvPicPr>
                        </pic:nvPicPr>
                        <pic:blipFill>
                          <a:blip r:embed="rId12" cstate="print"/>
                          <a:stretch>
                            <a:fillRect/>
                          </a:stretch>
                        </pic:blipFill>
                        <pic:spPr>
                          <a:xfrm>
                            <a:off x="0" y="0"/>
                            <a:ext cx="568754" cy="560069"/>
                          </a:xfrm>
                          <a:prstGeom prst="rect">
                            <a:avLst/>
                          </a:prstGeom>
                        </pic:spPr>
                      </pic:pic>
                    </a:graphicData>
                  </a:graphic>
                </wp:inline>
              </w:drawing>
            </w:r>
          </w:p>
        </w:tc>
        <w:tc>
          <w:tcPr>
            <w:tcW w:w="3493" w:type="dxa"/>
          </w:tcPr>
          <w:p w:rsidR="003836BA" w:rsidRDefault="003836BA">
            <w:pPr>
              <w:pStyle w:val="TableParagraph"/>
              <w:rPr>
                <w:rFonts w:ascii="Times New Roman"/>
                <w:sz w:val="48"/>
              </w:rPr>
            </w:pPr>
          </w:p>
          <w:p w:rsidR="003836BA" w:rsidRDefault="003836BA">
            <w:pPr>
              <w:pStyle w:val="TableParagraph"/>
              <w:rPr>
                <w:rFonts w:ascii="Times New Roman"/>
                <w:sz w:val="48"/>
              </w:rPr>
            </w:pPr>
          </w:p>
          <w:p w:rsidR="003836BA" w:rsidRDefault="003836BA">
            <w:pPr>
              <w:pStyle w:val="TableParagraph"/>
              <w:rPr>
                <w:rFonts w:ascii="Times New Roman"/>
                <w:sz w:val="48"/>
              </w:rPr>
            </w:pPr>
          </w:p>
          <w:p w:rsidR="003836BA" w:rsidRDefault="003836BA">
            <w:pPr>
              <w:pStyle w:val="TableParagraph"/>
              <w:rPr>
                <w:rFonts w:ascii="Times New Roman"/>
                <w:sz w:val="48"/>
              </w:rPr>
            </w:pPr>
          </w:p>
          <w:p w:rsidR="003836BA" w:rsidRDefault="00530FA2">
            <w:pPr>
              <w:pStyle w:val="TableParagraph"/>
              <w:spacing w:before="397"/>
              <w:ind w:left="1355" w:right="163"/>
              <w:jc w:val="center"/>
              <w:rPr>
                <w:rFonts w:eastAsia="SimSun"/>
                <w:b/>
                <w:sz w:val="36"/>
                <w:lang w:eastAsia="zh-CN"/>
              </w:rPr>
            </w:pPr>
            <w:r>
              <w:rPr>
                <w:rFonts w:eastAsia="SimSun" w:hint="eastAsia"/>
                <w:b/>
                <w:sz w:val="36"/>
                <w:lang w:eastAsia="zh-CN"/>
              </w:rPr>
              <w:t>END</w:t>
            </w:r>
          </w:p>
        </w:tc>
      </w:tr>
    </w:tbl>
    <w:p w:rsidR="003836BA" w:rsidRDefault="003836BA">
      <w:pPr>
        <w:jc w:val="center"/>
        <w:rPr>
          <w:sz w:val="36"/>
        </w:rPr>
        <w:sectPr w:rsidR="003836BA">
          <w:pgSz w:w="11910" w:h="16850"/>
          <w:pgMar w:top="1160" w:right="400" w:bottom="1120" w:left="880" w:header="0" w:footer="933" w:gutter="0"/>
          <w:cols w:space="720"/>
        </w:sectPr>
      </w:pPr>
    </w:p>
    <w:tbl>
      <w:tblPr>
        <w:tblW w:w="6151" w:type="dxa"/>
        <w:tblInd w:w="1821" w:type="dxa"/>
        <w:tblLayout w:type="fixed"/>
        <w:tblCellMar>
          <w:left w:w="0" w:type="dxa"/>
          <w:right w:w="0" w:type="dxa"/>
        </w:tblCellMar>
        <w:tblLook w:val="04A0" w:firstRow="1" w:lastRow="0" w:firstColumn="1" w:lastColumn="0" w:noHBand="0" w:noVBand="1"/>
      </w:tblPr>
      <w:tblGrid>
        <w:gridCol w:w="2657"/>
        <w:gridCol w:w="3494"/>
      </w:tblGrid>
      <w:tr w:rsidR="003836BA">
        <w:trPr>
          <w:trHeight w:val="616"/>
        </w:trPr>
        <w:tc>
          <w:tcPr>
            <w:tcW w:w="6151" w:type="dxa"/>
            <w:gridSpan w:val="2"/>
          </w:tcPr>
          <w:p w:rsidR="003836BA" w:rsidRDefault="00530FA2">
            <w:pPr>
              <w:pStyle w:val="TableParagraph"/>
              <w:spacing w:line="596" w:lineRule="exact"/>
              <w:ind w:leftChars="398" w:left="876" w:firstLine="3"/>
              <w:rPr>
                <w:rFonts w:eastAsia="SimSun"/>
                <w:b/>
                <w:sz w:val="39"/>
                <w:lang w:val="en-US" w:eastAsia="zh-CN"/>
              </w:rPr>
            </w:pPr>
            <w:bookmarkStart w:id="27" w:name="_bookmark26"/>
            <w:bookmarkEnd w:id="27"/>
            <w:r>
              <w:rPr>
                <w:rFonts w:eastAsia="SimSun" w:hint="eastAsia"/>
                <w:b/>
                <w:sz w:val="39"/>
                <w:lang w:val="en-US" w:eastAsia="zh-CN"/>
              </w:rPr>
              <w:lastRenderedPageBreak/>
              <w:t xml:space="preserve">Only </w:t>
            </w:r>
            <w:r>
              <w:rPr>
                <w:rFonts w:eastAsia="SimSun" w:hint="eastAsia"/>
                <w:b/>
                <w:sz w:val="39"/>
                <w:lang w:eastAsia="zh-CN"/>
              </w:rPr>
              <w:t>Turn On</w:t>
            </w:r>
            <w:r>
              <w:rPr>
                <w:rFonts w:eastAsia="SimSun" w:hint="eastAsia"/>
                <w:b/>
                <w:sz w:val="39"/>
                <w:lang w:val="en-US" w:eastAsia="zh-CN"/>
              </w:rPr>
              <w:t xml:space="preserve"> 2D codes</w:t>
            </w:r>
          </w:p>
        </w:tc>
      </w:tr>
      <w:tr w:rsidR="003836BA">
        <w:trPr>
          <w:trHeight w:val="3243"/>
        </w:trPr>
        <w:tc>
          <w:tcPr>
            <w:tcW w:w="2657" w:type="dxa"/>
          </w:tcPr>
          <w:p w:rsidR="003836BA" w:rsidRDefault="003836BA">
            <w:pPr>
              <w:pStyle w:val="TableParagraph"/>
              <w:spacing w:before="2"/>
              <w:rPr>
                <w:rFonts w:ascii="Times New Roman"/>
                <w:sz w:val="7"/>
              </w:rPr>
            </w:pPr>
          </w:p>
          <w:p w:rsidR="003836BA" w:rsidRDefault="00530FA2">
            <w:pPr>
              <w:pStyle w:val="TableParagraph"/>
              <w:ind w:left="336"/>
              <w:rPr>
                <w:rFonts w:ascii="Times New Roman"/>
                <w:sz w:val="20"/>
              </w:rPr>
            </w:pPr>
            <w:r>
              <w:rPr>
                <w:rFonts w:ascii="Times New Roman"/>
                <w:noProof/>
                <w:sz w:val="20"/>
                <w:lang w:val="it-IT" w:eastAsia="it-IT" w:bidi="ar-SA"/>
              </w:rPr>
              <w:drawing>
                <wp:inline distT="0" distB="0" distL="0" distR="0">
                  <wp:extent cx="504825" cy="496570"/>
                  <wp:effectExtent l="0" t="0" r="0" b="0"/>
                  <wp:docPr id="2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image2.png"/>
                          <pic:cNvPicPr>
                            <a:picLocks noChangeAspect="1"/>
                          </pic:cNvPicPr>
                        </pic:nvPicPr>
                        <pic:blipFill>
                          <a:blip r:embed="rId10" cstate="print"/>
                          <a:stretch>
                            <a:fillRect/>
                          </a:stretch>
                        </pic:blipFill>
                        <pic:spPr>
                          <a:xfrm>
                            <a:off x="0" y="0"/>
                            <a:ext cx="504995" cy="497204"/>
                          </a:xfrm>
                          <a:prstGeom prst="rect">
                            <a:avLst/>
                          </a:prstGeom>
                        </pic:spPr>
                      </pic:pic>
                    </a:graphicData>
                  </a:graphic>
                </wp:inline>
              </w:drawing>
            </w:r>
          </w:p>
        </w:tc>
        <w:tc>
          <w:tcPr>
            <w:tcW w:w="3494" w:type="dxa"/>
          </w:tcPr>
          <w:p w:rsidR="003836BA" w:rsidRDefault="00530FA2">
            <w:pPr>
              <w:pStyle w:val="TableParagraph"/>
              <w:spacing w:before="108"/>
              <w:ind w:left="1355" w:right="164"/>
              <w:jc w:val="center"/>
              <w:rPr>
                <w:rFonts w:eastAsia="SimSun"/>
                <w:b/>
                <w:sz w:val="36"/>
                <w:lang w:eastAsia="zh-CN"/>
              </w:rPr>
            </w:pPr>
            <w:r>
              <w:rPr>
                <w:rFonts w:eastAsia="SimSun" w:hint="eastAsia"/>
                <w:b/>
                <w:sz w:val="36"/>
                <w:lang w:eastAsia="zh-CN"/>
              </w:rPr>
              <w:t>SET</w:t>
            </w:r>
          </w:p>
        </w:tc>
      </w:tr>
      <w:tr w:rsidR="003836BA">
        <w:trPr>
          <w:trHeight w:val="5805"/>
        </w:trPr>
        <w:tc>
          <w:tcPr>
            <w:tcW w:w="2657"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7"/>
              <w:rPr>
                <w:rFonts w:ascii="Times New Roman"/>
                <w:sz w:val="26"/>
              </w:rPr>
            </w:pPr>
          </w:p>
          <w:p w:rsidR="003836BA" w:rsidRDefault="00530FA2">
            <w:pPr>
              <w:pStyle w:val="TableParagraph"/>
              <w:ind w:left="289"/>
              <w:rPr>
                <w:rFonts w:ascii="Times New Roman"/>
                <w:sz w:val="20"/>
              </w:rPr>
            </w:pPr>
            <w:r>
              <w:rPr>
                <w:rFonts w:ascii="Times New Roman"/>
                <w:noProof/>
                <w:sz w:val="20"/>
                <w:lang w:val="it-IT" w:eastAsia="it-IT" w:bidi="ar-SA"/>
              </w:rPr>
              <w:drawing>
                <wp:inline distT="0" distB="0" distL="0" distR="0">
                  <wp:extent cx="571500" cy="571500"/>
                  <wp:effectExtent l="0" t="0" r="0" b="0"/>
                  <wp:docPr id="257"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image78.png"/>
                          <pic:cNvPicPr>
                            <a:picLocks noChangeAspect="1"/>
                          </pic:cNvPicPr>
                        </pic:nvPicPr>
                        <pic:blipFill>
                          <a:blip r:embed="rId86" cstate="print"/>
                          <a:stretch>
                            <a:fillRect/>
                          </a:stretch>
                        </pic:blipFill>
                        <pic:spPr>
                          <a:xfrm>
                            <a:off x="0" y="0"/>
                            <a:ext cx="571500" cy="571500"/>
                          </a:xfrm>
                          <a:prstGeom prst="rect">
                            <a:avLst/>
                          </a:prstGeom>
                        </pic:spPr>
                      </pic:pic>
                    </a:graphicData>
                  </a:graphic>
                </wp:inline>
              </w:drawing>
            </w:r>
          </w:p>
        </w:tc>
        <w:tc>
          <w:tcPr>
            <w:tcW w:w="3494" w:type="dxa"/>
          </w:tcPr>
          <w:p w:rsidR="003836BA" w:rsidRDefault="003836BA">
            <w:pPr>
              <w:pStyle w:val="TableParagraph"/>
              <w:rPr>
                <w:rFonts w:ascii="Times New Roman"/>
                <w:sz w:val="42"/>
              </w:rPr>
            </w:pPr>
          </w:p>
          <w:p w:rsidR="003836BA" w:rsidRDefault="003836BA">
            <w:pPr>
              <w:pStyle w:val="TableParagraph"/>
              <w:rPr>
                <w:rFonts w:ascii="Times New Roman"/>
                <w:sz w:val="42"/>
              </w:rPr>
            </w:pPr>
          </w:p>
          <w:p w:rsidR="003836BA" w:rsidRDefault="003836BA">
            <w:pPr>
              <w:pStyle w:val="TableParagraph"/>
              <w:rPr>
                <w:rFonts w:ascii="Times New Roman"/>
                <w:sz w:val="42"/>
              </w:rPr>
            </w:pPr>
          </w:p>
          <w:p w:rsidR="003836BA" w:rsidRDefault="003836BA">
            <w:pPr>
              <w:pStyle w:val="TableParagraph"/>
              <w:rPr>
                <w:rFonts w:ascii="Times New Roman"/>
                <w:sz w:val="42"/>
              </w:rPr>
            </w:pPr>
          </w:p>
          <w:p w:rsidR="003836BA" w:rsidRDefault="003836BA">
            <w:pPr>
              <w:pStyle w:val="TableParagraph"/>
              <w:spacing w:before="10"/>
              <w:rPr>
                <w:rFonts w:ascii="Times New Roman"/>
                <w:sz w:val="58"/>
              </w:rPr>
            </w:pPr>
          </w:p>
          <w:p w:rsidR="003836BA" w:rsidRDefault="00530FA2">
            <w:pPr>
              <w:pStyle w:val="TableParagraph"/>
              <w:ind w:left="1355" w:right="178"/>
              <w:jc w:val="center"/>
              <w:rPr>
                <w:rFonts w:eastAsia="SimSun"/>
                <w:sz w:val="32"/>
                <w:lang w:val="en-US" w:eastAsia="zh-CN"/>
              </w:rPr>
            </w:pPr>
            <w:r>
              <w:rPr>
                <w:rFonts w:eastAsia="SimSun" w:hint="eastAsia"/>
                <w:sz w:val="32"/>
                <w:lang w:val="en-US" w:eastAsia="zh-CN"/>
              </w:rPr>
              <w:t xml:space="preserve">Only </w:t>
            </w:r>
            <w:r>
              <w:rPr>
                <w:rFonts w:eastAsia="SimSun" w:hint="eastAsia"/>
                <w:sz w:val="32"/>
                <w:lang w:eastAsia="zh-CN"/>
              </w:rPr>
              <w:t>Turn On</w:t>
            </w:r>
            <w:r>
              <w:rPr>
                <w:rFonts w:eastAsia="SimSun" w:hint="eastAsia"/>
                <w:sz w:val="32"/>
                <w:lang w:val="en-US" w:eastAsia="zh-CN"/>
              </w:rPr>
              <w:t xml:space="preserve"> 2D codes</w:t>
            </w:r>
          </w:p>
        </w:tc>
      </w:tr>
      <w:tr w:rsidR="003836BA">
        <w:trPr>
          <w:trHeight w:val="3409"/>
        </w:trPr>
        <w:tc>
          <w:tcPr>
            <w:tcW w:w="2657"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4"/>
              <w:rPr>
                <w:rFonts w:ascii="Times New Roman"/>
                <w:sz w:val="11"/>
              </w:rPr>
            </w:pPr>
          </w:p>
          <w:p w:rsidR="003836BA" w:rsidRDefault="00530FA2">
            <w:pPr>
              <w:pStyle w:val="TableParagraph"/>
              <w:ind w:left="289"/>
              <w:rPr>
                <w:rFonts w:ascii="Times New Roman"/>
                <w:sz w:val="20"/>
              </w:rPr>
            </w:pPr>
            <w:r>
              <w:rPr>
                <w:rFonts w:ascii="Times New Roman"/>
                <w:noProof/>
                <w:sz w:val="20"/>
                <w:lang w:val="it-IT" w:eastAsia="it-IT" w:bidi="ar-SA"/>
              </w:rPr>
              <w:drawing>
                <wp:inline distT="0" distB="0" distL="0" distR="0">
                  <wp:extent cx="568325" cy="559435"/>
                  <wp:effectExtent l="0" t="0" r="0" b="0"/>
                  <wp:docPr id="2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image4.png"/>
                          <pic:cNvPicPr>
                            <a:picLocks noChangeAspect="1"/>
                          </pic:cNvPicPr>
                        </pic:nvPicPr>
                        <pic:blipFill>
                          <a:blip r:embed="rId12" cstate="print"/>
                          <a:stretch>
                            <a:fillRect/>
                          </a:stretch>
                        </pic:blipFill>
                        <pic:spPr>
                          <a:xfrm>
                            <a:off x="0" y="0"/>
                            <a:ext cx="568754" cy="560069"/>
                          </a:xfrm>
                          <a:prstGeom prst="rect">
                            <a:avLst/>
                          </a:prstGeom>
                        </pic:spPr>
                      </pic:pic>
                    </a:graphicData>
                  </a:graphic>
                </wp:inline>
              </w:drawing>
            </w:r>
          </w:p>
        </w:tc>
        <w:tc>
          <w:tcPr>
            <w:tcW w:w="3494" w:type="dxa"/>
          </w:tcPr>
          <w:p w:rsidR="003836BA" w:rsidRDefault="003836BA">
            <w:pPr>
              <w:pStyle w:val="TableParagraph"/>
              <w:rPr>
                <w:rFonts w:ascii="Times New Roman"/>
                <w:sz w:val="48"/>
              </w:rPr>
            </w:pPr>
          </w:p>
          <w:p w:rsidR="003836BA" w:rsidRDefault="003836BA">
            <w:pPr>
              <w:pStyle w:val="TableParagraph"/>
              <w:rPr>
                <w:rFonts w:ascii="Times New Roman"/>
                <w:sz w:val="48"/>
              </w:rPr>
            </w:pPr>
          </w:p>
          <w:p w:rsidR="003836BA" w:rsidRDefault="003836BA">
            <w:pPr>
              <w:pStyle w:val="TableParagraph"/>
              <w:rPr>
                <w:rFonts w:ascii="Times New Roman"/>
                <w:sz w:val="48"/>
              </w:rPr>
            </w:pPr>
          </w:p>
          <w:p w:rsidR="003836BA" w:rsidRDefault="003836BA">
            <w:pPr>
              <w:pStyle w:val="TableParagraph"/>
              <w:rPr>
                <w:rFonts w:ascii="Times New Roman"/>
                <w:sz w:val="48"/>
              </w:rPr>
            </w:pPr>
          </w:p>
          <w:p w:rsidR="003836BA" w:rsidRDefault="00530FA2">
            <w:pPr>
              <w:pStyle w:val="TableParagraph"/>
              <w:spacing w:before="397"/>
              <w:ind w:left="1355" w:right="164"/>
              <w:jc w:val="center"/>
              <w:rPr>
                <w:rFonts w:eastAsia="SimSun"/>
                <w:b/>
                <w:sz w:val="36"/>
                <w:lang w:eastAsia="zh-CN"/>
              </w:rPr>
            </w:pPr>
            <w:r>
              <w:rPr>
                <w:rFonts w:eastAsia="SimSun" w:hint="eastAsia"/>
                <w:b/>
                <w:sz w:val="36"/>
                <w:lang w:eastAsia="zh-CN"/>
              </w:rPr>
              <w:t>END</w:t>
            </w:r>
          </w:p>
        </w:tc>
      </w:tr>
    </w:tbl>
    <w:p w:rsidR="003836BA" w:rsidRDefault="003836BA">
      <w:pPr>
        <w:jc w:val="center"/>
        <w:rPr>
          <w:sz w:val="36"/>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23"/>
        </w:trPr>
        <w:tc>
          <w:tcPr>
            <w:tcW w:w="8704" w:type="dxa"/>
          </w:tcPr>
          <w:p w:rsidR="003836BA" w:rsidRDefault="00530FA2">
            <w:pPr>
              <w:pStyle w:val="TableParagraph"/>
              <w:spacing w:line="572" w:lineRule="exact"/>
              <w:ind w:left="419"/>
              <w:rPr>
                <w:rFonts w:eastAsia="SimSun"/>
                <w:b/>
                <w:sz w:val="36"/>
                <w:lang w:val="en-US" w:eastAsia="zh-CN"/>
              </w:rPr>
            </w:pPr>
            <w:bookmarkStart w:id="28" w:name="_bookmark27"/>
            <w:bookmarkEnd w:id="28"/>
            <w:r>
              <w:rPr>
                <w:b/>
                <w:sz w:val="36"/>
              </w:rPr>
              <w:lastRenderedPageBreak/>
              <w:t xml:space="preserve">UPC A / UPC E / EAN 13 / EAN 8 , 2/5 </w:t>
            </w:r>
            <w:r>
              <w:rPr>
                <w:rFonts w:eastAsia="SimSun" w:hint="eastAsia"/>
                <w:b/>
                <w:sz w:val="36"/>
                <w:lang w:val="en-US" w:eastAsia="zh-CN"/>
              </w:rPr>
              <w:t>digit additional code</w:t>
            </w:r>
          </w:p>
        </w:tc>
      </w:tr>
      <w:tr w:rsidR="003836BA">
        <w:trPr>
          <w:trHeight w:val="1204"/>
        </w:trPr>
        <w:tc>
          <w:tcPr>
            <w:tcW w:w="8704" w:type="dxa"/>
          </w:tcPr>
          <w:p w:rsidR="003836BA" w:rsidRDefault="003836BA">
            <w:pPr>
              <w:pStyle w:val="TableParagraph"/>
              <w:spacing w:before="3"/>
              <w:rPr>
                <w:rFonts w:ascii="Times New Roman"/>
                <w:sz w:val="19"/>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2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23"/>
              <w:ind w:left="200"/>
              <w:rPr>
                <w:rFonts w:eastAsia="SimSun"/>
                <w:b/>
                <w:sz w:val="32"/>
                <w:lang w:eastAsia="zh-CN"/>
              </w:rPr>
            </w:pPr>
            <w:r>
              <w:rPr>
                <w:rFonts w:eastAsia="SimSun" w:hint="eastAsia"/>
                <w:b/>
                <w:sz w:val="32"/>
                <w:lang w:eastAsia="zh-CN"/>
              </w:rPr>
              <w:t>SET</w:t>
            </w:r>
          </w:p>
        </w:tc>
      </w:tr>
      <w:tr w:rsidR="003836BA">
        <w:trPr>
          <w:trHeight w:val="2061"/>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6"/>
              <w:rPr>
                <w:rFonts w:ascii="Times New Roman"/>
                <w:sz w:val="14"/>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10540"/>
                  <wp:effectExtent l="0" t="0" r="0" b="0"/>
                  <wp:docPr id="263"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image79.png"/>
                          <pic:cNvPicPr>
                            <a:picLocks noChangeAspect="1"/>
                          </pic:cNvPicPr>
                        </pic:nvPicPr>
                        <pic:blipFill>
                          <a:blip r:embed="rId87" cstate="print"/>
                          <a:stretch>
                            <a:fillRect/>
                          </a:stretch>
                        </pic:blipFill>
                        <pic:spPr>
                          <a:xfrm>
                            <a:off x="0" y="0"/>
                            <a:ext cx="510539" cy="510540"/>
                          </a:xfrm>
                          <a:prstGeom prst="rect">
                            <a:avLst/>
                          </a:prstGeom>
                        </pic:spPr>
                      </pic:pic>
                    </a:graphicData>
                  </a:graphic>
                </wp:inline>
              </w:drawing>
            </w:r>
          </w:p>
        </w:tc>
      </w:tr>
      <w:tr w:rsidR="003836BA">
        <w:trPr>
          <w:trHeight w:val="2084"/>
        </w:trPr>
        <w:tc>
          <w:tcPr>
            <w:tcW w:w="8704" w:type="dxa"/>
          </w:tcPr>
          <w:p w:rsidR="003836BA" w:rsidRDefault="00530FA2">
            <w:pPr>
              <w:pStyle w:val="TableParagraph"/>
              <w:spacing w:before="24"/>
              <w:ind w:left="2880" w:right="2885"/>
              <w:jc w:val="center"/>
              <w:rPr>
                <w:sz w:val="32"/>
              </w:rPr>
            </w:pPr>
            <w:r>
              <w:rPr>
                <w:rFonts w:eastAsia="SimSun" w:hint="eastAsia"/>
                <w:sz w:val="32"/>
                <w:lang w:eastAsia="zh-CN"/>
              </w:rPr>
              <w:t>Turn On</w:t>
            </w:r>
            <w:r>
              <w:rPr>
                <w:sz w:val="32"/>
              </w:rPr>
              <w:t xml:space="preserve"> 2/5 </w:t>
            </w:r>
            <w:r>
              <w:rPr>
                <w:rFonts w:eastAsia="SimSun" w:hint="eastAsia"/>
                <w:sz w:val="32"/>
                <w:lang w:val="en-US" w:eastAsia="zh-CN"/>
              </w:rPr>
              <w:t xml:space="preserve"> digit additional code</w:t>
            </w:r>
          </w:p>
        </w:tc>
      </w:tr>
      <w:tr w:rsidR="003836BA">
        <w:trPr>
          <w:trHeight w:val="263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4"/>
              <w:rPr>
                <w:rFonts w:ascii="Times New Roman"/>
                <w:sz w:val="20"/>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09905"/>
                  <wp:effectExtent l="0" t="0" r="0" b="0"/>
                  <wp:docPr id="265"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image80.png"/>
                          <pic:cNvPicPr>
                            <a:picLocks noChangeAspect="1"/>
                          </pic:cNvPicPr>
                        </pic:nvPicPr>
                        <pic:blipFill>
                          <a:blip r:embed="rId88" cstate="print"/>
                          <a:stretch>
                            <a:fillRect/>
                          </a:stretch>
                        </pic:blipFill>
                        <pic:spPr>
                          <a:xfrm>
                            <a:off x="0" y="0"/>
                            <a:ext cx="509991" cy="510539"/>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71"/>
              <w:ind w:leftChars="400" w:left="1011" w:hangingChars="41" w:hanging="131"/>
              <w:rPr>
                <w:sz w:val="32"/>
              </w:rPr>
            </w:pPr>
            <w:r>
              <w:rPr>
                <w:rFonts w:eastAsia="SimSun" w:hint="eastAsia"/>
                <w:color w:val="0000FF"/>
                <w:sz w:val="32"/>
                <w:lang w:eastAsia="zh-CN"/>
              </w:rPr>
              <w:t>TURN OFF</w:t>
            </w:r>
            <w:r>
              <w:rPr>
                <w:color w:val="0000FF"/>
                <w:sz w:val="32"/>
              </w:rPr>
              <w:t xml:space="preserve"> 2/5 </w:t>
            </w:r>
            <w:r>
              <w:rPr>
                <w:rFonts w:eastAsia="SimSun" w:hint="eastAsia"/>
                <w:color w:val="0000FF"/>
                <w:sz w:val="32"/>
                <w:lang w:val="en-US" w:eastAsia="zh-CN"/>
              </w:rPr>
              <w:t>digit additional code</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182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5"/>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2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32"/>
        </w:trPr>
        <w:tc>
          <w:tcPr>
            <w:tcW w:w="8704" w:type="dxa"/>
          </w:tcPr>
          <w:p w:rsidR="003836BA" w:rsidRDefault="00530FA2">
            <w:pPr>
              <w:pStyle w:val="TableParagraph"/>
              <w:spacing w:before="26" w:line="487"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87" w:lineRule="exact"/>
        <w:jc w:val="right"/>
        <w:rPr>
          <w:sz w:val="32"/>
        </w:rPr>
        <w:sectPr w:rsidR="003836BA">
          <w:pgSz w:w="11910" w:h="16850"/>
          <w:pgMar w:top="118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8"/>
        </w:trPr>
        <w:tc>
          <w:tcPr>
            <w:tcW w:w="8704" w:type="dxa"/>
          </w:tcPr>
          <w:p w:rsidR="003836BA" w:rsidRDefault="00530FA2">
            <w:pPr>
              <w:pStyle w:val="TableParagraph"/>
              <w:spacing w:line="621" w:lineRule="exact"/>
              <w:ind w:left="2881" w:right="2885"/>
              <w:jc w:val="center"/>
              <w:rPr>
                <w:b/>
                <w:sz w:val="39"/>
              </w:rPr>
            </w:pPr>
            <w:bookmarkStart w:id="29" w:name="_bookmark28"/>
            <w:bookmarkEnd w:id="29"/>
            <w:r>
              <w:rPr>
                <w:b/>
                <w:sz w:val="39"/>
              </w:rPr>
              <w:lastRenderedPageBreak/>
              <w:t>UPC A</w:t>
            </w:r>
          </w:p>
        </w:tc>
      </w:tr>
      <w:tr w:rsidR="003836BA">
        <w:trPr>
          <w:trHeight w:val="1193"/>
        </w:trPr>
        <w:tc>
          <w:tcPr>
            <w:tcW w:w="8704" w:type="dxa"/>
          </w:tcPr>
          <w:p w:rsidR="003836BA" w:rsidRDefault="003836BA">
            <w:pPr>
              <w:pStyle w:val="TableParagraph"/>
              <w:spacing w:before="9"/>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2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18"/>
              <w:ind w:left="200"/>
              <w:rPr>
                <w:rFonts w:eastAsia="SimSun"/>
                <w:b/>
                <w:sz w:val="32"/>
                <w:lang w:eastAsia="zh-CN"/>
              </w:rPr>
            </w:pPr>
            <w:r>
              <w:rPr>
                <w:rFonts w:eastAsia="SimSun" w:hint="eastAsia"/>
                <w:b/>
                <w:sz w:val="32"/>
                <w:lang w:eastAsia="zh-CN"/>
              </w:rPr>
              <w:t>SET</w:t>
            </w:r>
          </w:p>
        </w:tc>
      </w:tr>
      <w:tr w:rsidR="003836BA">
        <w:trPr>
          <w:trHeight w:val="2061"/>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7"/>
              <w:rPr>
                <w:rFonts w:ascii="Times New Roman"/>
                <w:sz w:val="16"/>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271"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81.png"/>
                          <pic:cNvPicPr>
                            <a:picLocks noChangeAspect="1"/>
                          </pic:cNvPicPr>
                        </pic:nvPicPr>
                        <pic:blipFill>
                          <a:blip r:embed="rId89" cstate="print"/>
                          <a:stretch>
                            <a:fillRect/>
                          </a:stretch>
                        </pic:blipFill>
                        <pic:spPr>
                          <a:xfrm>
                            <a:off x="0" y="0"/>
                            <a:ext cx="476249" cy="476250"/>
                          </a:xfrm>
                          <a:prstGeom prst="rect">
                            <a:avLst/>
                          </a:prstGeom>
                        </pic:spPr>
                      </pic:pic>
                    </a:graphicData>
                  </a:graphic>
                </wp:inline>
              </w:drawing>
            </w:r>
          </w:p>
        </w:tc>
      </w:tr>
      <w:tr w:rsidR="003836BA">
        <w:trPr>
          <w:trHeight w:val="2084"/>
        </w:trPr>
        <w:tc>
          <w:tcPr>
            <w:tcW w:w="8704" w:type="dxa"/>
          </w:tcPr>
          <w:p w:rsidR="003836BA" w:rsidRDefault="00530FA2">
            <w:pPr>
              <w:pStyle w:val="TableParagraph"/>
              <w:spacing w:before="19"/>
              <w:ind w:left="2883" w:right="2885"/>
              <w:jc w:val="center"/>
              <w:rPr>
                <w:sz w:val="32"/>
              </w:rPr>
            </w:pPr>
            <w:r>
              <w:rPr>
                <w:rFonts w:eastAsia="SimSun" w:hint="eastAsia"/>
                <w:color w:val="0000FF"/>
                <w:sz w:val="32"/>
                <w:lang w:eastAsia="zh-CN"/>
              </w:rPr>
              <w:t>Turn On</w:t>
            </w:r>
            <w:r>
              <w:rPr>
                <w:color w:val="0000FF"/>
                <w:sz w:val="32"/>
              </w:rPr>
              <w:t xml:space="preserve"> UPC A (</w:t>
            </w:r>
            <w:r>
              <w:rPr>
                <w:rFonts w:eastAsia="SimSun" w:hint="eastAsia"/>
                <w:color w:val="0000FF"/>
                <w:sz w:val="32"/>
                <w:lang w:eastAsia="zh-CN"/>
              </w:rPr>
              <w:t>Default</w:t>
            </w:r>
            <w:r>
              <w:rPr>
                <w:color w:val="0000FF"/>
                <w:sz w:val="32"/>
              </w:rPr>
              <w:t>)</w:t>
            </w:r>
          </w:p>
        </w:tc>
      </w:tr>
      <w:tr w:rsidR="003836BA">
        <w:trPr>
          <w:trHeight w:val="263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5" w:after="1"/>
              <w:rPr>
                <w:rFonts w:ascii="Times New Roman"/>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273"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image82.png"/>
                          <pic:cNvPicPr>
                            <a:picLocks noChangeAspect="1"/>
                          </pic:cNvPicPr>
                        </pic:nvPicPr>
                        <pic:blipFill>
                          <a:blip r:embed="rId90" cstate="print"/>
                          <a:stretch>
                            <a:fillRect/>
                          </a:stretch>
                        </pic:blipFill>
                        <pic:spPr>
                          <a:xfrm>
                            <a:off x="0" y="0"/>
                            <a:ext cx="475737" cy="476250"/>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83" w:right="2883"/>
              <w:jc w:val="center"/>
              <w:rPr>
                <w:sz w:val="32"/>
              </w:rPr>
            </w:pPr>
            <w:r>
              <w:rPr>
                <w:rFonts w:eastAsia="SimSun" w:hint="eastAsia"/>
                <w:sz w:val="32"/>
                <w:lang w:eastAsia="zh-CN"/>
              </w:rPr>
              <w:t>TURN OFF</w:t>
            </w:r>
            <w:r>
              <w:rPr>
                <w:sz w:val="32"/>
              </w:rPr>
              <w:t xml:space="preserve"> UPC A</w:t>
            </w:r>
          </w:p>
        </w:tc>
      </w:tr>
      <w:tr w:rsidR="003836BA">
        <w:trPr>
          <w:trHeight w:val="182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2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32"/>
        </w:trPr>
        <w:tc>
          <w:tcPr>
            <w:tcW w:w="8704" w:type="dxa"/>
          </w:tcPr>
          <w:p w:rsidR="003836BA" w:rsidRDefault="00530FA2">
            <w:pPr>
              <w:pStyle w:val="TableParagraph"/>
              <w:spacing w:before="21"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1"/>
        </w:trPr>
        <w:tc>
          <w:tcPr>
            <w:tcW w:w="8704" w:type="dxa"/>
          </w:tcPr>
          <w:p w:rsidR="003836BA" w:rsidRDefault="00530FA2">
            <w:pPr>
              <w:pStyle w:val="TableParagraph"/>
              <w:spacing w:line="621" w:lineRule="exact"/>
              <w:ind w:left="2881" w:right="2885"/>
              <w:jc w:val="center"/>
              <w:rPr>
                <w:b/>
                <w:sz w:val="39"/>
              </w:rPr>
            </w:pPr>
            <w:r>
              <w:rPr>
                <w:b/>
                <w:sz w:val="39"/>
              </w:rPr>
              <w:lastRenderedPageBreak/>
              <w:t>UPC A</w:t>
            </w:r>
          </w:p>
        </w:tc>
      </w:tr>
      <w:tr w:rsidR="003836BA">
        <w:trPr>
          <w:trHeight w:val="1190"/>
        </w:trPr>
        <w:tc>
          <w:tcPr>
            <w:tcW w:w="8704" w:type="dxa"/>
          </w:tcPr>
          <w:p w:rsidR="003836BA" w:rsidRDefault="003836BA">
            <w:pPr>
              <w:pStyle w:val="TableParagraph"/>
              <w:spacing w:before="2"/>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2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22"/>
              <w:ind w:left="200"/>
              <w:rPr>
                <w:rFonts w:eastAsia="SimSun"/>
                <w:b/>
                <w:sz w:val="32"/>
                <w:lang w:eastAsia="zh-CN"/>
              </w:rPr>
            </w:pPr>
            <w:r>
              <w:rPr>
                <w:rFonts w:eastAsia="SimSun" w:hint="eastAsia"/>
                <w:b/>
                <w:sz w:val="32"/>
                <w:lang w:eastAsia="zh-CN"/>
              </w:rPr>
              <w:t>SET</w:t>
            </w:r>
          </w:p>
        </w:tc>
      </w:tr>
      <w:tr w:rsidR="003836BA">
        <w:trPr>
          <w:trHeight w:val="2058"/>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8" w:after="1"/>
              <w:rPr>
                <w:rFonts w:ascii="Times New Roman"/>
                <w:sz w:val="13"/>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10540"/>
                  <wp:effectExtent l="0" t="0" r="0" b="0"/>
                  <wp:docPr id="279"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image83.png"/>
                          <pic:cNvPicPr>
                            <a:picLocks noChangeAspect="1"/>
                          </pic:cNvPicPr>
                        </pic:nvPicPr>
                        <pic:blipFill>
                          <a:blip r:embed="rId91" cstate="print"/>
                          <a:stretch>
                            <a:fillRect/>
                          </a:stretch>
                        </pic:blipFill>
                        <pic:spPr>
                          <a:xfrm>
                            <a:off x="0" y="0"/>
                            <a:ext cx="510539" cy="510540"/>
                          </a:xfrm>
                          <a:prstGeom prst="rect">
                            <a:avLst/>
                          </a:prstGeom>
                        </pic:spPr>
                      </pic:pic>
                    </a:graphicData>
                  </a:graphic>
                </wp:inline>
              </w:drawing>
            </w:r>
          </w:p>
        </w:tc>
      </w:tr>
      <w:tr w:rsidR="003836BA">
        <w:trPr>
          <w:trHeight w:val="2088"/>
        </w:trPr>
        <w:tc>
          <w:tcPr>
            <w:tcW w:w="8704" w:type="dxa"/>
          </w:tcPr>
          <w:p w:rsidR="003836BA" w:rsidRDefault="00530FA2">
            <w:pPr>
              <w:pStyle w:val="TableParagraph"/>
              <w:spacing w:before="19"/>
              <w:ind w:left="2883" w:right="2881"/>
              <w:jc w:val="center"/>
              <w:rPr>
                <w:sz w:val="32"/>
              </w:rPr>
            </w:pPr>
            <w:r>
              <w:rPr>
                <w:rFonts w:eastAsia="SimSun" w:hint="eastAsia"/>
                <w:color w:val="0000FF"/>
                <w:sz w:val="32"/>
                <w:lang w:eastAsia="zh-CN"/>
              </w:rPr>
              <w:t>Output check digit</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2640"/>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3"/>
              <w:rPr>
                <w:rFonts w:ascii="Times New Roman"/>
                <w:sz w:val="20"/>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09905"/>
                  <wp:effectExtent l="0" t="0" r="0" b="0"/>
                  <wp:docPr id="281"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image84.png"/>
                          <pic:cNvPicPr>
                            <a:picLocks noChangeAspect="1"/>
                          </pic:cNvPicPr>
                        </pic:nvPicPr>
                        <pic:blipFill>
                          <a:blip r:embed="rId92" cstate="print"/>
                          <a:stretch>
                            <a:fillRect/>
                          </a:stretch>
                        </pic:blipFill>
                        <pic:spPr>
                          <a:xfrm>
                            <a:off x="0" y="0"/>
                            <a:ext cx="509991" cy="510539"/>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83" w:right="2884"/>
              <w:jc w:val="center"/>
              <w:rPr>
                <w:rFonts w:eastAsia="SimSun"/>
                <w:sz w:val="32"/>
                <w:lang w:eastAsia="zh-CN"/>
              </w:rPr>
            </w:pPr>
            <w:r>
              <w:rPr>
                <w:rFonts w:eastAsia="SimSun" w:hint="eastAsia"/>
                <w:sz w:val="32"/>
                <w:lang w:val="en-US" w:eastAsia="zh-CN"/>
              </w:rPr>
              <w:t>Not o</w:t>
            </w:r>
            <w:r>
              <w:rPr>
                <w:rFonts w:eastAsia="SimSun" w:hint="eastAsia"/>
                <w:sz w:val="32"/>
                <w:lang w:eastAsia="zh-CN"/>
              </w:rPr>
              <w:t>utput check digit</w:t>
            </w:r>
          </w:p>
        </w:tc>
      </w:tr>
      <w:tr w:rsidR="003836BA">
        <w:trPr>
          <w:trHeight w:val="1824"/>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2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29"/>
        </w:trPr>
        <w:tc>
          <w:tcPr>
            <w:tcW w:w="8704"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1"/>
        </w:trPr>
        <w:tc>
          <w:tcPr>
            <w:tcW w:w="8704" w:type="dxa"/>
          </w:tcPr>
          <w:p w:rsidR="003836BA" w:rsidRDefault="00530FA2">
            <w:pPr>
              <w:pStyle w:val="TableParagraph"/>
              <w:spacing w:line="621" w:lineRule="exact"/>
              <w:ind w:left="2881" w:right="2885"/>
              <w:jc w:val="center"/>
              <w:rPr>
                <w:b/>
                <w:sz w:val="39"/>
              </w:rPr>
            </w:pPr>
            <w:r>
              <w:rPr>
                <w:b/>
                <w:sz w:val="39"/>
              </w:rPr>
              <w:lastRenderedPageBreak/>
              <w:t>UPC A</w:t>
            </w:r>
          </w:p>
        </w:tc>
      </w:tr>
      <w:tr w:rsidR="003836BA">
        <w:trPr>
          <w:trHeight w:val="1190"/>
        </w:trPr>
        <w:tc>
          <w:tcPr>
            <w:tcW w:w="8704" w:type="dxa"/>
          </w:tcPr>
          <w:p w:rsidR="003836BA" w:rsidRDefault="003836BA">
            <w:pPr>
              <w:pStyle w:val="TableParagraph"/>
              <w:spacing w:before="2"/>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2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22"/>
              <w:ind w:left="200"/>
              <w:rPr>
                <w:rFonts w:eastAsia="SimSun"/>
                <w:b/>
                <w:sz w:val="32"/>
                <w:lang w:eastAsia="zh-CN"/>
              </w:rPr>
            </w:pPr>
            <w:r>
              <w:rPr>
                <w:rFonts w:eastAsia="SimSun" w:hint="eastAsia"/>
                <w:b/>
                <w:sz w:val="32"/>
                <w:lang w:eastAsia="zh-CN"/>
              </w:rPr>
              <w:t>SET</w:t>
            </w:r>
          </w:p>
        </w:tc>
      </w:tr>
      <w:tr w:rsidR="003836BA">
        <w:trPr>
          <w:trHeight w:val="2058"/>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8" w:after="1"/>
              <w:rPr>
                <w:rFonts w:ascii="Times New Roman"/>
                <w:sz w:val="13"/>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10540"/>
                  <wp:effectExtent l="0" t="0" r="0" b="0"/>
                  <wp:docPr id="287"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image85.png"/>
                          <pic:cNvPicPr>
                            <a:picLocks noChangeAspect="1"/>
                          </pic:cNvPicPr>
                        </pic:nvPicPr>
                        <pic:blipFill>
                          <a:blip r:embed="rId93" cstate="print"/>
                          <a:stretch>
                            <a:fillRect/>
                          </a:stretch>
                        </pic:blipFill>
                        <pic:spPr>
                          <a:xfrm>
                            <a:off x="0" y="0"/>
                            <a:ext cx="510539" cy="510540"/>
                          </a:xfrm>
                          <a:prstGeom prst="rect">
                            <a:avLst/>
                          </a:prstGeom>
                        </pic:spPr>
                      </pic:pic>
                    </a:graphicData>
                  </a:graphic>
                </wp:inline>
              </w:drawing>
            </w:r>
          </w:p>
        </w:tc>
      </w:tr>
      <w:tr w:rsidR="003836BA">
        <w:trPr>
          <w:trHeight w:val="2088"/>
        </w:trPr>
        <w:tc>
          <w:tcPr>
            <w:tcW w:w="8704" w:type="dxa"/>
          </w:tcPr>
          <w:p w:rsidR="003836BA" w:rsidRDefault="00530FA2">
            <w:pPr>
              <w:pStyle w:val="TableParagraph"/>
              <w:spacing w:before="19"/>
              <w:ind w:left="2883" w:right="2885"/>
              <w:jc w:val="center"/>
              <w:rPr>
                <w:sz w:val="32"/>
              </w:rPr>
            </w:pPr>
            <w:r>
              <w:rPr>
                <w:rFonts w:eastAsia="SimSun" w:hint="eastAsia"/>
                <w:color w:val="0000FF"/>
                <w:sz w:val="32"/>
                <w:lang w:eastAsia="zh-CN"/>
              </w:rPr>
              <w:t>Turn on</w:t>
            </w:r>
            <w:r>
              <w:rPr>
                <w:rFonts w:eastAsia="SimSun" w:hint="eastAsia"/>
                <w:color w:val="0000FF"/>
                <w:sz w:val="32"/>
                <w:lang w:val="en-US" w:eastAsia="zh-CN"/>
              </w:rPr>
              <w:t xml:space="preserve"> </w:t>
            </w:r>
            <w:r>
              <w:rPr>
                <w:rFonts w:eastAsia="SimSun" w:hint="eastAsia"/>
                <w:color w:val="0000FF"/>
                <w:sz w:val="32"/>
                <w:lang w:eastAsia="zh-CN"/>
              </w:rPr>
              <w:t>check digit</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2640"/>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3"/>
              <w:rPr>
                <w:rFonts w:ascii="Times New Roman"/>
                <w:sz w:val="20"/>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09905"/>
                  <wp:effectExtent l="0" t="0" r="0" b="0"/>
                  <wp:docPr id="289"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image86.png"/>
                          <pic:cNvPicPr>
                            <a:picLocks noChangeAspect="1"/>
                          </pic:cNvPicPr>
                        </pic:nvPicPr>
                        <pic:blipFill>
                          <a:blip r:embed="rId94" cstate="print"/>
                          <a:stretch>
                            <a:fillRect/>
                          </a:stretch>
                        </pic:blipFill>
                        <pic:spPr>
                          <a:xfrm>
                            <a:off x="0" y="0"/>
                            <a:ext cx="509991" cy="510539"/>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80" w:right="2885"/>
              <w:jc w:val="center"/>
              <w:rPr>
                <w:rFonts w:eastAsia="SimSun"/>
                <w:sz w:val="32"/>
                <w:lang w:eastAsia="zh-CN"/>
              </w:rPr>
            </w:pPr>
            <w:r>
              <w:rPr>
                <w:rFonts w:eastAsia="SimSun" w:hint="eastAsia"/>
                <w:sz w:val="32"/>
                <w:lang w:eastAsia="zh-CN"/>
              </w:rPr>
              <w:t>TURN OFF</w:t>
            </w:r>
            <w:r>
              <w:rPr>
                <w:rFonts w:eastAsia="SimSun" w:hint="eastAsia"/>
                <w:sz w:val="32"/>
                <w:lang w:val="en-US" w:eastAsia="zh-CN"/>
              </w:rPr>
              <w:t xml:space="preserve"> </w:t>
            </w:r>
            <w:r>
              <w:rPr>
                <w:rFonts w:eastAsia="SimSun" w:hint="eastAsia"/>
                <w:sz w:val="32"/>
                <w:lang w:eastAsia="zh-CN"/>
              </w:rPr>
              <w:t>check digit</w:t>
            </w:r>
          </w:p>
        </w:tc>
      </w:tr>
      <w:tr w:rsidR="003836BA">
        <w:trPr>
          <w:trHeight w:val="1824"/>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2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29"/>
        </w:trPr>
        <w:tc>
          <w:tcPr>
            <w:tcW w:w="8704"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1"/>
        </w:trPr>
        <w:tc>
          <w:tcPr>
            <w:tcW w:w="8704" w:type="dxa"/>
          </w:tcPr>
          <w:p w:rsidR="003836BA" w:rsidRDefault="00530FA2">
            <w:pPr>
              <w:pStyle w:val="TableParagraph"/>
              <w:spacing w:line="621" w:lineRule="exact"/>
              <w:ind w:left="2881" w:right="2885"/>
              <w:jc w:val="center"/>
              <w:rPr>
                <w:b/>
                <w:sz w:val="39"/>
              </w:rPr>
            </w:pPr>
            <w:r>
              <w:rPr>
                <w:b/>
                <w:sz w:val="39"/>
              </w:rPr>
              <w:lastRenderedPageBreak/>
              <w:t>UPC A</w:t>
            </w:r>
          </w:p>
        </w:tc>
      </w:tr>
      <w:tr w:rsidR="003836BA">
        <w:trPr>
          <w:trHeight w:val="1190"/>
        </w:trPr>
        <w:tc>
          <w:tcPr>
            <w:tcW w:w="8704" w:type="dxa"/>
          </w:tcPr>
          <w:p w:rsidR="003836BA" w:rsidRDefault="003836BA">
            <w:pPr>
              <w:pStyle w:val="TableParagraph"/>
              <w:spacing w:before="2"/>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2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22"/>
              <w:ind w:left="200"/>
              <w:rPr>
                <w:rFonts w:eastAsia="SimSun"/>
                <w:b/>
                <w:sz w:val="32"/>
                <w:lang w:eastAsia="zh-CN"/>
              </w:rPr>
            </w:pPr>
            <w:r>
              <w:rPr>
                <w:rFonts w:eastAsia="SimSun" w:hint="eastAsia"/>
                <w:b/>
                <w:sz w:val="32"/>
                <w:lang w:eastAsia="zh-CN"/>
              </w:rPr>
              <w:t>SET</w:t>
            </w:r>
          </w:p>
        </w:tc>
      </w:tr>
      <w:tr w:rsidR="003836BA">
        <w:trPr>
          <w:trHeight w:val="2058"/>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8" w:after="1"/>
              <w:rPr>
                <w:rFonts w:ascii="Times New Roman"/>
                <w:sz w:val="13"/>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10540"/>
                  <wp:effectExtent l="0" t="0" r="0" b="0"/>
                  <wp:docPr id="295"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image87.png"/>
                          <pic:cNvPicPr>
                            <a:picLocks noChangeAspect="1"/>
                          </pic:cNvPicPr>
                        </pic:nvPicPr>
                        <pic:blipFill>
                          <a:blip r:embed="rId95" cstate="print"/>
                          <a:stretch>
                            <a:fillRect/>
                          </a:stretch>
                        </pic:blipFill>
                        <pic:spPr>
                          <a:xfrm>
                            <a:off x="0" y="0"/>
                            <a:ext cx="510539" cy="510540"/>
                          </a:xfrm>
                          <a:prstGeom prst="rect">
                            <a:avLst/>
                          </a:prstGeom>
                        </pic:spPr>
                      </pic:pic>
                    </a:graphicData>
                  </a:graphic>
                </wp:inline>
              </w:drawing>
            </w:r>
          </w:p>
        </w:tc>
      </w:tr>
      <w:tr w:rsidR="003836BA">
        <w:trPr>
          <w:trHeight w:val="2088"/>
        </w:trPr>
        <w:tc>
          <w:tcPr>
            <w:tcW w:w="8704" w:type="dxa"/>
          </w:tcPr>
          <w:p w:rsidR="003836BA" w:rsidRDefault="00530FA2">
            <w:pPr>
              <w:pStyle w:val="TableParagraph"/>
              <w:spacing w:before="19"/>
              <w:ind w:left="2883" w:right="2883"/>
              <w:jc w:val="center"/>
              <w:rPr>
                <w:rFonts w:eastAsia="SimSun"/>
                <w:sz w:val="32"/>
                <w:lang w:val="en-US" w:eastAsia="zh-CN"/>
              </w:rPr>
            </w:pPr>
            <w:r>
              <w:rPr>
                <w:rFonts w:eastAsia="SimSun" w:hint="eastAsia"/>
                <w:sz w:val="32"/>
                <w:lang w:eastAsia="zh-CN"/>
              </w:rPr>
              <w:t>Turn On</w:t>
            </w:r>
            <w:r>
              <w:rPr>
                <w:sz w:val="32"/>
              </w:rPr>
              <w:t xml:space="preserve"> EAN 13 </w:t>
            </w:r>
            <w:r>
              <w:rPr>
                <w:rFonts w:eastAsia="SimSun" w:hint="eastAsia"/>
                <w:sz w:val="32"/>
                <w:lang w:val="en-US" w:eastAsia="zh-CN"/>
              </w:rPr>
              <w:t>switch</w:t>
            </w:r>
          </w:p>
        </w:tc>
      </w:tr>
      <w:tr w:rsidR="003836BA">
        <w:trPr>
          <w:trHeight w:val="2640"/>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3"/>
              <w:rPr>
                <w:rFonts w:ascii="Times New Roman"/>
                <w:sz w:val="20"/>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09905"/>
                  <wp:effectExtent l="0" t="0" r="0" b="0"/>
                  <wp:docPr id="297"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image88.png"/>
                          <pic:cNvPicPr>
                            <a:picLocks noChangeAspect="1"/>
                          </pic:cNvPicPr>
                        </pic:nvPicPr>
                        <pic:blipFill>
                          <a:blip r:embed="rId96" cstate="print"/>
                          <a:stretch>
                            <a:fillRect/>
                          </a:stretch>
                        </pic:blipFill>
                        <pic:spPr>
                          <a:xfrm>
                            <a:off x="0" y="0"/>
                            <a:ext cx="509991" cy="510539"/>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577"/>
              <w:rPr>
                <w:sz w:val="32"/>
              </w:rPr>
            </w:pPr>
            <w:r>
              <w:rPr>
                <w:rFonts w:eastAsia="SimSun" w:hint="eastAsia"/>
                <w:color w:val="0000FF"/>
                <w:sz w:val="32"/>
                <w:lang w:eastAsia="zh-CN"/>
              </w:rPr>
              <w:t>TURN OFF</w:t>
            </w:r>
            <w:r>
              <w:rPr>
                <w:color w:val="0000FF"/>
                <w:sz w:val="32"/>
              </w:rPr>
              <w:t xml:space="preserve"> EAN 13 </w:t>
            </w:r>
            <w:r>
              <w:rPr>
                <w:rFonts w:eastAsia="SimSun" w:hint="eastAsia"/>
                <w:color w:val="0000FF"/>
                <w:sz w:val="32"/>
                <w:lang w:val="en-US" w:eastAsia="zh-CN"/>
              </w:rPr>
              <w:t>switch</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1824"/>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29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29"/>
        </w:trPr>
        <w:tc>
          <w:tcPr>
            <w:tcW w:w="8704"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8"/>
        </w:trPr>
        <w:tc>
          <w:tcPr>
            <w:tcW w:w="8704" w:type="dxa"/>
          </w:tcPr>
          <w:p w:rsidR="003836BA" w:rsidRDefault="00530FA2">
            <w:pPr>
              <w:pStyle w:val="TableParagraph"/>
              <w:spacing w:line="621" w:lineRule="exact"/>
              <w:ind w:left="2883" w:right="2883"/>
              <w:jc w:val="center"/>
              <w:rPr>
                <w:b/>
                <w:sz w:val="39"/>
              </w:rPr>
            </w:pPr>
            <w:bookmarkStart w:id="30" w:name="_bookmark29"/>
            <w:bookmarkEnd w:id="30"/>
            <w:r>
              <w:rPr>
                <w:b/>
                <w:sz w:val="39"/>
              </w:rPr>
              <w:lastRenderedPageBreak/>
              <w:t>UPC E</w:t>
            </w:r>
          </w:p>
        </w:tc>
      </w:tr>
      <w:tr w:rsidR="003836BA">
        <w:trPr>
          <w:trHeight w:val="1193"/>
        </w:trPr>
        <w:tc>
          <w:tcPr>
            <w:tcW w:w="8704" w:type="dxa"/>
          </w:tcPr>
          <w:p w:rsidR="003836BA" w:rsidRDefault="003836BA">
            <w:pPr>
              <w:pStyle w:val="TableParagraph"/>
              <w:spacing w:before="9"/>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3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18"/>
              <w:ind w:left="200"/>
              <w:rPr>
                <w:rFonts w:eastAsia="SimSun"/>
                <w:b/>
                <w:sz w:val="32"/>
                <w:lang w:eastAsia="zh-CN"/>
              </w:rPr>
            </w:pPr>
            <w:r>
              <w:rPr>
                <w:rFonts w:eastAsia="SimSun" w:hint="eastAsia"/>
                <w:b/>
                <w:sz w:val="32"/>
                <w:lang w:eastAsia="zh-CN"/>
              </w:rPr>
              <w:t>SET</w:t>
            </w:r>
          </w:p>
        </w:tc>
      </w:tr>
      <w:tr w:rsidR="003836BA">
        <w:trPr>
          <w:trHeight w:val="2061"/>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after="1"/>
              <w:rPr>
                <w:rFonts w:ascii="Times New Roman"/>
                <w:sz w:val="14"/>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10540"/>
                  <wp:effectExtent l="0" t="0" r="0" b="0"/>
                  <wp:docPr id="303"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image89.png"/>
                          <pic:cNvPicPr>
                            <a:picLocks noChangeAspect="1"/>
                          </pic:cNvPicPr>
                        </pic:nvPicPr>
                        <pic:blipFill>
                          <a:blip r:embed="rId97" cstate="print"/>
                          <a:stretch>
                            <a:fillRect/>
                          </a:stretch>
                        </pic:blipFill>
                        <pic:spPr>
                          <a:xfrm>
                            <a:off x="0" y="0"/>
                            <a:ext cx="510539" cy="510540"/>
                          </a:xfrm>
                          <a:prstGeom prst="rect">
                            <a:avLst/>
                          </a:prstGeom>
                        </pic:spPr>
                      </pic:pic>
                    </a:graphicData>
                  </a:graphic>
                </wp:inline>
              </w:drawing>
            </w:r>
          </w:p>
        </w:tc>
      </w:tr>
      <w:tr w:rsidR="003836BA">
        <w:trPr>
          <w:trHeight w:val="2084"/>
        </w:trPr>
        <w:tc>
          <w:tcPr>
            <w:tcW w:w="8704" w:type="dxa"/>
          </w:tcPr>
          <w:p w:rsidR="003836BA" w:rsidRDefault="00530FA2">
            <w:pPr>
              <w:pStyle w:val="TableParagraph"/>
              <w:spacing w:before="19"/>
              <w:ind w:left="2883" w:right="2885"/>
              <w:jc w:val="center"/>
              <w:rPr>
                <w:sz w:val="32"/>
              </w:rPr>
            </w:pPr>
            <w:r>
              <w:rPr>
                <w:rFonts w:eastAsia="SimSun" w:hint="eastAsia"/>
                <w:color w:val="0000FF"/>
                <w:sz w:val="32"/>
                <w:lang w:eastAsia="zh-CN"/>
              </w:rPr>
              <w:t>Turn On</w:t>
            </w:r>
            <w:r>
              <w:rPr>
                <w:color w:val="0000FF"/>
                <w:sz w:val="32"/>
              </w:rPr>
              <w:t xml:space="preserve"> UPC E (</w:t>
            </w:r>
            <w:r>
              <w:rPr>
                <w:rFonts w:eastAsia="SimSun" w:hint="eastAsia"/>
                <w:color w:val="0000FF"/>
                <w:sz w:val="32"/>
                <w:lang w:eastAsia="zh-CN"/>
              </w:rPr>
              <w:t>Default</w:t>
            </w:r>
            <w:r>
              <w:rPr>
                <w:color w:val="0000FF"/>
                <w:sz w:val="32"/>
              </w:rPr>
              <w:t>)</w:t>
            </w:r>
          </w:p>
        </w:tc>
      </w:tr>
      <w:tr w:rsidR="003836BA">
        <w:trPr>
          <w:trHeight w:val="263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10" w:after="1"/>
              <w:rPr>
                <w:rFonts w:ascii="Times New Roman"/>
                <w:sz w:val="19"/>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09905"/>
                  <wp:effectExtent l="0" t="0" r="0" b="0"/>
                  <wp:docPr id="305"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image90.png"/>
                          <pic:cNvPicPr>
                            <a:picLocks noChangeAspect="1"/>
                          </pic:cNvPicPr>
                        </pic:nvPicPr>
                        <pic:blipFill>
                          <a:blip r:embed="rId98" cstate="print"/>
                          <a:stretch>
                            <a:fillRect/>
                          </a:stretch>
                        </pic:blipFill>
                        <pic:spPr>
                          <a:xfrm>
                            <a:off x="0" y="0"/>
                            <a:ext cx="509991" cy="510539"/>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83" w:right="2883"/>
              <w:jc w:val="center"/>
              <w:rPr>
                <w:sz w:val="32"/>
              </w:rPr>
            </w:pPr>
            <w:r>
              <w:rPr>
                <w:rFonts w:eastAsia="SimSun" w:hint="eastAsia"/>
                <w:sz w:val="32"/>
                <w:lang w:eastAsia="zh-CN"/>
              </w:rPr>
              <w:t>TURN OFF</w:t>
            </w:r>
            <w:r>
              <w:rPr>
                <w:sz w:val="32"/>
              </w:rPr>
              <w:t xml:space="preserve"> UPC A</w:t>
            </w:r>
          </w:p>
        </w:tc>
      </w:tr>
      <w:tr w:rsidR="003836BA">
        <w:trPr>
          <w:trHeight w:val="182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30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32"/>
        </w:trPr>
        <w:tc>
          <w:tcPr>
            <w:tcW w:w="8704" w:type="dxa"/>
          </w:tcPr>
          <w:p w:rsidR="003836BA" w:rsidRDefault="00530FA2">
            <w:pPr>
              <w:pStyle w:val="TableParagraph"/>
              <w:spacing w:before="21"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1"/>
        </w:trPr>
        <w:tc>
          <w:tcPr>
            <w:tcW w:w="8704" w:type="dxa"/>
          </w:tcPr>
          <w:p w:rsidR="003836BA" w:rsidRDefault="00530FA2">
            <w:pPr>
              <w:pStyle w:val="TableParagraph"/>
              <w:spacing w:line="621" w:lineRule="exact"/>
              <w:ind w:left="2883" w:right="2883"/>
              <w:jc w:val="center"/>
              <w:rPr>
                <w:b/>
                <w:sz w:val="39"/>
              </w:rPr>
            </w:pPr>
            <w:r>
              <w:rPr>
                <w:b/>
                <w:sz w:val="39"/>
              </w:rPr>
              <w:lastRenderedPageBreak/>
              <w:t>UPC E</w:t>
            </w:r>
          </w:p>
        </w:tc>
      </w:tr>
      <w:tr w:rsidR="003836BA">
        <w:trPr>
          <w:trHeight w:val="1190"/>
        </w:trPr>
        <w:tc>
          <w:tcPr>
            <w:tcW w:w="8704" w:type="dxa"/>
          </w:tcPr>
          <w:p w:rsidR="003836BA" w:rsidRDefault="003836BA">
            <w:pPr>
              <w:pStyle w:val="TableParagraph"/>
              <w:spacing w:before="2"/>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3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22"/>
              <w:ind w:left="200"/>
              <w:rPr>
                <w:rFonts w:eastAsia="SimSun"/>
                <w:b/>
                <w:sz w:val="32"/>
                <w:lang w:eastAsia="zh-CN"/>
              </w:rPr>
            </w:pPr>
            <w:r>
              <w:rPr>
                <w:rFonts w:eastAsia="SimSun" w:hint="eastAsia"/>
                <w:b/>
                <w:sz w:val="32"/>
                <w:lang w:eastAsia="zh-CN"/>
              </w:rPr>
              <w:t>SET</w:t>
            </w:r>
          </w:p>
        </w:tc>
      </w:tr>
      <w:tr w:rsidR="003836BA">
        <w:trPr>
          <w:trHeight w:val="2058"/>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8" w:after="1"/>
              <w:rPr>
                <w:rFonts w:ascii="Times New Roman"/>
                <w:sz w:val="13"/>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10540"/>
                  <wp:effectExtent l="0" t="0" r="0" b="0"/>
                  <wp:docPr id="311"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image91.png"/>
                          <pic:cNvPicPr>
                            <a:picLocks noChangeAspect="1"/>
                          </pic:cNvPicPr>
                        </pic:nvPicPr>
                        <pic:blipFill>
                          <a:blip r:embed="rId99" cstate="print"/>
                          <a:stretch>
                            <a:fillRect/>
                          </a:stretch>
                        </pic:blipFill>
                        <pic:spPr>
                          <a:xfrm>
                            <a:off x="0" y="0"/>
                            <a:ext cx="510539" cy="510540"/>
                          </a:xfrm>
                          <a:prstGeom prst="rect">
                            <a:avLst/>
                          </a:prstGeom>
                        </pic:spPr>
                      </pic:pic>
                    </a:graphicData>
                  </a:graphic>
                </wp:inline>
              </w:drawing>
            </w:r>
          </w:p>
        </w:tc>
      </w:tr>
      <w:tr w:rsidR="003836BA">
        <w:trPr>
          <w:trHeight w:val="2088"/>
        </w:trPr>
        <w:tc>
          <w:tcPr>
            <w:tcW w:w="8704" w:type="dxa"/>
          </w:tcPr>
          <w:p w:rsidR="003836BA" w:rsidRDefault="00530FA2">
            <w:pPr>
              <w:pStyle w:val="TableParagraph"/>
              <w:spacing w:before="19"/>
              <w:ind w:left="2883" w:right="2881"/>
              <w:jc w:val="center"/>
              <w:rPr>
                <w:sz w:val="32"/>
              </w:rPr>
            </w:pPr>
            <w:r>
              <w:rPr>
                <w:rFonts w:eastAsia="SimSun" w:hint="eastAsia"/>
                <w:color w:val="0000FF"/>
                <w:sz w:val="32"/>
                <w:lang w:eastAsia="zh-CN"/>
              </w:rPr>
              <w:t>Output check digit</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2640"/>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3"/>
              <w:rPr>
                <w:rFonts w:ascii="Times New Roman"/>
                <w:sz w:val="20"/>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09905"/>
                  <wp:effectExtent l="0" t="0" r="0" b="0"/>
                  <wp:docPr id="313"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image92.png"/>
                          <pic:cNvPicPr>
                            <a:picLocks noChangeAspect="1"/>
                          </pic:cNvPicPr>
                        </pic:nvPicPr>
                        <pic:blipFill>
                          <a:blip r:embed="rId100" cstate="print"/>
                          <a:stretch>
                            <a:fillRect/>
                          </a:stretch>
                        </pic:blipFill>
                        <pic:spPr>
                          <a:xfrm>
                            <a:off x="0" y="0"/>
                            <a:ext cx="509991" cy="510539"/>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83" w:right="2884"/>
              <w:jc w:val="center"/>
              <w:rPr>
                <w:rFonts w:eastAsia="SimSun"/>
                <w:sz w:val="32"/>
                <w:lang w:eastAsia="zh-CN"/>
              </w:rPr>
            </w:pPr>
            <w:r>
              <w:rPr>
                <w:rFonts w:eastAsia="SimSun" w:hint="eastAsia"/>
                <w:sz w:val="32"/>
                <w:lang w:eastAsia="zh-CN"/>
              </w:rPr>
              <w:t>Not Output check digit</w:t>
            </w:r>
          </w:p>
        </w:tc>
      </w:tr>
      <w:tr w:rsidR="003836BA">
        <w:trPr>
          <w:trHeight w:val="1824"/>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3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29"/>
        </w:trPr>
        <w:tc>
          <w:tcPr>
            <w:tcW w:w="8704"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1"/>
        </w:trPr>
        <w:tc>
          <w:tcPr>
            <w:tcW w:w="8704" w:type="dxa"/>
          </w:tcPr>
          <w:p w:rsidR="003836BA" w:rsidRDefault="00530FA2">
            <w:pPr>
              <w:pStyle w:val="TableParagraph"/>
              <w:spacing w:line="621" w:lineRule="exact"/>
              <w:ind w:left="2883" w:right="2883"/>
              <w:jc w:val="center"/>
              <w:rPr>
                <w:b/>
                <w:sz w:val="39"/>
              </w:rPr>
            </w:pPr>
            <w:r>
              <w:rPr>
                <w:b/>
                <w:sz w:val="39"/>
              </w:rPr>
              <w:lastRenderedPageBreak/>
              <w:t>UPC E</w:t>
            </w:r>
          </w:p>
        </w:tc>
      </w:tr>
      <w:tr w:rsidR="003836BA">
        <w:trPr>
          <w:trHeight w:val="1190"/>
        </w:trPr>
        <w:tc>
          <w:tcPr>
            <w:tcW w:w="8704" w:type="dxa"/>
          </w:tcPr>
          <w:p w:rsidR="003836BA" w:rsidRDefault="003836BA">
            <w:pPr>
              <w:pStyle w:val="TableParagraph"/>
              <w:spacing w:before="2"/>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3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22"/>
              <w:ind w:left="200"/>
              <w:rPr>
                <w:rFonts w:eastAsia="SimSun"/>
                <w:b/>
                <w:sz w:val="32"/>
                <w:lang w:eastAsia="zh-CN"/>
              </w:rPr>
            </w:pPr>
            <w:r>
              <w:rPr>
                <w:rFonts w:eastAsia="SimSun" w:hint="eastAsia"/>
                <w:b/>
                <w:sz w:val="32"/>
                <w:lang w:eastAsia="zh-CN"/>
              </w:rPr>
              <w:t>SET</w:t>
            </w:r>
          </w:p>
        </w:tc>
      </w:tr>
      <w:tr w:rsidR="003836BA">
        <w:trPr>
          <w:trHeight w:val="2058"/>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8" w:after="1"/>
              <w:rPr>
                <w:rFonts w:ascii="Times New Roman"/>
                <w:sz w:val="13"/>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10540"/>
                  <wp:effectExtent l="0" t="0" r="0" b="0"/>
                  <wp:docPr id="319"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image93.png"/>
                          <pic:cNvPicPr>
                            <a:picLocks noChangeAspect="1"/>
                          </pic:cNvPicPr>
                        </pic:nvPicPr>
                        <pic:blipFill>
                          <a:blip r:embed="rId101" cstate="print"/>
                          <a:stretch>
                            <a:fillRect/>
                          </a:stretch>
                        </pic:blipFill>
                        <pic:spPr>
                          <a:xfrm>
                            <a:off x="0" y="0"/>
                            <a:ext cx="510539" cy="510540"/>
                          </a:xfrm>
                          <a:prstGeom prst="rect">
                            <a:avLst/>
                          </a:prstGeom>
                        </pic:spPr>
                      </pic:pic>
                    </a:graphicData>
                  </a:graphic>
                </wp:inline>
              </w:drawing>
            </w:r>
          </w:p>
        </w:tc>
      </w:tr>
      <w:tr w:rsidR="003836BA">
        <w:trPr>
          <w:trHeight w:val="2088"/>
        </w:trPr>
        <w:tc>
          <w:tcPr>
            <w:tcW w:w="8704" w:type="dxa"/>
          </w:tcPr>
          <w:p w:rsidR="003836BA" w:rsidRDefault="00530FA2">
            <w:pPr>
              <w:pStyle w:val="TableParagraph"/>
              <w:spacing w:before="19"/>
              <w:ind w:left="2883" w:right="2881"/>
              <w:jc w:val="center"/>
              <w:rPr>
                <w:sz w:val="32"/>
              </w:rPr>
            </w:pPr>
            <w:r>
              <w:rPr>
                <w:rFonts w:eastAsia="SimSun" w:hint="eastAsia"/>
                <w:color w:val="0000FF"/>
                <w:sz w:val="32"/>
                <w:lang w:eastAsia="zh-CN"/>
              </w:rPr>
              <w:t>Turn Oncheck digit</w:t>
            </w:r>
            <w:r>
              <w:rPr>
                <w:color w:val="0000FF"/>
                <w:sz w:val="32"/>
              </w:rPr>
              <w:t>(</w:t>
            </w:r>
            <w:r>
              <w:rPr>
                <w:rFonts w:eastAsia="SimSun" w:hint="eastAsia"/>
                <w:color w:val="0000FF"/>
                <w:sz w:val="32"/>
                <w:lang w:eastAsia="zh-CN"/>
              </w:rPr>
              <w:t>Default</w:t>
            </w:r>
            <w:r>
              <w:rPr>
                <w:color w:val="0000FF"/>
                <w:sz w:val="32"/>
              </w:rPr>
              <w:t>)</w:t>
            </w:r>
          </w:p>
        </w:tc>
      </w:tr>
      <w:tr w:rsidR="003836BA">
        <w:trPr>
          <w:trHeight w:val="2640"/>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3"/>
              <w:rPr>
                <w:rFonts w:ascii="Times New Roman"/>
                <w:sz w:val="20"/>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09905"/>
                  <wp:effectExtent l="0" t="0" r="0" b="0"/>
                  <wp:docPr id="321"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image94.png"/>
                          <pic:cNvPicPr>
                            <a:picLocks noChangeAspect="1"/>
                          </pic:cNvPicPr>
                        </pic:nvPicPr>
                        <pic:blipFill>
                          <a:blip r:embed="rId102" cstate="print"/>
                          <a:stretch>
                            <a:fillRect/>
                          </a:stretch>
                        </pic:blipFill>
                        <pic:spPr>
                          <a:xfrm>
                            <a:off x="0" y="0"/>
                            <a:ext cx="509991" cy="510539"/>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80" w:right="2885"/>
              <w:jc w:val="center"/>
              <w:rPr>
                <w:rFonts w:eastAsia="SimSun"/>
                <w:sz w:val="32"/>
                <w:lang w:eastAsia="zh-CN"/>
              </w:rPr>
            </w:pPr>
            <w:r>
              <w:rPr>
                <w:rFonts w:eastAsia="SimSun" w:hint="eastAsia"/>
                <w:sz w:val="32"/>
                <w:lang w:eastAsia="zh-CN"/>
              </w:rPr>
              <w:t>TURN OFFcheck digit</w:t>
            </w:r>
          </w:p>
        </w:tc>
      </w:tr>
      <w:tr w:rsidR="003836BA">
        <w:trPr>
          <w:trHeight w:val="1824"/>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3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29"/>
        </w:trPr>
        <w:tc>
          <w:tcPr>
            <w:tcW w:w="8704"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1"/>
        </w:trPr>
        <w:tc>
          <w:tcPr>
            <w:tcW w:w="8704" w:type="dxa"/>
          </w:tcPr>
          <w:p w:rsidR="003836BA" w:rsidRDefault="00530FA2">
            <w:pPr>
              <w:pStyle w:val="TableParagraph"/>
              <w:spacing w:line="621" w:lineRule="exact"/>
              <w:ind w:left="2883" w:right="2883"/>
              <w:jc w:val="center"/>
              <w:rPr>
                <w:b/>
                <w:sz w:val="39"/>
              </w:rPr>
            </w:pPr>
            <w:r>
              <w:rPr>
                <w:b/>
                <w:sz w:val="39"/>
              </w:rPr>
              <w:lastRenderedPageBreak/>
              <w:t>UPC E</w:t>
            </w:r>
          </w:p>
        </w:tc>
      </w:tr>
      <w:tr w:rsidR="003836BA">
        <w:trPr>
          <w:trHeight w:val="1190"/>
        </w:trPr>
        <w:tc>
          <w:tcPr>
            <w:tcW w:w="8704" w:type="dxa"/>
          </w:tcPr>
          <w:p w:rsidR="003836BA" w:rsidRDefault="003836BA">
            <w:pPr>
              <w:pStyle w:val="TableParagraph"/>
              <w:spacing w:before="2"/>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3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22"/>
              <w:ind w:left="200"/>
              <w:rPr>
                <w:rFonts w:eastAsia="SimSun"/>
                <w:b/>
                <w:sz w:val="32"/>
                <w:lang w:eastAsia="zh-CN"/>
              </w:rPr>
            </w:pPr>
            <w:r>
              <w:rPr>
                <w:rFonts w:eastAsia="SimSun" w:hint="eastAsia"/>
                <w:b/>
                <w:sz w:val="32"/>
                <w:lang w:eastAsia="zh-CN"/>
              </w:rPr>
              <w:t>SET</w:t>
            </w:r>
          </w:p>
        </w:tc>
      </w:tr>
      <w:tr w:rsidR="003836BA">
        <w:trPr>
          <w:trHeight w:val="2058"/>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3"/>
              <w:rPr>
                <w:rFonts w:ascii="Times New Roman"/>
                <w:sz w:val="16"/>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327"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image95.png"/>
                          <pic:cNvPicPr>
                            <a:picLocks noChangeAspect="1"/>
                          </pic:cNvPicPr>
                        </pic:nvPicPr>
                        <pic:blipFill>
                          <a:blip r:embed="rId103" cstate="print"/>
                          <a:stretch>
                            <a:fillRect/>
                          </a:stretch>
                        </pic:blipFill>
                        <pic:spPr>
                          <a:xfrm>
                            <a:off x="0" y="0"/>
                            <a:ext cx="476249" cy="476250"/>
                          </a:xfrm>
                          <a:prstGeom prst="rect">
                            <a:avLst/>
                          </a:prstGeom>
                        </pic:spPr>
                      </pic:pic>
                    </a:graphicData>
                  </a:graphic>
                </wp:inline>
              </w:drawing>
            </w:r>
          </w:p>
        </w:tc>
      </w:tr>
      <w:tr w:rsidR="003836BA">
        <w:trPr>
          <w:trHeight w:val="2088"/>
        </w:trPr>
        <w:tc>
          <w:tcPr>
            <w:tcW w:w="8704" w:type="dxa"/>
          </w:tcPr>
          <w:p w:rsidR="003836BA" w:rsidRDefault="00530FA2">
            <w:pPr>
              <w:pStyle w:val="TableParagraph"/>
              <w:spacing w:before="19"/>
              <w:ind w:left="2880" w:right="2885"/>
              <w:jc w:val="center"/>
              <w:rPr>
                <w:rFonts w:eastAsia="SimSun"/>
                <w:sz w:val="32"/>
                <w:lang w:eastAsia="zh-CN"/>
              </w:rPr>
            </w:pPr>
            <w:r>
              <w:rPr>
                <w:rFonts w:eastAsia="SimSun" w:hint="eastAsia"/>
                <w:sz w:val="32"/>
                <w:lang w:eastAsia="zh-CN"/>
              </w:rPr>
              <w:t>Turn On</w:t>
            </w:r>
            <w:r>
              <w:rPr>
                <w:sz w:val="32"/>
              </w:rPr>
              <w:t xml:space="preserve"> UPC A </w:t>
            </w:r>
            <w:r>
              <w:rPr>
                <w:rFonts w:eastAsia="SimSun" w:hint="eastAsia"/>
                <w:sz w:val="32"/>
                <w:lang w:eastAsia="zh-CN"/>
              </w:rPr>
              <w:t>switch</w:t>
            </w:r>
          </w:p>
        </w:tc>
      </w:tr>
      <w:tr w:rsidR="003836BA">
        <w:trPr>
          <w:trHeight w:val="2640"/>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3"/>
              <w:rPr>
                <w:rFonts w:ascii="Times New Roman"/>
                <w:sz w:val="20"/>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09905"/>
                  <wp:effectExtent l="0" t="0" r="0" b="0"/>
                  <wp:docPr id="329"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image96.png"/>
                          <pic:cNvPicPr>
                            <a:picLocks noChangeAspect="1"/>
                          </pic:cNvPicPr>
                        </pic:nvPicPr>
                        <pic:blipFill>
                          <a:blip r:embed="rId104" cstate="print"/>
                          <a:stretch>
                            <a:fillRect/>
                          </a:stretch>
                        </pic:blipFill>
                        <pic:spPr>
                          <a:xfrm>
                            <a:off x="0" y="0"/>
                            <a:ext cx="509991" cy="510539"/>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655"/>
              <w:rPr>
                <w:sz w:val="32"/>
              </w:rPr>
            </w:pPr>
            <w:r>
              <w:rPr>
                <w:rFonts w:eastAsia="SimSun" w:hint="eastAsia"/>
                <w:color w:val="0000FF"/>
                <w:sz w:val="32"/>
                <w:lang w:eastAsia="zh-CN"/>
              </w:rPr>
              <w:t>TURN OFF</w:t>
            </w:r>
            <w:r>
              <w:rPr>
                <w:color w:val="0000FF"/>
                <w:sz w:val="32"/>
              </w:rPr>
              <w:t xml:space="preserve"> UPC A </w:t>
            </w:r>
            <w:r>
              <w:rPr>
                <w:rFonts w:eastAsia="SimSun" w:hint="eastAsia"/>
                <w:color w:val="0000FF"/>
                <w:sz w:val="32"/>
                <w:lang w:eastAsia="zh-CN"/>
              </w:rPr>
              <w:t>switch</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1824"/>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3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29"/>
        </w:trPr>
        <w:tc>
          <w:tcPr>
            <w:tcW w:w="8704"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8"/>
        </w:trPr>
        <w:tc>
          <w:tcPr>
            <w:tcW w:w="8704" w:type="dxa"/>
          </w:tcPr>
          <w:p w:rsidR="003836BA" w:rsidRDefault="00530FA2">
            <w:pPr>
              <w:pStyle w:val="TableParagraph"/>
              <w:spacing w:line="621" w:lineRule="exact"/>
              <w:ind w:left="2883" w:right="2885"/>
              <w:jc w:val="center"/>
              <w:rPr>
                <w:b/>
                <w:sz w:val="39"/>
              </w:rPr>
            </w:pPr>
            <w:bookmarkStart w:id="31" w:name="_bookmark30"/>
            <w:bookmarkEnd w:id="31"/>
            <w:r>
              <w:rPr>
                <w:b/>
                <w:sz w:val="39"/>
              </w:rPr>
              <w:lastRenderedPageBreak/>
              <w:t>EAN 8</w:t>
            </w:r>
          </w:p>
        </w:tc>
      </w:tr>
      <w:tr w:rsidR="003836BA">
        <w:trPr>
          <w:trHeight w:val="1193"/>
        </w:trPr>
        <w:tc>
          <w:tcPr>
            <w:tcW w:w="8704" w:type="dxa"/>
          </w:tcPr>
          <w:p w:rsidR="003836BA" w:rsidRDefault="003836BA">
            <w:pPr>
              <w:pStyle w:val="TableParagraph"/>
              <w:spacing w:before="9"/>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3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18"/>
              <w:ind w:left="200"/>
              <w:rPr>
                <w:rFonts w:eastAsia="SimSun"/>
                <w:b/>
                <w:sz w:val="32"/>
                <w:lang w:eastAsia="zh-CN"/>
              </w:rPr>
            </w:pPr>
            <w:r>
              <w:rPr>
                <w:rFonts w:eastAsia="SimSun" w:hint="eastAsia"/>
                <w:b/>
                <w:sz w:val="32"/>
                <w:lang w:eastAsia="zh-CN"/>
              </w:rPr>
              <w:t>SET</w:t>
            </w:r>
          </w:p>
        </w:tc>
      </w:tr>
      <w:tr w:rsidR="003836BA">
        <w:trPr>
          <w:trHeight w:val="2061"/>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7"/>
              <w:rPr>
                <w:rFonts w:ascii="Times New Roman"/>
                <w:sz w:val="16"/>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335"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image97.png"/>
                          <pic:cNvPicPr>
                            <a:picLocks noChangeAspect="1"/>
                          </pic:cNvPicPr>
                        </pic:nvPicPr>
                        <pic:blipFill>
                          <a:blip r:embed="rId105" cstate="print"/>
                          <a:stretch>
                            <a:fillRect/>
                          </a:stretch>
                        </pic:blipFill>
                        <pic:spPr>
                          <a:xfrm>
                            <a:off x="0" y="0"/>
                            <a:ext cx="476249" cy="476250"/>
                          </a:xfrm>
                          <a:prstGeom prst="rect">
                            <a:avLst/>
                          </a:prstGeom>
                        </pic:spPr>
                      </pic:pic>
                    </a:graphicData>
                  </a:graphic>
                </wp:inline>
              </w:drawing>
            </w:r>
          </w:p>
        </w:tc>
      </w:tr>
      <w:tr w:rsidR="003836BA">
        <w:trPr>
          <w:trHeight w:val="2084"/>
        </w:trPr>
        <w:tc>
          <w:tcPr>
            <w:tcW w:w="8704" w:type="dxa"/>
          </w:tcPr>
          <w:p w:rsidR="003836BA" w:rsidRDefault="00530FA2">
            <w:pPr>
              <w:pStyle w:val="TableParagraph"/>
              <w:spacing w:before="19"/>
              <w:ind w:left="2883" w:right="2881"/>
              <w:jc w:val="center"/>
              <w:rPr>
                <w:sz w:val="32"/>
              </w:rPr>
            </w:pPr>
            <w:r>
              <w:rPr>
                <w:rFonts w:eastAsia="SimSun" w:hint="eastAsia"/>
                <w:color w:val="0000FF"/>
                <w:sz w:val="32"/>
                <w:lang w:eastAsia="zh-CN"/>
              </w:rPr>
              <w:t>Turn On</w:t>
            </w:r>
            <w:r>
              <w:rPr>
                <w:color w:val="0000FF"/>
                <w:sz w:val="32"/>
              </w:rPr>
              <w:t xml:space="preserve"> EAN 8 (</w:t>
            </w:r>
            <w:r>
              <w:rPr>
                <w:rFonts w:eastAsia="SimSun" w:hint="eastAsia"/>
                <w:color w:val="0000FF"/>
                <w:sz w:val="32"/>
                <w:lang w:eastAsia="zh-CN"/>
              </w:rPr>
              <w:t>Default</w:t>
            </w:r>
            <w:r>
              <w:rPr>
                <w:color w:val="0000FF"/>
                <w:sz w:val="32"/>
              </w:rPr>
              <w:t>)</w:t>
            </w:r>
          </w:p>
        </w:tc>
      </w:tr>
      <w:tr w:rsidR="003836BA">
        <w:trPr>
          <w:trHeight w:val="263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5" w:after="1"/>
              <w:rPr>
                <w:rFonts w:ascii="Times New Roman"/>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337"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image98.png"/>
                          <pic:cNvPicPr>
                            <a:picLocks noChangeAspect="1"/>
                          </pic:cNvPicPr>
                        </pic:nvPicPr>
                        <pic:blipFill>
                          <a:blip r:embed="rId106" cstate="print"/>
                          <a:stretch>
                            <a:fillRect/>
                          </a:stretch>
                        </pic:blipFill>
                        <pic:spPr>
                          <a:xfrm>
                            <a:off x="0" y="0"/>
                            <a:ext cx="475737" cy="476250"/>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83" w:right="2883"/>
              <w:jc w:val="center"/>
              <w:rPr>
                <w:sz w:val="32"/>
              </w:rPr>
            </w:pPr>
            <w:r>
              <w:rPr>
                <w:rFonts w:eastAsia="SimSun" w:hint="eastAsia"/>
                <w:sz w:val="32"/>
                <w:lang w:eastAsia="zh-CN"/>
              </w:rPr>
              <w:t>TURN OFF</w:t>
            </w:r>
            <w:r>
              <w:rPr>
                <w:sz w:val="32"/>
              </w:rPr>
              <w:t xml:space="preserve"> EAN 8</w:t>
            </w:r>
          </w:p>
        </w:tc>
      </w:tr>
      <w:tr w:rsidR="003836BA">
        <w:trPr>
          <w:trHeight w:val="182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3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32"/>
        </w:trPr>
        <w:tc>
          <w:tcPr>
            <w:tcW w:w="8704" w:type="dxa"/>
          </w:tcPr>
          <w:p w:rsidR="003836BA" w:rsidRDefault="00530FA2">
            <w:pPr>
              <w:pStyle w:val="TableParagraph"/>
              <w:spacing w:before="21"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1"/>
        </w:trPr>
        <w:tc>
          <w:tcPr>
            <w:tcW w:w="8704" w:type="dxa"/>
          </w:tcPr>
          <w:p w:rsidR="003836BA" w:rsidRDefault="00530FA2">
            <w:pPr>
              <w:pStyle w:val="TableParagraph"/>
              <w:spacing w:line="621" w:lineRule="exact"/>
              <w:ind w:left="2883" w:right="2885"/>
              <w:jc w:val="center"/>
              <w:rPr>
                <w:b/>
                <w:sz w:val="39"/>
              </w:rPr>
            </w:pPr>
            <w:r>
              <w:rPr>
                <w:b/>
                <w:sz w:val="39"/>
              </w:rPr>
              <w:lastRenderedPageBreak/>
              <w:t>EAN 8</w:t>
            </w:r>
          </w:p>
        </w:tc>
      </w:tr>
      <w:tr w:rsidR="003836BA">
        <w:trPr>
          <w:trHeight w:val="1190"/>
        </w:trPr>
        <w:tc>
          <w:tcPr>
            <w:tcW w:w="8704" w:type="dxa"/>
          </w:tcPr>
          <w:p w:rsidR="003836BA" w:rsidRDefault="003836BA">
            <w:pPr>
              <w:pStyle w:val="TableParagraph"/>
              <w:spacing w:before="2"/>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3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22"/>
              <w:ind w:left="200"/>
              <w:rPr>
                <w:rFonts w:eastAsia="SimSun"/>
                <w:b/>
                <w:sz w:val="32"/>
                <w:lang w:eastAsia="zh-CN"/>
              </w:rPr>
            </w:pPr>
            <w:r>
              <w:rPr>
                <w:rFonts w:eastAsia="SimSun" w:hint="eastAsia"/>
                <w:b/>
                <w:sz w:val="32"/>
                <w:lang w:eastAsia="zh-CN"/>
              </w:rPr>
              <w:t>SET</w:t>
            </w:r>
          </w:p>
        </w:tc>
      </w:tr>
      <w:tr w:rsidR="003836BA">
        <w:trPr>
          <w:trHeight w:val="2058"/>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8" w:after="1"/>
              <w:rPr>
                <w:rFonts w:ascii="Times New Roman"/>
                <w:sz w:val="13"/>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10540"/>
                  <wp:effectExtent l="0" t="0" r="0" b="0"/>
                  <wp:docPr id="343"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image99.png"/>
                          <pic:cNvPicPr>
                            <a:picLocks noChangeAspect="1"/>
                          </pic:cNvPicPr>
                        </pic:nvPicPr>
                        <pic:blipFill>
                          <a:blip r:embed="rId107" cstate="print"/>
                          <a:stretch>
                            <a:fillRect/>
                          </a:stretch>
                        </pic:blipFill>
                        <pic:spPr>
                          <a:xfrm>
                            <a:off x="0" y="0"/>
                            <a:ext cx="510539" cy="510540"/>
                          </a:xfrm>
                          <a:prstGeom prst="rect">
                            <a:avLst/>
                          </a:prstGeom>
                        </pic:spPr>
                      </pic:pic>
                    </a:graphicData>
                  </a:graphic>
                </wp:inline>
              </w:drawing>
            </w:r>
          </w:p>
        </w:tc>
      </w:tr>
      <w:tr w:rsidR="003836BA">
        <w:trPr>
          <w:trHeight w:val="2088"/>
        </w:trPr>
        <w:tc>
          <w:tcPr>
            <w:tcW w:w="8704" w:type="dxa"/>
          </w:tcPr>
          <w:p w:rsidR="003836BA" w:rsidRDefault="00530FA2">
            <w:pPr>
              <w:pStyle w:val="TableParagraph"/>
              <w:spacing w:before="19"/>
              <w:ind w:left="2883" w:right="2881"/>
              <w:jc w:val="center"/>
              <w:rPr>
                <w:sz w:val="32"/>
              </w:rPr>
            </w:pPr>
            <w:r>
              <w:rPr>
                <w:rFonts w:eastAsia="SimSun" w:hint="eastAsia"/>
                <w:color w:val="0000FF"/>
                <w:sz w:val="32"/>
                <w:lang w:eastAsia="zh-CN"/>
              </w:rPr>
              <w:t>Output check digit</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2640"/>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3"/>
              <w:rPr>
                <w:rFonts w:ascii="Times New Roman"/>
                <w:sz w:val="20"/>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09905"/>
                  <wp:effectExtent l="0" t="0" r="0" b="0"/>
                  <wp:docPr id="345"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image100.png"/>
                          <pic:cNvPicPr>
                            <a:picLocks noChangeAspect="1"/>
                          </pic:cNvPicPr>
                        </pic:nvPicPr>
                        <pic:blipFill>
                          <a:blip r:embed="rId108" cstate="print"/>
                          <a:stretch>
                            <a:fillRect/>
                          </a:stretch>
                        </pic:blipFill>
                        <pic:spPr>
                          <a:xfrm>
                            <a:off x="0" y="0"/>
                            <a:ext cx="509991" cy="510539"/>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83" w:right="2884"/>
              <w:jc w:val="center"/>
              <w:rPr>
                <w:rFonts w:eastAsia="SimSun"/>
                <w:sz w:val="32"/>
                <w:lang w:eastAsia="zh-CN"/>
              </w:rPr>
            </w:pPr>
            <w:r>
              <w:rPr>
                <w:rFonts w:eastAsia="SimSun" w:hint="eastAsia"/>
                <w:sz w:val="32"/>
                <w:lang w:val="en-US" w:eastAsia="zh-CN"/>
              </w:rPr>
              <w:t>Not o</w:t>
            </w:r>
            <w:r>
              <w:rPr>
                <w:rFonts w:eastAsia="SimSun" w:hint="eastAsia"/>
                <w:sz w:val="32"/>
                <w:lang w:eastAsia="zh-CN"/>
              </w:rPr>
              <w:t>utput check digit</w:t>
            </w:r>
          </w:p>
        </w:tc>
      </w:tr>
      <w:tr w:rsidR="003836BA">
        <w:trPr>
          <w:trHeight w:val="1824"/>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3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29"/>
        </w:trPr>
        <w:tc>
          <w:tcPr>
            <w:tcW w:w="8704"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1"/>
        </w:trPr>
        <w:tc>
          <w:tcPr>
            <w:tcW w:w="8704" w:type="dxa"/>
          </w:tcPr>
          <w:p w:rsidR="003836BA" w:rsidRDefault="00530FA2">
            <w:pPr>
              <w:pStyle w:val="TableParagraph"/>
              <w:spacing w:line="621" w:lineRule="exact"/>
              <w:ind w:left="2883" w:right="2885"/>
              <w:jc w:val="center"/>
              <w:rPr>
                <w:b/>
                <w:sz w:val="39"/>
              </w:rPr>
            </w:pPr>
            <w:r>
              <w:rPr>
                <w:b/>
                <w:sz w:val="39"/>
              </w:rPr>
              <w:lastRenderedPageBreak/>
              <w:t>EAN 8</w:t>
            </w:r>
          </w:p>
        </w:tc>
      </w:tr>
      <w:tr w:rsidR="003836BA">
        <w:trPr>
          <w:trHeight w:val="1190"/>
        </w:trPr>
        <w:tc>
          <w:tcPr>
            <w:tcW w:w="8704" w:type="dxa"/>
          </w:tcPr>
          <w:p w:rsidR="003836BA" w:rsidRDefault="003836BA">
            <w:pPr>
              <w:pStyle w:val="TableParagraph"/>
              <w:spacing w:before="2"/>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3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22"/>
              <w:ind w:left="200"/>
              <w:rPr>
                <w:rFonts w:eastAsia="SimSun"/>
                <w:b/>
                <w:sz w:val="32"/>
                <w:lang w:eastAsia="zh-CN"/>
              </w:rPr>
            </w:pPr>
            <w:r>
              <w:rPr>
                <w:rFonts w:eastAsia="SimSun" w:hint="eastAsia"/>
                <w:b/>
                <w:sz w:val="32"/>
                <w:lang w:eastAsia="zh-CN"/>
              </w:rPr>
              <w:t>SET</w:t>
            </w:r>
          </w:p>
        </w:tc>
      </w:tr>
      <w:tr w:rsidR="003836BA">
        <w:trPr>
          <w:trHeight w:val="2058"/>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8" w:after="1"/>
              <w:rPr>
                <w:rFonts w:ascii="Times New Roman"/>
                <w:sz w:val="13"/>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10540"/>
                  <wp:effectExtent l="0" t="0" r="0" b="0"/>
                  <wp:docPr id="351"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image101.png"/>
                          <pic:cNvPicPr>
                            <a:picLocks noChangeAspect="1"/>
                          </pic:cNvPicPr>
                        </pic:nvPicPr>
                        <pic:blipFill>
                          <a:blip r:embed="rId109" cstate="print"/>
                          <a:stretch>
                            <a:fillRect/>
                          </a:stretch>
                        </pic:blipFill>
                        <pic:spPr>
                          <a:xfrm>
                            <a:off x="0" y="0"/>
                            <a:ext cx="510539" cy="510540"/>
                          </a:xfrm>
                          <a:prstGeom prst="rect">
                            <a:avLst/>
                          </a:prstGeom>
                        </pic:spPr>
                      </pic:pic>
                    </a:graphicData>
                  </a:graphic>
                </wp:inline>
              </w:drawing>
            </w:r>
          </w:p>
        </w:tc>
      </w:tr>
      <w:tr w:rsidR="003836BA">
        <w:trPr>
          <w:trHeight w:val="2088"/>
        </w:trPr>
        <w:tc>
          <w:tcPr>
            <w:tcW w:w="8704" w:type="dxa"/>
          </w:tcPr>
          <w:p w:rsidR="003836BA" w:rsidRDefault="00530FA2">
            <w:pPr>
              <w:pStyle w:val="TableParagraph"/>
              <w:spacing w:before="19"/>
              <w:ind w:left="2883" w:right="2883"/>
              <w:jc w:val="center"/>
              <w:rPr>
                <w:rFonts w:eastAsia="SimSun"/>
                <w:sz w:val="32"/>
                <w:lang w:eastAsia="zh-CN"/>
              </w:rPr>
            </w:pPr>
            <w:r>
              <w:rPr>
                <w:rFonts w:eastAsia="SimSun" w:hint="eastAsia"/>
                <w:sz w:val="32"/>
                <w:lang w:eastAsia="zh-CN"/>
              </w:rPr>
              <w:t>Turn On</w:t>
            </w:r>
            <w:r>
              <w:rPr>
                <w:sz w:val="32"/>
              </w:rPr>
              <w:t xml:space="preserve"> EAN-13 </w:t>
            </w:r>
            <w:r>
              <w:rPr>
                <w:rFonts w:eastAsia="SimSun" w:hint="eastAsia"/>
                <w:sz w:val="32"/>
                <w:lang w:eastAsia="zh-CN"/>
              </w:rPr>
              <w:t>switch</w:t>
            </w:r>
          </w:p>
        </w:tc>
      </w:tr>
      <w:tr w:rsidR="003836BA">
        <w:trPr>
          <w:trHeight w:val="2640"/>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3"/>
              <w:rPr>
                <w:rFonts w:ascii="Times New Roman"/>
                <w:sz w:val="20"/>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09905"/>
                  <wp:effectExtent l="0" t="0" r="0" b="0"/>
                  <wp:docPr id="353"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image102.png"/>
                          <pic:cNvPicPr>
                            <a:picLocks noChangeAspect="1"/>
                          </pic:cNvPicPr>
                        </pic:nvPicPr>
                        <pic:blipFill>
                          <a:blip r:embed="rId110" cstate="print"/>
                          <a:stretch>
                            <a:fillRect/>
                          </a:stretch>
                        </pic:blipFill>
                        <pic:spPr>
                          <a:xfrm>
                            <a:off x="0" y="0"/>
                            <a:ext cx="509991" cy="510539"/>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548"/>
              <w:rPr>
                <w:sz w:val="32"/>
              </w:rPr>
            </w:pPr>
            <w:r>
              <w:rPr>
                <w:rFonts w:eastAsia="SimSun" w:hint="eastAsia"/>
                <w:color w:val="0000FF"/>
                <w:sz w:val="32"/>
                <w:lang w:eastAsia="zh-CN"/>
              </w:rPr>
              <w:t>TURN OFF</w:t>
            </w:r>
            <w:r>
              <w:rPr>
                <w:color w:val="0000FF"/>
                <w:sz w:val="32"/>
              </w:rPr>
              <w:t xml:space="preserve"> EAN-13 </w:t>
            </w:r>
            <w:r>
              <w:rPr>
                <w:rFonts w:eastAsia="SimSun" w:hint="eastAsia"/>
                <w:color w:val="0000FF"/>
                <w:sz w:val="32"/>
                <w:lang w:eastAsia="zh-CN"/>
              </w:rPr>
              <w:t>switch</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1824"/>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3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29"/>
        </w:trPr>
        <w:tc>
          <w:tcPr>
            <w:tcW w:w="8704"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8"/>
        </w:trPr>
        <w:tc>
          <w:tcPr>
            <w:tcW w:w="8704" w:type="dxa"/>
          </w:tcPr>
          <w:p w:rsidR="003836BA" w:rsidRDefault="00530FA2">
            <w:pPr>
              <w:pStyle w:val="TableParagraph"/>
              <w:spacing w:line="621" w:lineRule="exact"/>
              <w:ind w:left="2882" w:right="2885"/>
              <w:jc w:val="center"/>
              <w:rPr>
                <w:b/>
                <w:sz w:val="39"/>
              </w:rPr>
            </w:pPr>
            <w:bookmarkStart w:id="32" w:name="_bookmark31"/>
            <w:bookmarkEnd w:id="32"/>
            <w:r>
              <w:rPr>
                <w:b/>
                <w:sz w:val="39"/>
              </w:rPr>
              <w:lastRenderedPageBreak/>
              <w:t>EAN 13</w:t>
            </w:r>
          </w:p>
        </w:tc>
      </w:tr>
      <w:tr w:rsidR="003836BA">
        <w:trPr>
          <w:trHeight w:val="1193"/>
        </w:trPr>
        <w:tc>
          <w:tcPr>
            <w:tcW w:w="8704" w:type="dxa"/>
          </w:tcPr>
          <w:p w:rsidR="003836BA" w:rsidRDefault="003836BA">
            <w:pPr>
              <w:pStyle w:val="TableParagraph"/>
              <w:spacing w:before="9"/>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3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18"/>
              <w:ind w:left="200"/>
              <w:rPr>
                <w:rFonts w:eastAsia="SimSun"/>
                <w:b/>
                <w:sz w:val="32"/>
                <w:lang w:eastAsia="zh-CN"/>
              </w:rPr>
            </w:pPr>
            <w:r>
              <w:rPr>
                <w:rFonts w:eastAsia="SimSun" w:hint="eastAsia"/>
                <w:b/>
                <w:sz w:val="32"/>
                <w:lang w:eastAsia="zh-CN"/>
              </w:rPr>
              <w:t>SET</w:t>
            </w:r>
          </w:p>
        </w:tc>
      </w:tr>
      <w:tr w:rsidR="003836BA">
        <w:trPr>
          <w:trHeight w:val="2061"/>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7"/>
              <w:rPr>
                <w:rFonts w:ascii="Times New Roman"/>
                <w:sz w:val="16"/>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359"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image103.png"/>
                          <pic:cNvPicPr>
                            <a:picLocks noChangeAspect="1"/>
                          </pic:cNvPicPr>
                        </pic:nvPicPr>
                        <pic:blipFill>
                          <a:blip r:embed="rId111" cstate="print"/>
                          <a:stretch>
                            <a:fillRect/>
                          </a:stretch>
                        </pic:blipFill>
                        <pic:spPr>
                          <a:xfrm>
                            <a:off x="0" y="0"/>
                            <a:ext cx="476249" cy="476250"/>
                          </a:xfrm>
                          <a:prstGeom prst="rect">
                            <a:avLst/>
                          </a:prstGeom>
                        </pic:spPr>
                      </pic:pic>
                    </a:graphicData>
                  </a:graphic>
                </wp:inline>
              </w:drawing>
            </w:r>
          </w:p>
        </w:tc>
      </w:tr>
      <w:tr w:rsidR="003836BA">
        <w:trPr>
          <w:trHeight w:val="2084"/>
        </w:trPr>
        <w:tc>
          <w:tcPr>
            <w:tcW w:w="8704" w:type="dxa"/>
          </w:tcPr>
          <w:p w:rsidR="003836BA" w:rsidRDefault="00530FA2">
            <w:pPr>
              <w:pStyle w:val="TableParagraph"/>
              <w:spacing w:before="19"/>
              <w:ind w:left="2883" w:right="2881"/>
              <w:jc w:val="center"/>
              <w:rPr>
                <w:sz w:val="32"/>
              </w:rPr>
            </w:pPr>
            <w:r>
              <w:rPr>
                <w:rFonts w:eastAsia="SimSun" w:hint="eastAsia"/>
                <w:color w:val="0000FF"/>
                <w:sz w:val="32"/>
                <w:lang w:eastAsia="zh-CN"/>
              </w:rPr>
              <w:t>Turn On</w:t>
            </w:r>
            <w:r>
              <w:rPr>
                <w:color w:val="0000FF"/>
                <w:sz w:val="32"/>
              </w:rPr>
              <w:t xml:space="preserve"> EAN 13 (</w:t>
            </w:r>
            <w:r>
              <w:rPr>
                <w:rFonts w:eastAsia="SimSun" w:hint="eastAsia"/>
                <w:color w:val="0000FF"/>
                <w:sz w:val="32"/>
                <w:lang w:eastAsia="zh-CN"/>
              </w:rPr>
              <w:t>Default</w:t>
            </w:r>
            <w:r>
              <w:rPr>
                <w:color w:val="0000FF"/>
                <w:sz w:val="32"/>
              </w:rPr>
              <w:t>)</w:t>
            </w:r>
          </w:p>
        </w:tc>
      </w:tr>
      <w:tr w:rsidR="003836BA">
        <w:trPr>
          <w:trHeight w:val="263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5" w:after="1"/>
              <w:rPr>
                <w:rFonts w:ascii="Times New Roman"/>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361"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image104.png"/>
                          <pic:cNvPicPr>
                            <a:picLocks noChangeAspect="1"/>
                          </pic:cNvPicPr>
                        </pic:nvPicPr>
                        <pic:blipFill>
                          <a:blip r:embed="rId112" cstate="print"/>
                          <a:stretch>
                            <a:fillRect/>
                          </a:stretch>
                        </pic:blipFill>
                        <pic:spPr>
                          <a:xfrm>
                            <a:off x="0" y="0"/>
                            <a:ext cx="475737" cy="476250"/>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83" w:right="2883"/>
              <w:jc w:val="center"/>
              <w:rPr>
                <w:sz w:val="32"/>
              </w:rPr>
            </w:pPr>
            <w:r>
              <w:rPr>
                <w:rFonts w:eastAsia="SimSun" w:hint="eastAsia"/>
                <w:sz w:val="32"/>
                <w:lang w:eastAsia="zh-CN"/>
              </w:rPr>
              <w:t>TURN OFF</w:t>
            </w:r>
            <w:r>
              <w:rPr>
                <w:sz w:val="32"/>
              </w:rPr>
              <w:t xml:space="preserve"> EAN 13</w:t>
            </w:r>
          </w:p>
        </w:tc>
      </w:tr>
      <w:tr w:rsidR="003836BA">
        <w:trPr>
          <w:trHeight w:val="182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3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32"/>
        </w:trPr>
        <w:tc>
          <w:tcPr>
            <w:tcW w:w="8704" w:type="dxa"/>
          </w:tcPr>
          <w:p w:rsidR="003836BA" w:rsidRDefault="00530FA2">
            <w:pPr>
              <w:pStyle w:val="TableParagraph"/>
              <w:spacing w:before="21"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1"/>
        </w:trPr>
        <w:tc>
          <w:tcPr>
            <w:tcW w:w="8704" w:type="dxa"/>
          </w:tcPr>
          <w:p w:rsidR="003836BA" w:rsidRDefault="00530FA2">
            <w:pPr>
              <w:pStyle w:val="TableParagraph"/>
              <w:spacing w:line="621" w:lineRule="exact"/>
              <w:ind w:left="2882" w:right="2885"/>
              <w:jc w:val="center"/>
              <w:rPr>
                <w:b/>
                <w:sz w:val="39"/>
              </w:rPr>
            </w:pPr>
            <w:r>
              <w:rPr>
                <w:b/>
                <w:sz w:val="39"/>
              </w:rPr>
              <w:lastRenderedPageBreak/>
              <w:t>EAN 13</w:t>
            </w:r>
          </w:p>
        </w:tc>
      </w:tr>
      <w:tr w:rsidR="003836BA">
        <w:trPr>
          <w:trHeight w:val="1190"/>
        </w:trPr>
        <w:tc>
          <w:tcPr>
            <w:tcW w:w="8704" w:type="dxa"/>
          </w:tcPr>
          <w:p w:rsidR="003836BA" w:rsidRDefault="003836BA">
            <w:pPr>
              <w:pStyle w:val="TableParagraph"/>
              <w:spacing w:before="2"/>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3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22"/>
              <w:ind w:left="200"/>
              <w:rPr>
                <w:rFonts w:eastAsia="SimSun"/>
                <w:b/>
                <w:sz w:val="32"/>
                <w:lang w:eastAsia="zh-CN"/>
              </w:rPr>
            </w:pPr>
            <w:r>
              <w:rPr>
                <w:rFonts w:eastAsia="SimSun" w:hint="eastAsia"/>
                <w:b/>
                <w:sz w:val="32"/>
                <w:lang w:eastAsia="zh-CN"/>
              </w:rPr>
              <w:t>SET</w:t>
            </w:r>
          </w:p>
        </w:tc>
      </w:tr>
      <w:tr w:rsidR="003836BA">
        <w:trPr>
          <w:trHeight w:val="2058"/>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8" w:after="1"/>
              <w:rPr>
                <w:rFonts w:ascii="Times New Roman"/>
                <w:sz w:val="13"/>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10540"/>
                  <wp:effectExtent l="0" t="0" r="0" b="0"/>
                  <wp:docPr id="367"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image105.png"/>
                          <pic:cNvPicPr>
                            <a:picLocks noChangeAspect="1"/>
                          </pic:cNvPicPr>
                        </pic:nvPicPr>
                        <pic:blipFill>
                          <a:blip r:embed="rId113" cstate="print"/>
                          <a:stretch>
                            <a:fillRect/>
                          </a:stretch>
                        </pic:blipFill>
                        <pic:spPr>
                          <a:xfrm>
                            <a:off x="0" y="0"/>
                            <a:ext cx="510539" cy="510540"/>
                          </a:xfrm>
                          <a:prstGeom prst="rect">
                            <a:avLst/>
                          </a:prstGeom>
                        </pic:spPr>
                      </pic:pic>
                    </a:graphicData>
                  </a:graphic>
                </wp:inline>
              </w:drawing>
            </w:r>
          </w:p>
        </w:tc>
      </w:tr>
      <w:tr w:rsidR="003836BA">
        <w:trPr>
          <w:trHeight w:val="2088"/>
        </w:trPr>
        <w:tc>
          <w:tcPr>
            <w:tcW w:w="8704" w:type="dxa"/>
          </w:tcPr>
          <w:p w:rsidR="003836BA" w:rsidRDefault="00530FA2">
            <w:pPr>
              <w:pStyle w:val="TableParagraph"/>
              <w:spacing w:before="19"/>
              <w:ind w:left="2883" w:right="2881"/>
              <w:jc w:val="center"/>
              <w:rPr>
                <w:sz w:val="32"/>
              </w:rPr>
            </w:pPr>
            <w:r>
              <w:rPr>
                <w:rFonts w:eastAsia="SimSun" w:hint="eastAsia"/>
                <w:color w:val="0000FF"/>
                <w:sz w:val="32"/>
                <w:lang w:eastAsia="zh-CN"/>
              </w:rPr>
              <w:t>Output check digit</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2640"/>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3"/>
              <w:rPr>
                <w:rFonts w:ascii="Times New Roman"/>
                <w:sz w:val="20"/>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09905"/>
                  <wp:effectExtent l="0" t="0" r="0" b="0"/>
                  <wp:docPr id="369"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image106.png"/>
                          <pic:cNvPicPr>
                            <a:picLocks noChangeAspect="1"/>
                          </pic:cNvPicPr>
                        </pic:nvPicPr>
                        <pic:blipFill>
                          <a:blip r:embed="rId114" cstate="print"/>
                          <a:stretch>
                            <a:fillRect/>
                          </a:stretch>
                        </pic:blipFill>
                        <pic:spPr>
                          <a:xfrm>
                            <a:off x="0" y="0"/>
                            <a:ext cx="509991" cy="510539"/>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83" w:right="2884"/>
              <w:jc w:val="center"/>
              <w:rPr>
                <w:rFonts w:eastAsia="SimSun"/>
                <w:sz w:val="32"/>
                <w:lang w:eastAsia="zh-CN"/>
              </w:rPr>
            </w:pPr>
            <w:r>
              <w:rPr>
                <w:rFonts w:eastAsia="SimSun" w:hint="eastAsia"/>
                <w:sz w:val="32"/>
                <w:lang w:val="en-US" w:eastAsia="zh-CN"/>
              </w:rPr>
              <w:t>Not o</w:t>
            </w:r>
            <w:r>
              <w:rPr>
                <w:rFonts w:eastAsia="SimSun" w:hint="eastAsia"/>
                <w:sz w:val="32"/>
                <w:lang w:eastAsia="zh-CN"/>
              </w:rPr>
              <w:t>utput check digit</w:t>
            </w:r>
          </w:p>
        </w:tc>
      </w:tr>
      <w:tr w:rsidR="003836BA">
        <w:trPr>
          <w:trHeight w:val="1824"/>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3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29"/>
        </w:trPr>
        <w:tc>
          <w:tcPr>
            <w:tcW w:w="8704"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1"/>
        </w:trPr>
        <w:tc>
          <w:tcPr>
            <w:tcW w:w="8704" w:type="dxa"/>
          </w:tcPr>
          <w:p w:rsidR="003836BA" w:rsidRDefault="00530FA2">
            <w:pPr>
              <w:pStyle w:val="TableParagraph"/>
              <w:spacing w:line="621" w:lineRule="exact"/>
              <w:ind w:left="2882" w:right="2885"/>
              <w:jc w:val="center"/>
              <w:rPr>
                <w:b/>
                <w:sz w:val="39"/>
              </w:rPr>
            </w:pPr>
            <w:r>
              <w:rPr>
                <w:b/>
                <w:sz w:val="39"/>
              </w:rPr>
              <w:lastRenderedPageBreak/>
              <w:t>EAN 13</w:t>
            </w:r>
          </w:p>
        </w:tc>
      </w:tr>
      <w:tr w:rsidR="003836BA">
        <w:trPr>
          <w:trHeight w:val="1190"/>
        </w:trPr>
        <w:tc>
          <w:tcPr>
            <w:tcW w:w="8704" w:type="dxa"/>
          </w:tcPr>
          <w:p w:rsidR="003836BA" w:rsidRDefault="003836BA">
            <w:pPr>
              <w:pStyle w:val="TableParagraph"/>
              <w:spacing w:before="2"/>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3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22"/>
              <w:ind w:left="200"/>
              <w:rPr>
                <w:rFonts w:eastAsia="SimSun"/>
                <w:b/>
                <w:sz w:val="32"/>
                <w:lang w:eastAsia="zh-CN"/>
              </w:rPr>
            </w:pPr>
            <w:r>
              <w:rPr>
                <w:rFonts w:eastAsia="SimSun" w:hint="eastAsia"/>
                <w:b/>
                <w:sz w:val="32"/>
                <w:lang w:eastAsia="zh-CN"/>
              </w:rPr>
              <w:t>SET</w:t>
            </w:r>
          </w:p>
        </w:tc>
      </w:tr>
      <w:tr w:rsidR="003836BA">
        <w:trPr>
          <w:trHeight w:val="2058"/>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8" w:after="1"/>
              <w:rPr>
                <w:rFonts w:ascii="Times New Roman"/>
                <w:sz w:val="13"/>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10540"/>
                  <wp:effectExtent l="0" t="0" r="0" b="0"/>
                  <wp:docPr id="375"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image107.png"/>
                          <pic:cNvPicPr>
                            <a:picLocks noChangeAspect="1"/>
                          </pic:cNvPicPr>
                        </pic:nvPicPr>
                        <pic:blipFill>
                          <a:blip r:embed="rId115" cstate="print"/>
                          <a:stretch>
                            <a:fillRect/>
                          </a:stretch>
                        </pic:blipFill>
                        <pic:spPr>
                          <a:xfrm>
                            <a:off x="0" y="0"/>
                            <a:ext cx="510539" cy="510540"/>
                          </a:xfrm>
                          <a:prstGeom prst="rect">
                            <a:avLst/>
                          </a:prstGeom>
                        </pic:spPr>
                      </pic:pic>
                    </a:graphicData>
                  </a:graphic>
                </wp:inline>
              </w:drawing>
            </w:r>
          </w:p>
        </w:tc>
      </w:tr>
      <w:tr w:rsidR="003836BA">
        <w:trPr>
          <w:trHeight w:val="2088"/>
        </w:trPr>
        <w:tc>
          <w:tcPr>
            <w:tcW w:w="8704" w:type="dxa"/>
          </w:tcPr>
          <w:p w:rsidR="003836BA" w:rsidRDefault="00530FA2">
            <w:pPr>
              <w:pStyle w:val="TableParagraph"/>
              <w:spacing w:before="19"/>
              <w:ind w:left="2880" w:right="2885"/>
              <w:jc w:val="center"/>
              <w:rPr>
                <w:rFonts w:eastAsia="SimSun"/>
                <w:sz w:val="32"/>
                <w:lang w:eastAsia="zh-CN"/>
              </w:rPr>
            </w:pPr>
            <w:r>
              <w:rPr>
                <w:rFonts w:eastAsia="SimSun" w:hint="eastAsia"/>
                <w:sz w:val="32"/>
                <w:lang w:eastAsia="zh-CN"/>
              </w:rPr>
              <w:t>Turn On</w:t>
            </w:r>
            <w:r>
              <w:rPr>
                <w:sz w:val="32"/>
              </w:rPr>
              <w:t xml:space="preserve"> ISBN </w:t>
            </w:r>
            <w:r>
              <w:rPr>
                <w:rFonts w:eastAsia="SimSun" w:hint="eastAsia"/>
                <w:sz w:val="32"/>
                <w:lang w:eastAsia="zh-CN"/>
              </w:rPr>
              <w:t>switch</w:t>
            </w:r>
          </w:p>
        </w:tc>
      </w:tr>
      <w:tr w:rsidR="003836BA">
        <w:trPr>
          <w:trHeight w:val="2640"/>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3"/>
              <w:rPr>
                <w:rFonts w:ascii="Times New Roman"/>
                <w:sz w:val="20"/>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09905"/>
                  <wp:effectExtent l="0" t="0" r="0" b="0"/>
                  <wp:docPr id="377"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image108.png"/>
                          <pic:cNvPicPr>
                            <a:picLocks noChangeAspect="1"/>
                          </pic:cNvPicPr>
                        </pic:nvPicPr>
                        <pic:blipFill>
                          <a:blip r:embed="rId116" cstate="print"/>
                          <a:stretch>
                            <a:fillRect/>
                          </a:stretch>
                        </pic:blipFill>
                        <pic:spPr>
                          <a:xfrm>
                            <a:off x="0" y="0"/>
                            <a:ext cx="509991" cy="510539"/>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762"/>
              <w:rPr>
                <w:sz w:val="32"/>
              </w:rPr>
            </w:pPr>
            <w:r>
              <w:rPr>
                <w:rFonts w:eastAsia="SimSun" w:hint="eastAsia"/>
                <w:color w:val="0000FF"/>
                <w:sz w:val="32"/>
                <w:lang w:eastAsia="zh-CN"/>
              </w:rPr>
              <w:t>TURN OFF</w:t>
            </w:r>
            <w:r>
              <w:rPr>
                <w:color w:val="0000FF"/>
                <w:sz w:val="32"/>
              </w:rPr>
              <w:t xml:space="preserve"> ISBN </w:t>
            </w:r>
            <w:r>
              <w:rPr>
                <w:rFonts w:eastAsia="SimSun" w:hint="eastAsia"/>
                <w:color w:val="0000FF"/>
                <w:sz w:val="32"/>
                <w:lang w:eastAsia="zh-CN"/>
              </w:rPr>
              <w:t>switch</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1824"/>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3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29"/>
        </w:trPr>
        <w:tc>
          <w:tcPr>
            <w:tcW w:w="8704"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1"/>
        </w:trPr>
        <w:tc>
          <w:tcPr>
            <w:tcW w:w="8704" w:type="dxa"/>
          </w:tcPr>
          <w:p w:rsidR="003836BA" w:rsidRDefault="00530FA2">
            <w:pPr>
              <w:pStyle w:val="TableParagraph"/>
              <w:spacing w:line="621" w:lineRule="exact"/>
              <w:ind w:left="2882" w:right="2885"/>
              <w:jc w:val="center"/>
              <w:rPr>
                <w:b/>
                <w:sz w:val="39"/>
              </w:rPr>
            </w:pPr>
            <w:r>
              <w:rPr>
                <w:b/>
                <w:sz w:val="39"/>
              </w:rPr>
              <w:lastRenderedPageBreak/>
              <w:t>EAN 13</w:t>
            </w:r>
          </w:p>
        </w:tc>
      </w:tr>
      <w:tr w:rsidR="003836BA">
        <w:trPr>
          <w:trHeight w:val="1190"/>
        </w:trPr>
        <w:tc>
          <w:tcPr>
            <w:tcW w:w="8704" w:type="dxa"/>
          </w:tcPr>
          <w:p w:rsidR="003836BA" w:rsidRDefault="003836BA">
            <w:pPr>
              <w:pStyle w:val="TableParagraph"/>
              <w:spacing w:before="2"/>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3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22"/>
              <w:ind w:left="200"/>
              <w:rPr>
                <w:rFonts w:eastAsia="SimSun"/>
                <w:b/>
                <w:sz w:val="32"/>
                <w:lang w:eastAsia="zh-CN"/>
              </w:rPr>
            </w:pPr>
            <w:r>
              <w:rPr>
                <w:rFonts w:eastAsia="SimSun" w:hint="eastAsia"/>
                <w:b/>
                <w:sz w:val="32"/>
                <w:lang w:eastAsia="zh-CN"/>
              </w:rPr>
              <w:t>SET</w:t>
            </w:r>
          </w:p>
        </w:tc>
      </w:tr>
      <w:tr w:rsidR="003836BA">
        <w:trPr>
          <w:trHeight w:val="2058"/>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8" w:after="1"/>
              <w:rPr>
                <w:rFonts w:ascii="Times New Roman"/>
                <w:sz w:val="13"/>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10540"/>
                  <wp:effectExtent l="0" t="0" r="0" b="0"/>
                  <wp:docPr id="383"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image109.png"/>
                          <pic:cNvPicPr>
                            <a:picLocks noChangeAspect="1"/>
                          </pic:cNvPicPr>
                        </pic:nvPicPr>
                        <pic:blipFill>
                          <a:blip r:embed="rId117" cstate="print"/>
                          <a:stretch>
                            <a:fillRect/>
                          </a:stretch>
                        </pic:blipFill>
                        <pic:spPr>
                          <a:xfrm>
                            <a:off x="0" y="0"/>
                            <a:ext cx="510539" cy="510540"/>
                          </a:xfrm>
                          <a:prstGeom prst="rect">
                            <a:avLst/>
                          </a:prstGeom>
                        </pic:spPr>
                      </pic:pic>
                    </a:graphicData>
                  </a:graphic>
                </wp:inline>
              </w:drawing>
            </w:r>
          </w:p>
        </w:tc>
      </w:tr>
      <w:tr w:rsidR="003836BA">
        <w:trPr>
          <w:trHeight w:val="2088"/>
        </w:trPr>
        <w:tc>
          <w:tcPr>
            <w:tcW w:w="8704" w:type="dxa"/>
          </w:tcPr>
          <w:p w:rsidR="003836BA" w:rsidRDefault="00530FA2">
            <w:pPr>
              <w:pStyle w:val="TableParagraph"/>
              <w:spacing w:before="19"/>
              <w:ind w:left="2880" w:right="2885"/>
              <w:jc w:val="center"/>
              <w:rPr>
                <w:rFonts w:eastAsia="SimSun"/>
                <w:sz w:val="32"/>
                <w:lang w:eastAsia="zh-CN"/>
              </w:rPr>
            </w:pPr>
            <w:r>
              <w:rPr>
                <w:rFonts w:eastAsia="SimSun" w:hint="eastAsia"/>
                <w:sz w:val="32"/>
                <w:lang w:eastAsia="zh-CN"/>
              </w:rPr>
              <w:t>Turn On</w:t>
            </w:r>
            <w:r>
              <w:rPr>
                <w:sz w:val="32"/>
              </w:rPr>
              <w:t xml:space="preserve"> ISSN </w:t>
            </w:r>
            <w:r>
              <w:rPr>
                <w:rFonts w:eastAsia="SimSun" w:hint="eastAsia"/>
                <w:sz w:val="32"/>
                <w:lang w:eastAsia="zh-CN"/>
              </w:rPr>
              <w:t>switch</w:t>
            </w:r>
          </w:p>
        </w:tc>
      </w:tr>
      <w:tr w:rsidR="003836BA">
        <w:trPr>
          <w:trHeight w:val="2640"/>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3"/>
              <w:rPr>
                <w:rFonts w:ascii="Times New Roman"/>
                <w:sz w:val="20"/>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09905"/>
                  <wp:effectExtent l="0" t="0" r="0" b="0"/>
                  <wp:docPr id="385"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image110.png"/>
                          <pic:cNvPicPr>
                            <a:picLocks noChangeAspect="1"/>
                          </pic:cNvPicPr>
                        </pic:nvPicPr>
                        <pic:blipFill>
                          <a:blip r:embed="rId118" cstate="print"/>
                          <a:stretch>
                            <a:fillRect/>
                          </a:stretch>
                        </pic:blipFill>
                        <pic:spPr>
                          <a:xfrm>
                            <a:off x="0" y="0"/>
                            <a:ext cx="509991" cy="510539"/>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769"/>
              <w:rPr>
                <w:sz w:val="32"/>
              </w:rPr>
            </w:pPr>
            <w:r>
              <w:rPr>
                <w:rFonts w:eastAsia="SimSun" w:hint="eastAsia"/>
                <w:color w:val="0000FF"/>
                <w:sz w:val="32"/>
                <w:lang w:eastAsia="zh-CN"/>
              </w:rPr>
              <w:t>TURN OFF</w:t>
            </w:r>
            <w:r>
              <w:rPr>
                <w:color w:val="0000FF"/>
                <w:sz w:val="32"/>
              </w:rPr>
              <w:t xml:space="preserve"> ISSN </w:t>
            </w:r>
            <w:r>
              <w:rPr>
                <w:rFonts w:eastAsia="SimSun" w:hint="eastAsia"/>
                <w:color w:val="0000FF"/>
                <w:sz w:val="32"/>
                <w:lang w:eastAsia="zh-CN"/>
              </w:rPr>
              <w:t>switch</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1824"/>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3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29"/>
        </w:trPr>
        <w:tc>
          <w:tcPr>
            <w:tcW w:w="8704"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8"/>
        </w:trPr>
        <w:tc>
          <w:tcPr>
            <w:tcW w:w="8704" w:type="dxa"/>
          </w:tcPr>
          <w:p w:rsidR="003836BA" w:rsidRDefault="00530FA2">
            <w:pPr>
              <w:pStyle w:val="TableParagraph"/>
              <w:spacing w:line="621" w:lineRule="exact"/>
              <w:ind w:left="2880" w:right="2885"/>
              <w:jc w:val="center"/>
              <w:rPr>
                <w:b/>
                <w:sz w:val="39"/>
              </w:rPr>
            </w:pPr>
            <w:bookmarkStart w:id="33" w:name="_bookmark32"/>
            <w:bookmarkEnd w:id="33"/>
            <w:r>
              <w:rPr>
                <w:b/>
                <w:sz w:val="39"/>
              </w:rPr>
              <w:lastRenderedPageBreak/>
              <w:t>Code 128</w:t>
            </w:r>
          </w:p>
        </w:tc>
      </w:tr>
      <w:tr w:rsidR="003836BA">
        <w:trPr>
          <w:trHeight w:val="1193"/>
        </w:trPr>
        <w:tc>
          <w:tcPr>
            <w:tcW w:w="8704" w:type="dxa"/>
          </w:tcPr>
          <w:p w:rsidR="003836BA" w:rsidRDefault="003836BA">
            <w:pPr>
              <w:pStyle w:val="TableParagraph"/>
              <w:spacing w:before="9"/>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3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18"/>
              <w:ind w:left="200"/>
              <w:rPr>
                <w:rFonts w:eastAsia="SimSun"/>
                <w:b/>
                <w:sz w:val="32"/>
                <w:lang w:eastAsia="zh-CN"/>
              </w:rPr>
            </w:pPr>
            <w:r>
              <w:rPr>
                <w:rFonts w:eastAsia="SimSun" w:hint="eastAsia"/>
                <w:b/>
                <w:sz w:val="32"/>
                <w:lang w:eastAsia="zh-CN"/>
              </w:rPr>
              <w:t>SET</w:t>
            </w:r>
          </w:p>
        </w:tc>
      </w:tr>
      <w:tr w:rsidR="003836BA">
        <w:trPr>
          <w:trHeight w:val="2061"/>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7"/>
              <w:rPr>
                <w:rFonts w:ascii="Times New Roman"/>
                <w:sz w:val="16"/>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391" name="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image111.png"/>
                          <pic:cNvPicPr>
                            <a:picLocks noChangeAspect="1"/>
                          </pic:cNvPicPr>
                        </pic:nvPicPr>
                        <pic:blipFill>
                          <a:blip r:embed="rId119" cstate="print"/>
                          <a:stretch>
                            <a:fillRect/>
                          </a:stretch>
                        </pic:blipFill>
                        <pic:spPr>
                          <a:xfrm>
                            <a:off x="0" y="0"/>
                            <a:ext cx="476249" cy="476250"/>
                          </a:xfrm>
                          <a:prstGeom prst="rect">
                            <a:avLst/>
                          </a:prstGeom>
                        </pic:spPr>
                      </pic:pic>
                    </a:graphicData>
                  </a:graphic>
                </wp:inline>
              </w:drawing>
            </w:r>
          </w:p>
        </w:tc>
      </w:tr>
      <w:tr w:rsidR="003836BA">
        <w:trPr>
          <w:trHeight w:val="2084"/>
        </w:trPr>
        <w:tc>
          <w:tcPr>
            <w:tcW w:w="8704" w:type="dxa"/>
          </w:tcPr>
          <w:p w:rsidR="003836BA" w:rsidRDefault="00530FA2">
            <w:pPr>
              <w:pStyle w:val="TableParagraph"/>
              <w:spacing w:before="19"/>
              <w:ind w:left="2769"/>
              <w:rPr>
                <w:sz w:val="32"/>
              </w:rPr>
            </w:pPr>
            <w:r>
              <w:rPr>
                <w:rFonts w:eastAsia="SimSun" w:hint="eastAsia"/>
                <w:color w:val="0000FF"/>
                <w:sz w:val="32"/>
                <w:lang w:eastAsia="zh-CN"/>
              </w:rPr>
              <w:t>Turn On</w:t>
            </w:r>
            <w:r>
              <w:rPr>
                <w:color w:val="0000FF"/>
                <w:sz w:val="32"/>
              </w:rPr>
              <w:t xml:space="preserve"> Code 128 (</w:t>
            </w:r>
            <w:r>
              <w:rPr>
                <w:rFonts w:eastAsia="SimSun" w:hint="eastAsia"/>
                <w:color w:val="0000FF"/>
                <w:sz w:val="32"/>
                <w:lang w:eastAsia="zh-CN"/>
              </w:rPr>
              <w:t>Default</w:t>
            </w:r>
            <w:r>
              <w:rPr>
                <w:color w:val="0000FF"/>
                <w:sz w:val="32"/>
              </w:rPr>
              <w:t>)</w:t>
            </w:r>
          </w:p>
        </w:tc>
      </w:tr>
      <w:tr w:rsidR="003836BA">
        <w:trPr>
          <w:trHeight w:val="263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5" w:after="1"/>
              <w:rPr>
                <w:rFonts w:ascii="Times New Roman"/>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393"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image112.png"/>
                          <pic:cNvPicPr>
                            <a:picLocks noChangeAspect="1"/>
                          </pic:cNvPicPr>
                        </pic:nvPicPr>
                        <pic:blipFill>
                          <a:blip r:embed="rId120" cstate="print"/>
                          <a:stretch>
                            <a:fillRect/>
                          </a:stretch>
                        </pic:blipFill>
                        <pic:spPr>
                          <a:xfrm>
                            <a:off x="0" y="0"/>
                            <a:ext cx="475737" cy="476250"/>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79" w:right="2885"/>
              <w:jc w:val="center"/>
              <w:rPr>
                <w:sz w:val="32"/>
              </w:rPr>
            </w:pPr>
            <w:r>
              <w:rPr>
                <w:rFonts w:eastAsia="SimSun" w:hint="eastAsia"/>
                <w:sz w:val="32"/>
                <w:lang w:eastAsia="zh-CN"/>
              </w:rPr>
              <w:t>TURN OFF</w:t>
            </w:r>
            <w:r>
              <w:rPr>
                <w:sz w:val="32"/>
              </w:rPr>
              <w:t xml:space="preserve"> Code 128</w:t>
            </w:r>
          </w:p>
        </w:tc>
      </w:tr>
      <w:tr w:rsidR="003836BA">
        <w:trPr>
          <w:trHeight w:val="182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3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32"/>
        </w:trPr>
        <w:tc>
          <w:tcPr>
            <w:tcW w:w="8704" w:type="dxa"/>
          </w:tcPr>
          <w:p w:rsidR="003836BA" w:rsidRDefault="00530FA2">
            <w:pPr>
              <w:pStyle w:val="TableParagraph"/>
              <w:spacing w:before="21"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8"/>
        </w:trPr>
        <w:tc>
          <w:tcPr>
            <w:tcW w:w="8704" w:type="dxa"/>
          </w:tcPr>
          <w:p w:rsidR="003836BA" w:rsidRDefault="00530FA2">
            <w:pPr>
              <w:pStyle w:val="TableParagraph"/>
              <w:spacing w:line="621" w:lineRule="exact"/>
              <w:ind w:left="2883" w:right="2885"/>
              <w:jc w:val="center"/>
              <w:rPr>
                <w:b/>
                <w:sz w:val="39"/>
              </w:rPr>
            </w:pPr>
            <w:bookmarkStart w:id="34" w:name="_bookmark33"/>
            <w:bookmarkEnd w:id="34"/>
            <w:r>
              <w:rPr>
                <w:b/>
                <w:sz w:val="39"/>
              </w:rPr>
              <w:lastRenderedPageBreak/>
              <w:t>Code 39</w:t>
            </w:r>
          </w:p>
        </w:tc>
      </w:tr>
      <w:tr w:rsidR="003836BA">
        <w:trPr>
          <w:trHeight w:val="1193"/>
        </w:trPr>
        <w:tc>
          <w:tcPr>
            <w:tcW w:w="8704" w:type="dxa"/>
          </w:tcPr>
          <w:p w:rsidR="003836BA" w:rsidRDefault="003836BA">
            <w:pPr>
              <w:pStyle w:val="TableParagraph"/>
              <w:spacing w:before="9"/>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3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18"/>
              <w:ind w:left="200"/>
              <w:rPr>
                <w:rFonts w:eastAsia="SimSun"/>
                <w:b/>
                <w:sz w:val="32"/>
                <w:lang w:eastAsia="zh-CN"/>
              </w:rPr>
            </w:pPr>
            <w:r>
              <w:rPr>
                <w:rFonts w:eastAsia="SimSun" w:hint="eastAsia"/>
                <w:b/>
                <w:sz w:val="32"/>
                <w:lang w:eastAsia="zh-CN"/>
              </w:rPr>
              <w:t>SET</w:t>
            </w:r>
          </w:p>
        </w:tc>
      </w:tr>
      <w:tr w:rsidR="003836BA">
        <w:trPr>
          <w:trHeight w:val="2061"/>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7"/>
              <w:rPr>
                <w:rFonts w:ascii="Times New Roman"/>
                <w:sz w:val="16"/>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399" name="image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image113.png"/>
                          <pic:cNvPicPr>
                            <a:picLocks noChangeAspect="1"/>
                          </pic:cNvPicPr>
                        </pic:nvPicPr>
                        <pic:blipFill>
                          <a:blip r:embed="rId121" cstate="print"/>
                          <a:stretch>
                            <a:fillRect/>
                          </a:stretch>
                        </pic:blipFill>
                        <pic:spPr>
                          <a:xfrm>
                            <a:off x="0" y="0"/>
                            <a:ext cx="476249" cy="476250"/>
                          </a:xfrm>
                          <a:prstGeom prst="rect">
                            <a:avLst/>
                          </a:prstGeom>
                        </pic:spPr>
                      </pic:pic>
                    </a:graphicData>
                  </a:graphic>
                </wp:inline>
              </w:drawing>
            </w:r>
          </w:p>
        </w:tc>
      </w:tr>
      <w:tr w:rsidR="003836BA">
        <w:trPr>
          <w:trHeight w:val="2084"/>
        </w:trPr>
        <w:tc>
          <w:tcPr>
            <w:tcW w:w="8704" w:type="dxa"/>
          </w:tcPr>
          <w:p w:rsidR="003836BA" w:rsidRDefault="00530FA2">
            <w:pPr>
              <w:pStyle w:val="TableParagraph"/>
              <w:spacing w:before="19"/>
              <w:ind w:left="2861"/>
              <w:rPr>
                <w:sz w:val="32"/>
              </w:rPr>
            </w:pPr>
            <w:r>
              <w:rPr>
                <w:rFonts w:eastAsia="SimSun" w:hint="eastAsia"/>
                <w:color w:val="0000FF"/>
                <w:sz w:val="32"/>
                <w:lang w:eastAsia="zh-CN"/>
              </w:rPr>
              <w:t>Turn On</w:t>
            </w:r>
            <w:r>
              <w:rPr>
                <w:color w:val="0000FF"/>
                <w:sz w:val="32"/>
              </w:rPr>
              <w:t xml:space="preserve"> Code 39 (</w:t>
            </w:r>
            <w:r>
              <w:rPr>
                <w:rFonts w:eastAsia="SimSun" w:hint="eastAsia"/>
                <w:color w:val="0000FF"/>
                <w:sz w:val="32"/>
                <w:lang w:eastAsia="zh-CN"/>
              </w:rPr>
              <w:t>Default</w:t>
            </w:r>
            <w:r>
              <w:rPr>
                <w:color w:val="0000FF"/>
                <w:sz w:val="32"/>
              </w:rPr>
              <w:t>)</w:t>
            </w:r>
          </w:p>
        </w:tc>
      </w:tr>
      <w:tr w:rsidR="003836BA">
        <w:trPr>
          <w:trHeight w:val="263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5" w:after="1"/>
              <w:rPr>
                <w:rFonts w:ascii="Times New Roman"/>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401" name="image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image114.png"/>
                          <pic:cNvPicPr>
                            <a:picLocks noChangeAspect="1"/>
                          </pic:cNvPicPr>
                        </pic:nvPicPr>
                        <pic:blipFill>
                          <a:blip r:embed="rId122" cstate="print"/>
                          <a:stretch>
                            <a:fillRect/>
                          </a:stretch>
                        </pic:blipFill>
                        <pic:spPr>
                          <a:xfrm>
                            <a:off x="0" y="0"/>
                            <a:ext cx="475737" cy="476250"/>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80" w:right="2885"/>
              <w:jc w:val="center"/>
              <w:rPr>
                <w:sz w:val="32"/>
              </w:rPr>
            </w:pPr>
            <w:r>
              <w:rPr>
                <w:rFonts w:eastAsia="SimSun" w:hint="eastAsia"/>
                <w:sz w:val="32"/>
                <w:lang w:eastAsia="zh-CN"/>
              </w:rPr>
              <w:t>TURN OFF</w:t>
            </w:r>
            <w:r>
              <w:rPr>
                <w:sz w:val="32"/>
              </w:rPr>
              <w:t xml:space="preserve"> Code 39</w:t>
            </w:r>
          </w:p>
        </w:tc>
      </w:tr>
      <w:tr w:rsidR="003836BA">
        <w:trPr>
          <w:trHeight w:val="182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40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32"/>
        </w:trPr>
        <w:tc>
          <w:tcPr>
            <w:tcW w:w="8704" w:type="dxa"/>
          </w:tcPr>
          <w:p w:rsidR="003836BA" w:rsidRDefault="00530FA2">
            <w:pPr>
              <w:pStyle w:val="TableParagraph"/>
              <w:spacing w:before="21"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1"/>
        </w:trPr>
        <w:tc>
          <w:tcPr>
            <w:tcW w:w="8704" w:type="dxa"/>
          </w:tcPr>
          <w:p w:rsidR="003836BA" w:rsidRDefault="00530FA2">
            <w:pPr>
              <w:pStyle w:val="TableParagraph"/>
              <w:spacing w:line="621" w:lineRule="exact"/>
              <w:ind w:left="2882" w:right="2885"/>
              <w:jc w:val="center"/>
              <w:rPr>
                <w:b/>
                <w:sz w:val="39"/>
              </w:rPr>
            </w:pPr>
            <w:r>
              <w:rPr>
                <w:b/>
                <w:sz w:val="39"/>
              </w:rPr>
              <w:lastRenderedPageBreak/>
              <w:t>Code 39</w:t>
            </w:r>
          </w:p>
        </w:tc>
      </w:tr>
      <w:tr w:rsidR="003836BA">
        <w:trPr>
          <w:trHeight w:val="1190"/>
        </w:trPr>
        <w:tc>
          <w:tcPr>
            <w:tcW w:w="8704" w:type="dxa"/>
          </w:tcPr>
          <w:p w:rsidR="003836BA" w:rsidRDefault="003836BA">
            <w:pPr>
              <w:pStyle w:val="TableParagraph"/>
              <w:spacing w:before="2"/>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4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22"/>
              <w:ind w:left="200"/>
              <w:rPr>
                <w:rFonts w:eastAsia="SimSun"/>
                <w:b/>
                <w:sz w:val="32"/>
                <w:lang w:eastAsia="zh-CN"/>
              </w:rPr>
            </w:pPr>
            <w:r>
              <w:rPr>
                <w:rFonts w:eastAsia="SimSun" w:hint="eastAsia"/>
                <w:b/>
                <w:sz w:val="32"/>
                <w:lang w:eastAsia="zh-CN"/>
              </w:rPr>
              <w:t>SET</w:t>
            </w:r>
          </w:p>
        </w:tc>
      </w:tr>
      <w:tr w:rsidR="003836BA">
        <w:trPr>
          <w:trHeight w:val="2058"/>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8" w:after="1"/>
              <w:rPr>
                <w:rFonts w:ascii="Times New Roman"/>
                <w:sz w:val="13"/>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10540"/>
                  <wp:effectExtent l="0" t="0" r="0" b="0"/>
                  <wp:docPr id="407" name="image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image115.png"/>
                          <pic:cNvPicPr>
                            <a:picLocks noChangeAspect="1"/>
                          </pic:cNvPicPr>
                        </pic:nvPicPr>
                        <pic:blipFill>
                          <a:blip r:embed="rId123" cstate="print"/>
                          <a:stretch>
                            <a:fillRect/>
                          </a:stretch>
                        </pic:blipFill>
                        <pic:spPr>
                          <a:xfrm>
                            <a:off x="0" y="0"/>
                            <a:ext cx="510539" cy="510540"/>
                          </a:xfrm>
                          <a:prstGeom prst="rect">
                            <a:avLst/>
                          </a:prstGeom>
                        </pic:spPr>
                      </pic:pic>
                    </a:graphicData>
                  </a:graphic>
                </wp:inline>
              </w:drawing>
            </w:r>
          </w:p>
        </w:tc>
      </w:tr>
      <w:tr w:rsidR="003836BA">
        <w:trPr>
          <w:trHeight w:val="2088"/>
        </w:trPr>
        <w:tc>
          <w:tcPr>
            <w:tcW w:w="8704" w:type="dxa"/>
          </w:tcPr>
          <w:p w:rsidR="003836BA" w:rsidRDefault="00530FA2">
            <w:pPr>
              <w:pStyle w:val="TableParagraph"/>
              <w:spacing w:before="19"/>
              <w:ind w:left="2265"/>
              <w:rPr>
                <w:rFonts w:eastAsia="SimSun"/>
                <w:sz w:val="32"/>
                <w:lang w:val="en-US" w:eastAsia="zh-CN"/>
              </w:rPr>
            </w:pPr>
            <w:r>
              <w:rPr>
                <w:rFonts w:eastAsia="SimSun" w:hint="eastAsia"/>
                <w:sz w:val="32"/>
                <w:lang w:eastAsia="zh-CN"/>
              </w:rPr>
              <w:t>Turn On</w:t>
            </w:r>
            <w:r>
              <w:rPr>
                <w:sz w:val="32"/>
              </w:rPr>
              <w:t xml:space="preserve"> Code 39 Full ASCII </w:t>
            </w:r>
            <w:r>
              <w:rPr>
                <w:rFonts w:eastAsia="SimSun" w:hint="eastAsia"/>
                <w:sz w:val="32"/>
                <w:lang w:val="en-US" w:eastAsia="zh-CN"/>
              </w:rPr>
              <w:t>function</w:t>
            </w:r>
          </w:p>
        </w:tc>
      </w:tr>
      <w:tr w:rsidR="003836BA">
        <w:trPr>
          <w:trHeight w:val="2640"/>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3"/>
              <w:rPr>
                <w:rFonts w:ascii="Times New Roman"/>
                <w:sz w:val="20"/>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09905"/>
                  <wp:effectExtent l="0" t="0" r="0" b="0"/>
                  <wp:docPr id="409" name="image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image116.png"/>
                          <pic:cNvPicPr>
                            <a:picLocks noChangeAspect="1"/>
                          </pic:cNvPicPr>
                        </pic:nvPicPr>
                        <pic:blipFill>
                          <a:blip r:embed="rId124" cstate="print"/>
                          <a:stretch>
                            <a:fillRect/>
                          </a:stretch>
                        </pic:blipFill>
                        <pic:spPr>
                          <a:xfrm>
                            <a:off x="0" y="0"/>
                            <a:ext cx="509991" cy="510539"/>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1761"/>
              <w:rPr>
                <w:sz w:val="32"/>
              </w:rPr>
            </w:pPr>
            <w:r>
              <w:rPr>
                <w:rFonts w:eastAsia="SimSun" w:hint="eastAsia"/>
                <w:color w:val="0000FF"/>
                <w:sz w:val="32"/>
                <w:lang w:eastAsia="zh-CN"/>
              </w:rPr>
              <w:t>TURN OFF</w:t>
            </w:r>
            <w:r>
              <w:rPr>
                <w:color w:val="0000FF"/>
                <w:sz w:val="32"/>
              </w:rPr>
              <w:t xml:space="preserve"> Code 39 Full ASCII </w:t>
            </w:r>
            <w:r>
              <w:rPr>
                <w:rFonts w:eastAsia="SimSun" w:hint="eastAsia"/>
                <w:color w:val="0000FF"/>
                <w:sz w:val="32"/>
                <w:lang w:val="en-US" w:eastAsia="zh-CN"/>
              </w:rPr>
              <w:t>function</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1824"/>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4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29"/>
        </w:trPr>
        <w:tc>
          <w:tcPr>
            <w:tcW w:w="8704"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1"/>
        </w:trPr>
        <w:tc>
          <w:tcPr>
            <w:tcW w:w="8704" w:type="dxa"/>
          </w:tcPr>
          <w:p w:rsidR="003836BA" w:rsidRDefault="00530FA2">
            <w:pPr>
              <w:pStyle w:val="TableParagraph"/>
              <w:spacing w:line="621" w:lineRule="exact"/>
              <w:ind w:left="2882" w:right="2885"/>
              <w:jc w:val="center"/>
              <w:rPr>
                <w:b/>
                <w:sz w:val="39"/>
              </w:rPr>
            </w:pPr>
            <w:r>
              <w:rPr>
                <w:b/>
                <w:sz w:val="39"/>
              </w:rPr>
              <w:lastRenderedPageBreak/>
              <w:t>Code 39</w:t>
            </w:r>
          </w:p>
        </w:tc>
      </w:tr>
      <w:tr w:rsidR="003836BA">
        <w:trPr>
          <w:trHeight w:val="1190"/>
        </w:trPr>
        <w:tc>
          <w:tcPr>
            <w:tcW w:w="8704" w:type="dxa"/>
          </w:tcPr>
          <w:p w:rsidR="003836BA" w:rsidRDefault="003836BA">
            <w:pPr>
              <w:pStyle w:val="TableParagraph"/>
              <w:spacing w:before="2"/>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4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22"/>
              <w:ind w:left="200"/>
              <w:rPr>
                <w:rFonts w:eastAsia="SimSun"/>
                <w:b/>
                <w:sz w:val="32"/>
                <w:lang w:eastAsia="zh-CN"/>
              </w:rPr>
            </w:pPr>
            <w:r>
              <w:rPr>
                <w:rFonts w:eastAsia="SimSun" w:hint="eastAsia"/>
                <w:b/>
                <w:sz w:val="32"/>
                <w:lang w:eastAsia="zh-CN"/>
              </w:rPr>
              <w:t>SET</w:t>
            </w:r>
          </w:p>
        </w:tc>
      </w:tr>
      <w:tr w:rsidR="003836BA">
        <w:trPr>
          <w:trHeight w:val="2058"/>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8" w:after="1"/>
              <w:rPr>
                <w:rFonts w:ascii="Times New Roman"/>
                <w:sz w:val="13"/>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10540"/>
                  <wp:effectExtent l="0" t="0" r="0" b="0"/>
                  <wp:docPr id="415" name="image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image117.png"/>
                          <pic:cNvPicPr>
                            <a:picLocks noChangeAspect="1"/>
                          </pic:cNvPicPr>
                        </pic:nvPicPr>
                        <pic:blipFill>
                          <a:blip r:embed="rId125" cstate="print"/>
                          <a:stretch>
                            <a:fillRect/>
                          </a:stretch>
                        </pic:blipFill>
                        <pic:spPr>
                          <a:xfrm>
                            <a:off x="0" y="0"/>
                            <a:ext cx="510539" cy="510540"/>
                          </a:xfrm>
                          <a:prstGeom prst="rect">
                            <a:avLst/>
                          </a:prstGeom>
                        </pic:spPr>
                      </pic:pic>
                    </a:graphicData>
                  </a:graphic>
                </wp:inline>
              </w:drawing>
            </w:r>
          </w:p>
        </w:tc>
      </w:tr>
      <w:tr w:rsidR="003836BA">
        <w:trPr>
          <w:trHeight w:val="2088"/>
        </w:trPr>
        <w:tc>
          <w:tcPr>
            <w:tcW w:w="8704" w:type="dxa"/>
          </w:tcPr>
          <w:p w:rsidR="003836BA" w:rsidRDefault="00530FA2">
            <w:pPr>
              <w:pStyle w:val="TableParagraph"/>
              <w:spacing w:before="19"/>
              <w:ind w:left="2880" w:right="2885"/>
              <w:jc w:val="center"/>
              <w:rPr>
                <w:sz w:val="32"/>
              </w:rPr>
            </w:pPr>
            <w:r>
              <w:rPr>
                <w:rFonts w:eastAsia="SimSun" w:hint="eastAsia"/>
                <w:sz w:val="32"/>
                <w:lang w:val="en-US" w:eastAsia="zh-CN"/>
              </w:rPr>
              <w:t>Output Start/end digit</w:t>
            </w:r>
          </w:p>
        </w:tc>
      </w:tr>
      <w:tr w:rsidR="003836BA">
        <w:trPr>
          <w:trHeight w:val="2640"/>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3"/>
              <w:rPr>
                <w:rFonts w:ascii="Times New Roman"/>
                <w:sz w:val="20"/>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09905"/>
                  <wp:effectExtent l="0" t="0" r="0" b="0"/>
                  <wp:docPr id="417" name="image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image118.png"/>
                          <pic:cNvPicPr>
                            <a:picLocks noChangeAspect="1"/>
                          </pic:cNvPicPr>
                        </pic:nvPicPr>
                        <pic:blipFill>
                          <a:blip r:embed="rId126" cstate="print"/>
                          <a:stretch>
                            <a:fillRect/>
                          </a:stretch>
                        </pic:blipFill>
                        <pic:spPr>
                          <a:xfrm>
                            <a:off x="0" y="0"/>
                            <a:ext cx="509991" cy="510539"/>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208"/>
              <w:rPr>
                <w:sz w:val="32"/>
              </w:rPr>
            </w:pPr>
            <w:r>
              <w:rPr>
                <w:rFonts w:eastAsia="SimSun" w:hint="eastAsia"/>
                <w:color w:val="0000FF"/>
                <w:sz w:val="32"/>
                <w:lang w:val="en-US" w:eastAsia="zh-CN"/>
              </w:rPr>
              <w:t>Not output Start/end digit</w:t>
            </w:r>
            <w:r>
              <w:rPr>
                <w:color w:val="0000FF"/>
                <w:sz w:val="32"/>
              </w:rPr>
              <w:t>（</w:t>
            </w:r>
            <w:r>
              <w:rPr>
                <w:rFonts w:eastAsia="SimSun" w:hint="eastAsia"/>
                <w:color w:val="0000FF"/>
                <w:sz w:val="32"/>
                <w:lang w:eastAsia="zh-CN"/>
              </w:rPr>
              <w:t>Default</w:t>
            </w:r>
            <w:r>
              <w:rPr>
                <w:color w:val="0000FF"/>
                <w:sz w:val="32"/>
              </w:rPr>
              <w:t>）</w:t>
            </w:r>
          </w:p>
        </w:tc>
      </w:tr>
      <w:tr w:rsidR="003836BA">
        <w:trPr>
          <w:trHeight w:val="1824"/>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4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29"/>
        </w:trPr>
        <w:tc>
          <w:tcPr>
            <w:tcW w:w="8704"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1"/>
        </w:trPr>
        <w:tc>
          <w:tcPr>
            <w:tcW w:w="8704" w:type="dxa"/>
          </w:tcPr>
          <w:p w:rsidR="003836BA" w:rsidRDefault="00530FA2">
            <w:pPr>
              <w:pStyle w:val="TableParagraph"/>
              <w:spacing w:line="621" w:lineRule="exact"/>
              <w:ind w:left="2882" w:right="2885"/>
              <w:jc w:val="center"/>
              <w:rPr>
                <w:b/>
                <w:sz w:val="39"/>
              </w:rPr>
            </w:pPr>
            <w:r>
              <w:rPr>
                <w:b/>
                <w:sz w:val="39"/>
              </w:rPr>
              <w:lastRenderedPageBreak/>
              <w:t>Code 39</w:t>
            </w:r>
          </w:p>
        </w:tc>
      </w:tr>
      <w:tr w:rsidR="003836BA">
        <w:trPr>
          <w:trHeight w:val="1190"/>
        </w:trPr>
        <w:tc>
          <w:tcPr>
            <w:tcW w:w="8704" w:type="dxa"/>
          </w:tcPr>
          <w:p w:rsidR="003836BA" w:rsidRDefault="003836BA">
            <w:pPr>
              <w:pStyle w:val="TableParagraph"/>
              <w:spacing w:before="2"/>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4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283"/>
        </w:trPr>
        <w:tc>
          <w:tcPr>
            <w:tcW w:w="8704" w:type="dxa"/>
          </w:tcPr>
          <w:p w:rsidR="003836BA" w:rsidRDefault="00530FA2">
            <w:pPr>
              <w:pStyle w:val="TableParagraph"/>
              <w:spacing w:before="22"/>
              <w:ind w:left="200"/>
              <w:rPr>
                <w:rFonts w:eastAsia="SimSun"/>
                <w:b/>
                <w:sz w:val="32"/>
                <w:lang w:eastAsia="zh-CN"/>
              </w:rPr>
            </w:pPr>
            <w:r>
              <w:rPr>
                <w:rFonts w:eastAsia="SimSun" w:hint="eastAsia"/>
                <w:b/>
                <w:sz w:val="32"/>
                <w:lang w:eastAsia="zh-CN"/>
              </w:rPr>
              <w:t>SET</w:t>
            </w:r>
          </w:p>
        </w:tc>
      </w:tr>
      <w:tr w:rsidR="003836BA">
        <w:trPr>
          <w:trHeight w:val="1789"/>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0"/>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10540"/>
                  <wp:effectExtent l="0" t="0" r="0" b="0"/>
                  <wp:docPr id="423" name="image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image119.png"/>
                          <pic:cNvPicPr>
                            <a:picLocks noChangeAspect="1"/>
                          </pic:cNvPicPr>
                        </pic:nvPicPr>
                        <pic:blipFill>
                          <a:blip r:embed="rId127" cstate="print"/>
                          <a:stretch>
                            <a:fillRect/>
                          </a:stretch>
                        </pic:blipFill>
                        <pic:spPr>
                          <a:xfrm>
                            <a:off x="0" y="0"/>
                            <a:ext cx="509991" cy="510540"/>
                          </a:xfrm>
                          <a:prstGeom prst="rect">
                            <a:avLst/>
                          </a:prstGeom>
                        </pic:spPr>
                      </pic:pic>
                    </a:graphicData>
                  </a:graphic>
                </wp:inline>
              </w:drawing>
            </w:r>
          </w:p>
        </w:tc>
      </w:tr>
      <w:tr w:rsidR="003836BA">
        <w:trPr>
          <w:trHeight w:val="1907"/>
        </w:trPr>
        <w:tc>
          <w:tcPr>
            <w:tcW w:w="8704" w:type="dxa"/>
          </w:tcPr>
          <w:p w:rsidR="003836BA" w:rsidRDefault="00530FA2">
            <w:pPr>
              <w:pStyle w:val="TableParagraph"/>
              <w:spacing w:before="22"/>
              <w:ind w:left="2879" w:right="2885"/>
              <w:jc w:val="center"/>
              <w:rPr>
                <w:sz w:val="32"/>
              </w:rPr>
            </w:pPr>
            <w:r>
              <w:rPr>
                <w:rFonts w:hint="eastAsia"/>
                <w:color w:val="0000FF"/>
                <w:sz w:val="32"/>
              </w:rPr>
              <w:t>Not verified</w:t>
            </w:r>
            <w:r>
              <w:rPr>
                <w:color w:val="0000FF"/>
                <w:sz w:val="32"/>
              </w:rPr>
              <w:t>（</w:t>
            </w:r>
            <w:r>
              <w:rPr>
                <w:rFonts w:eastAsia="SimSun" w:hint="eastAsia"/>
                <w:color w:val="0000FF"/>
                <w:sz w:val="32"/>
                <w:lang w:eastAsia="zh-CN"/>
              </w:rPr>
              <w:t>Default</w:t>
            </w:r>
            <w:r>
              <w:rPr>
                <w:color w:val="0000FF"/>
                <w:sz w:val="32"/>
              </w:rPr>
              <w:t>）</w:t>
            </w:r>
          </w:p>
        </w:tc>
      </w:tr>
      <w:tr w:rsidR="003836BA">
        <w:trPr>
          <w:trHeight w:val="2413"/>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2"/>
              <w:rPr>
                <w:rFonts w:ascii="Times New Roman"/>
                <w:sz w:val="24"/>
              </w:rPr>
            </w:pPr>
          </w:p>
          <w:p w:rsidR="003836BA" w:rsidRDefault="00530FA2">
            <w:pPr>
              <w:pStyle w:val="TableParagraph"/>
              <w:tabs>
                <w:tab w:val="left" w:pos="7267"/>
              </w:tabs>
              <w:ind w:left="578"/>
              <w:rPr>
                <w:rFonts w:ascii="Times New Roman"/>
                <w:sz w:val="20"/>
              </w:rPr>
            </w:pPr>
            <w:r>
              <w:rPr>
                <w:rFonts w:ascii="Times New Roman"/>
                <w:noProof/>
                <w:sz w:val="20"/>
                <w:lang w:val="it-IT" w:eastAsia="it-IT" w:bidi="ar-SA"/>
              </w:rPr>
              <w:drawing>
                <wp:inline distT="0" distB="0" distL="0" distR="0">
                  <wp:extent cx="509905" cy="509905"/>
                  <wp:effectExtent l="0" t="0" r="0" b="0"/>
                  <wp:docPr id="425" name="image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image120.png"/>
                          <pic:cNvPicPr>
                            <a:picLocks noChangeAspect="1"/>
                          </pic:cNvPicPr>
                        </pic:nvPicPr>
                        <pic:blipFill>
                          <a:blip r:embed="rId128" cstate="print"/>
                          <a:stretch>
                            <a:fillRect/>
                          </a:stretch>
                        </pic:blipFill>
                        <pic:spPr>
                          <a:xfrm>
                            <a:off x="0" y="0"/>
                            <a:ext cx="509991" cy="510539"/>
                          </a:xfrm>
                          <a:prstGeom prst="rect">
                            <a:avLst/>
                          </a:prstGeom>
                        </pic:spPr>
                      </pic:pic>
                    </a:graphicData>
                  </a:graphic>
                </wp:inline>
              </w:drawing>
            </w:r>
            <w:r>
              <w:rPr>
                <w:rFonts w:ascii="Times New Roman"/>
                <w:sz w:val="20"/>
              </w:rPr>
              <w:tab/>
            </w:r>
            <w:r>
              <w:rPr>
                <w:rFonts w:ascii="Times New Roman"/>
                <w:noProof/>
                <w:sz w:val="20"/>
                <w:lang w:val="it-IT" w:eastAsia="it-IT" w:bidi="ar-SA"/>
              </w:rPr>
              <w:drawing>
                <wp:inline distT="0" distB="0" distL="0" distR="0">
                  <wp:extent cx="509905" cy="509905"/>
                  <wp:effectExtent l="0" t="0" r="0" b="0"/>
                  <wp:docPr id="427" name="image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image121.png"/>
                          <pic:cNvPicPr>
                            <a:picLocks noChangeAspect="1"/>
                          </pic:cNvPicPr>
                        </pic:nvPicPr>
                        <pic:blipFill>
                          <a:blip r:embed="rId129" cstate="print"/>
                          <a:stretch>
                            <a:fillRect/>
                          </a:stretch>
                        </pic:blipFill>
                        <pic:spPr>
                          <a:xfrm>
                            <a:off x="0" y="0"/>
                            <a:ext cx="510539" cy="510539"/>
                          </a:xfrm>
                          <a:prstGeom prst="rect">
                            <a:avLst/>
                          </a:prstGeom>
                        </pic:spPr>
                      </pic:pic>
                    </a:graphicData>
                  </a:graphic>
                </wp:inline>
              </w:drawing>
            </w:r>
          </w:p>
        </w:tc>
      </w:tr>
      <w:tr w:rsidR="003836BA">
        <w:trPr>
          <w:trHeight w:val="1818"/>
        </w:trPr>
        <w:tc>
          <w:tcPr>
            <w:tcW w:w="8704" w:type="dxa"/>
          </w:tcPr>
          <w:p w:rsidR="003836BA" w:rsidRDefault="00530FA2">
            <w:pPr>
              <w:pStyle w:val="TableParagraph"/>
              <w:tabs>
                <w:tab w:val="left" w:pos="5060"/>
              </w:tabs>
              <w:spacing w:before="23"/>
              <w:ind w:left="200"/>
              <w:rPr>
                <w:sz w:val="32"/>
              </w:rPr>
            </w:pPr>
            <w:r>
              <w:rPr>
                <w:rFonts w:eastAsia="SimSun" w:hint="eastAsia"/>
                <w:sz w:val="32"/>
                <w:lang w:val="en-US" w:eastAsia="zh-CN"/>
              </w:rPr>
              <w:t>Verify and output</w:t>
            </w:r>
            <w:r>
              <w:rPr>
                <w:sz w:val="32"/>
              </w:rPr>
              <w:tab/>
            </w:r>
            <w:r>
              <w:rPr>
                <w:rFonts w:eastAsia="SimSun" w:hint="eastAsia"/>
                <w:sz w:val="32"/>
                <w:lang w:val="en-US" w:eastAsia="zh-CN"/>
              </w:rPr>
              <w:t>Verify and not output</w:t>
            </w:r>
          </w:p>
        </w:tc>
      </w:tr>
      <w:tr w:rsidR="003836BA">
        <w:trPr>
          <w:trHeight w:val="2320"/>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10"/>
              <w:rPr>
                <w:rFonts w:ascii="Times New Roman"/>
                <w:sz w:val="17"/>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4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32"/>
        </w:trPr>
        <w:tc>
          <w:tcPr>
            <w:tcW w:w="8704" w:type="dxa"/>
          </w:tcPr>
          <w:p w:rsidR="003836BA" w:rsidRDefault="00530FA2">
            <w:pPr>
              <w:pStyle w:val="TableParagraph"/>
              <w:spacing w:before="21"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8"/>
        </w:trPr>
        <w:tc>
          <w:tcPr>
            <w:tcW w:w="8704" w:type="dxa"/>
          </w:tcPr>
          <w:p w:rsidR="003836BA" w:rsidRDefault="00530FA2">
            <w:pPr>
              <w:pStyle w:val="TableParagraph"/>
              <w:spacing w:line="621" w:lineRule="exact"/>
              <w:ind w:left="2882" w:right="2885"/>
              <w:jc w:val="center"/>
              <w:rPr>
                <w:b/>
                <w:sz w:val="39"/>
              </w:rPr>
            </w:pPr>
            <w:bookmarkStart w:id="35" w:name="_bookmark34"/>
            <w:bookmarkEnd w:id="35"/>
            <w:r>
              <w:rPr>
                <w:b/>
                <w:sz w:val="39"/>
              </w:rPr>
              <w:lastRenderedPageBreak/>
              <w:t>Code 93</w:t>
            </w:r>
          </w:p>
        </w:tc>
      </w:tr>
      <w:tr w:rsidR="003836BA">
        <w:trPr>
          <w:trHeight w:val="1193"/>
        </w:trPr>
        <w:tc>
          <w:tcPr>
            <w:tcW w:w="8704" w:type="dxa"/>
          </w:tcPr>
          <w:p w:rsidR="003836BA" w:rsidRDefault="003836BA">
            <w:pPr>
              <w:pStyle w:val="TableParagraph"/>
              <w:spacing w:before="9"/>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4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18"/>
              <w:ind w:left="200"/>
              <w:rPr>
                <w:rFonts w:eastAsia="SimSun"/>
                <w:b/>
                <w:sz w:val="32"/>
                <w:lang w:eastAsia="zh-CN"/>
              </w:rPr>
            </w:pPr>
            <w:r>
              <w:rPr>
                <w:rFonts w:eastAsia="SimSun" w:hint="eastAsia"/>
                <w:b/>
                <w:sz w:val="32"/>
                <w:lang w:eastAsia="zh-CN"/>
              </w:rPr>
              <w:t>SET</w:t>
            </w:r>
          </w:p>
        </w:tc>
      </w:tr>
      <w:tr w:rsidR="003836BA">
        <w:trPr>
          <w:trHeight w:val="2061"/>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7"/>
              <w:rPr>
                <w:rFonts w:ascii="Times New Roman"/>
                <w:sz w:val="16"/>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433" name="image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image122.png"/>
                          <pic:cNvPicPr>
                            <a:picLocks noChangeAspect="1"/>
                          </pic:cNvPicPr>
                        </pic:nvPicPr>
                        <pic:blipFill>
                          <a:blip r:embed="rId130" cstate="print"/>
                          <a:stretch>
                            <a:fillRect/>
                          </a:stretch>
                        </pic:blipFill>
                        <pic:spPr>
                          <a:xfrm>
                            <a:off x="0" y="0"/>
                            <a:ext cx="476249" cy="476250"/>
                          </a:xfrm>
                          <a:prstGeom prst="rect">
                            <a:avLst/>
                          </a:prstGeom>
                        </pic:spPr>
                      </pic:pic>
                    </a:graphicData>
                  </a:graphic>
                </wp:inline>
              </w:drawing>
            </w:r>
          </w:p>
        </w:tc>
      </w:tr>
      <w:tr w:rsidR="003836BA">
        <w:trPr>
          <w:trHeight w:val="2084"/>
        </w:trPr>
        <w:tc>
          <w:tcPr>
            <w:tcW w:w="8704" w:type="dxa"/>
          </w:tcPr>
          <w:p w:rsidR="003836BA" w:rsidRDefault="00530FA2">
            <w:pPr>
              <w:pStyle w:val="TableParagraph"/>
              <w:spacing w:before="19"/>
              <w:ind w:left="2883" w:right="2883"/>
              <w:jc w:val="center"/>
              <w:rPr>
                <w:sz w:val="32"/>
              </w:rPr>
            </w:pPr>
            <w:r>
              <w:rPr>
                <w:rFonts w:eastAsia="SimSun" w:hint="eastAsia"/>
                <w:sz w:val="32"/>
                <w:lang w:eastAsia="zh-CN"/>
              </w:rPr>
              <w:t>Turn on</w:t>
            </w:r>
            <w:r>
              <w:rPr>
                <w:sz w:val="32"/>
              </w:rPr>
              <w:t xml:space="preserve">  Code 93</w:t>
            </w:r>
          </w:p>
        </w:tc>
      </w:tr>
      <w:tr w:rsidR="003836BA">
        <w:trPr>
          <w:trHeight w:val="263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5" w:after="1"/>
              <w:rPr>
                <w:rFonts w:ascii="Times New Roman"/>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435" name="image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image123.png"/>
                          <pic:cNvPicPr>
                            <a:picLocks noChangeAspect="1"/>
                          </pic:cNvPicPr>
                        </pic:nvPicPr>
                        <pic:blipFill>
                          <a:blip r:embed="rId131" cstate="print"/>
                          <a:stretch>
                            <a:fillRect/>
                          </a:stretch>
                        </pic:blipFill>
                        <pic:spPr>
                          <a:xfrm>
                            <a:off x="0" y="0"/>
                            <a:ext cx="475737" cy="476250"/>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83" w:right="2885"/>
              <w:jc w:val="center"/>
              <w:rPr>
                <w:sz w:val="32"/>
              </w:rPr>
            </w:pPr>
            <w:r>
              <w:rPr>
                <w:rFonts w:eastAsia="SimSun" w:hint="eastAsia"/>
                <w:color w:val="0000FF"/>
                <w:sz w:val="32"/>
                <w:lang w:eastAsia="zh-CN"/>
              </w:rPr>
              <w:t>TURN OFF</w:t>
            </w:r>
            <w:r>
              <w:rPr>
                <w:color w:val="0000FF"/>
                <w:sz w:val="32"/>
              </w:rPr>
              <w:t xml:space="preserve"> Code 93 (</w:t>
            </w:r>
            <w:r>
              <w:rPr>
                <w:rFonts w:eastAsia="SimSun" w:hint="eastAsia"/>
                <w:color w:val="0000FF"/>
                <w:sz w:val="32"/>
                <w:lang w:eastAsia="zh-CN"/>
              </w:rPr>
              <w:t>Default</w:t>
            </w:r>
            <w:r>
              <w:rPr>
                <w:color w:val="0000FF"/>
                <w:sz w:val="32"/>
              </w:rPr>
              <w:t>)</w:t>
            </w:r>
          </w:p>
        </w:tc>
      </w:tr>
      <w:tr w:rsidR="003836BA">
        <w:trPr>
          <w:trHeight w:val="182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4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32"/>
        </w:trPr>
        <w:tc>
          <w:tcPr>
            <w:tcW w:w="8704" w:type="dxa"/>
          </w:tcPr>
          <w:p w:rsidR="003836BA" w:rsidRDefault="00530FA2">
            <w:pPr>
              <w:pStyle w:val="TableParagraph"/>
              <w:spacing w:before="21"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8"/>
        </w:trPr>
        <w:tc>
          <w:tcPr>
            <w:tcW w:w="8704" w:type="dxa"/>
          </w:tcPr>
          <w:p w:rsidR="003836BA" w:rsidRDefault="00530FA2">
            <w:pPr>
              <w:pStyle w:val="TableParagraph"/>
              <w:spacing w:line="621" w:lineRule="exact"/>
              <w:ind w:left="2879" w:right="2885"/>
              <w:jc w:val="center"/>
              <w:rPr>
                <w:b/>
                <w:sz w:val="39"/>
              </w:rPr>
            </w:pPr>
            <w:bookmarkStart w:id="36" w:name="_bookmark35"/>
            <w:bookmarkEnd w:id="36"/>
            <w:r>
              <w:rPr>
                <w:b/>
                <w:sz w:val="39"/>
              </w:rPr>
              <w:lastRenderedPageBreak/>
              <w:t>Codabar</w:t>
            </w:r>
          </w:p>
        </w:tc>
      </w:tr>
      <w:tr w:rsidR="003836BA">
        <w:trPr>
          <w:trHeight w:val="1193"/>
        </w:trPr>
        <w:tc>
          <w:tcPr>
            <w:tcW w:w="8704" w:type="dxa"/>
          </w:tcPr>
          <w:p w:rsidR="003836BA" w:rsidRDefault="003836BA">
            <w:pPr>
              <w:pStyle w:val="TableParagraph"/>
              <w:spacing w:before="9"/>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4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18"/>
              <w:ind w:left="200"/>
              <w:rPr>
                <w:rFonts w:eastAsia="SimSun"/>
                <w:b/>
                <w:sz w:val="32"/>
                <w:lang w:eastAsia="zh-CN"/>
              </w:rPr>
            </w:pPr>
            <w:r>
              <w:rPr>
                <w:rFonts w:eastAsia="SimSun" w:hint="eastAsia"/>
                <w:b/>
                <w:sz w:val="32"/>
                <w:lang w:eastAsia="zh-CN"/>
              </w:rPr>
              <w:t>SET</w:t>
            </w:r>
          </w:p>
        </w:tc>
      </w:tr>
      <w:tr w:rsidR="003836BA">
        <w:trPr>
          <w:trHeight w:val="2061"/>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7"/>
              <w:rPr>
                <w:rFonts w:ascii="Times New Roman"/>
                <w:sz w:val="16"/>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441" name="image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image124.png"/>
                          <pic:cNvPicPr>
                            <a:picLocks noChangeAspect="1"/>
                          </pic:cNvPicPr>
                        </pic:nvPicPr>
                        <pic:blipFill>
                          <a:blip r:embed="rId132" cstate="print"/>
                          <a:stretch>
                            <a:fillRect/>
                          </a:stretch>
                        </pic:blipFill>
                        <pic:spPr>
                          <a:xfrm>
                            <a:off x="0" y="0"/>
                            <a:ext cx="476249" cy="476250"/>
                          </a:xfrm>
                          <a:prstGeom prst="rect">
                            <a:avLst/>
                          </a:prstGeom>
                        </pic:spPr>
                      </pic:pic>
                    </a:graphicData>
                  </a:graphic>
                </wp:inline>
              </w:drawing>
            </w:r>
          </w:p>
        </w:tc>
      </w:tr>
      <w:tr w:rsidR="003836BA">
        <w:trPr>
          <w:trHeight w:val="2084"/>
        </w:trPr>
        <w:tc>
          <w:tcPr>
            <w:tcW w:w="8704" w:type="dxa"/>
          </w:tcPr>
          <w:p w:rsidR="003836BA" w:rsidRDefault="00530FA2">
            <w:pPr>
              <w:pStyle w:val="TableParagraph"/>
              <w:spacing w:before="19"/>
              <w:ind w:left="2847"/>
              <w:rPr>
                <w:sz w:val="32"/>
              </w:rPr>
            </w:pPr>
            <w:r>
              <w:rPr>
                <w:rFonts w:eastAsia="SimSun" w:hint="eastAsia"/>
                <w:color w:val="0000FF"/>
                <w:sz w:val="32"/>
                <w:lang w:eastAsia="zh-CN"/>
              </w:rPr>
              <w:t>Turn On</w:t>
            </w:r>
            <w:r>
              <w:rPr>
                <w:color w:val="0000FF"/>
                <w:sz w:val="32"/>
              </w:rPr>
              <w:t xml:space="preserve"> Codabar (</w:t>
            </w:r>
            <w:r>
              <w:rPr>
                <w:rFonts w:eastAsia="SimSun" w:hint="eastAsia"/>
                <w:color w:val="0000FF"/>
                <w:sz w:val="32"/>
                <w:lang w:eastAsia="zh-CN"/>
              </w:rPr>
              <w:t>Default</w:t>
            </w:r>
            <w:r>
              <w:rPr>
                <w:color w:val="0000FF"/>
                <w:sz w:val="32"/>
              </w:rPr>
              <w:t>)</w:t>
            </w:r>
          </w:p>
        </w:tc>
      </w:tr>
      <w:tr w:rsidR="003836BA">
        <w:trPr>
          <w:trHeight w:val="263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5" w:after="1"/>
              <w:rPr>
                <w:rFonts w:ascii="Times New Roman"/>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443" name="image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image125.png"/>
                          <pic:cNvPicPr>
                            <a:picLocks noChangeAspect="1"/>
                          </pic:cNvPicPr>
                        </pic:nvPicPr>
                        <pic:blipFill>
                          <a:blip r:embed="rId133" cstate="print"/>
                          <a:stretch>
                            <a:fillRect/>
                          </a:stretch>
                        </pic:blipFill>
                        <pic:spPr>
                          <a:xfrm>
                            <a:off x="0" y="0"/>
                            <a:ext cx="475737" cy="476250"/>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83" w:right="2880"/>
              <w:jc w:val="center"/>
              <w:rPr>
                <w:sz w:val="32"/>
              </w:rPr>
            </w:pPr>
            <w:r>
              <w:rPr>
                <w:rFonts w:eastAsia="SimSun" w:hint="eastAsia"/>
                <w:sz w:val="32"/>
                <w:lang w:eastAsia="zh-CN"/>
              </w:rPr>
              <w:t>TURN OFF</w:t>
            </w:r>
            <w:r>
              <w:rPr>
                <w:sz w:val="32"/>
              </w:rPr>
              <w:t xml:space="preserve"> Codabar</w:t>
            </w:r>
          </w:p>
        </w:tc>
      </w:tr>
      <w:tr w:rsidR="003836BA">
        <w:trPr>
          <w:trHeight w:val="182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4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32"/>
        </w:trPr>
        <w:tc>
          <w:tcPr>
            <w:tcW w:w="8704" w:type="dxa"/>
          </w:tcPr>
          <w:p w:rsidR="003836BA" w:rsidRDefault="00530FA2">
            <w:pPr>
              <w:pStyle w:val="TableParagraph"/>
              <w:spacing w:before="21"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1"/>
        </w:trPr>
        <w:tc>
          <w:tcPr>
            <w:tcW w:w="8704" w:type="dxa"/>
          </w:tcPr>
          <w:p w:rsidR="003836BA" w:rsidRDefault="00530FA2">
            <w:pPr>
              <w:pStyle w:val="TableParagraph"/>
              <w:spacing w:line="621" w:lineRule="exact"/>
              <w:ind w:left="2879" w:right="2885"/>
              <w:jc w:val="center"/>
              <w:rPr>
                <w:b/>
                <w:sz w:val="39"/>
              </w:rPr>
            </w:pPr>
            <w:r>
              <w:rPr>
                <w:b/>
                <w:sz w:val="39"/>
              </w:rPr>
              <w:lastRenderedPageBreak/>
              <w:t>Codabar</w:t>
            </w:r>
          </w:p>
        </w:tc>
      </w:tr>
      <w:tr w:rsidR="003836BA">
        <w:trPr>
          <w:trHeight w:val="1190"/>
        </w:trPr>
        <w:tc>
          <w:tcPr>
            <w:tcW w:w="8704" w:type="dxa"/>
          </w:tcPr>
          <w:p w:rsidR="003836BA" w:rsidRDefault="003836BA">
            <w:pPr>
              <w:pStyle w:val="TableParagraph"/>
              <w:spacing w:before="2"/>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4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283"/>
        </w:trPr>
        <w:tc>
          <w:tcPr>
            <w:tcW w:w="8704" w:type="dxa"/>
          </w:tcPr>
          <w:p w:rsidR="003836BA" w:rsidRDefault="00530FA2">
            <w:pPr>
              <w:pStyle w:val="TableParagraph"/>
              <w:spacing w:before="22"/>
              <w:ind w:left="200"/>
              <w:rPr>
                <w:rFonts w:eastAsia="SimSun"/>
                <w:b/>
                <w:sz w:val="32"/>
                <w:lang w:eastAsia="zh-CN"/>
              </w:rPr>
            </w:pPr>
            <w:r>
              <w:rPr>
                <w:rFonts w:eastAsia="SimSun" w:hint="eastAsia"/>
                <w:b/>
                <w:sz w:val="32"/>
                <w:lang w:eastAsia="zh-CN"/>
              </w:rPr>
              <w:t>SET</w:t>
            </w:r>
          </w:p>
        </w:tc>
      </w:tr>
      <w:tr w:rsidR="003836BA">
        <w:trPr>
          <w:trHeight w:val="1789"/>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2"/>
              <w:rPr>
                <w:rFonts w:ascii="Times New Roman"/>
                <w:sz w:val="29"/>
              </w:rPr>
            </w:pPr>
          </w:p>
          <w:p w:rsidR="003836BA" w:rsidRDefault="00530FA2">
            <w:pPr>
              <w:pStyle w:val="TableParagraph"/>
              <w:ind w:left="3939"/>
              <w:rPr>
                <w:rFonts w:ascii="Times New Roman"/>
                <w:sz w:val="20"/>
              </w:rPr>
            </w:pPr>
            <w:r>
              <w:rPr>
                <w:rFonts w:ascii="Times New Roman"/>
                <w:noProof/>
                <w:sz w:val="20"/>
                <w:lang w:val="it-IT" w:eastAsia="it-IT" w:bidi="ar-SA"/>
              </w:rPr>
              <w:drawing>
                <wp:inline distT="0" distB="0" distL="0" distR="0">
                  <wp:extent cx="520065" cy="520700"/>
                  <wp:effectExtent l="0" t="0" r="0" b="0"/>
                  <wp:docPr id="449" name="image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image126.png"/>
                          <pic:cNvPicPr>
                            <a:picLocks noChangeAspect="1"/>
                          </pic:cNvPicPr>
                        </pic:nvPicPr>
                        <pic:blipFill>
                          <a:blip r:embed="rId134" cstate="print"/>
                          <a:stretch>
                            <a:fillRect/>
                          </a:stretch>
                        </pic:blipFill>
                        <pic:spPr>
                          <a:xfrm>
                            <a:off x="0" y="0"/>
                            <a:ext cx="520647" cy="521207"/>
                          </a:xfrm>
                          <a:prstGeom prst="rect">
                            <a:avLst/>
                          </a:prstGeom>
                        </pic:spPr>
                      </pic:pic>
                    </a:graphicData>
                  </a:graphic>
                </wp:inline>
              </w:drawing>
            </w:r>
          </w:p>
        </w:tc>
      </w:tr>
      <w:tr w:rsidR="003836BA">
        <w:trPr>
          <w:trHeight w:val="1907"/>
        </w:trPr>
        <w:tc>
          <w:tcPr>
            <w:tcW w:w="8704" w:type="dxa"/>
          </w:tcPr>
          <w:p w:rsidR="003836BA" w:rsidRDefault="00530FA2">
            <w:pPr>
              <w:pStyle w:val="TableParagraph"/>
              <w:spacing w:before="22"/>
              <w:ind w:left="2879" w:right="2885"/>
              <w:jc w:val="center"/>
              <w:rPr>
                <w:sz w:val="32"/>
              </w:rPr>
            </w:pPr>
            <w:r>
              <w:rPr>
                <w:rFonts w:eastAsia="SimSun" w:hint="eastAsia"/>
                <w:color w:val="0000FF"/>
                <w:sz w:val="32"/>
                <w:lang w:val="en-US" w:eastAsia="zh-CN"/>
              </w:rPr>
              <w:t>Not verified</w:t>
            </w:r>
            <w:r>
              <w:rPr>
                <w:color w:val="0000FF"/>
                <w:sz w:val="32"/>
              </w:rPr>
              <w:t>（</w:t>
            </w:r>
            <w:r>
              <w:rPr>
                <w:rFonts w:eastAsia="SimSun" w:hint="eastAsia"/>
                <w:color w:val="0000FF"/>
                <w:sz w:val="32"/>
                <w:lang w:eastAsia="zh-CN"/>
              </w:rPr>
              <w:t>Default</w:t>
            </w:r>
            <w:r>
              <w:rPr>
                <w:color w:val="0000FF"/>
                <w:sz w:val="32"/>
              </w:rPr>
              <w:t>）</w:t>
            </w:r>
          </w:p>
        </w:tc>
      </w:tr>
      <w:tr w:rsidR="003836BA">
        <w:trPr>
          <w:trHeight w:val="2413"/>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5"/>
              <w:rPr>
                <w:rFonts w:ascii="Times New Roman"/>
                <w:sz w:val="23"/>
              </w:rPr>
            </w:pPr>
          </w:p>
          <w:p w:rsidR="003836BA" w:rsidRDefault="00530FA2">
            <w:pPr>
              <w:pStyle w:val="TableParagraph"/>
              <w:tabs>
                <w:tab w:val="left" w:pos="7180"/>
              </w:tabs>
              <w:ind w:left="491"/>
              <w:rPr>
                <w:rFonts w:ascii="Times New Roman"/>
                <w:sz w:val="20"/>
              </w:rPr>
            </w:pPr>
            <w:r>
              <w:rPr>
                <w:rFonts w:ascii="Times New Roman"/>
                <w:noProof/>
                <w:sz w:val="20"/>
                <w:lang w:val="it-IT" w:eastAsia="it-IT" w:bidi="ar-SA"/>
              </w:rPr>
              <w:drawing>
                <wp:inline distT="0" distB="0" distL="0" distR="0">
                  <wp:extent cx="520065" cy="520700"/>
                  <wp:effectExtent l="0" t="0" r="0" b="0"/>
                  <wp:docPr id="451"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image127.png"/>
                          <pic:cNvPicPr>
                            <a:picLocks noChangeAspect="1"/>
                          </pic:cNvPicPr>
                        </pic:nvPicPr>
                        <pic:blipFill>
                          <a:blip r:embed="rId135" cstate="print"/>
                          <a:stretch>
                            <a:fillRect/>
                          </a:stretch>
                        </pic:blipFill>
                        <pic:spPr>
                          <a:xfrm>
                            <a:off x="0" y="0"/>
                            <a:ext cx="520647" cy="521208"/>
                          </a:xfrm>
                          <a:prstGeom prst="rect">
                            <a:avLst/>
                          </a:prstGeom>
                        </pic:spPr>
                      </pic:pic>
                    </a:graphicData>
                  </a:graphic>
                </wp:inline>
              </w:drawing>
            </w:r>
            <w:r>
              <w:rPr>
                <w:rFonts w:ascii="Times New Roman"/>
                <w:sz w:val="20"/>
              </w:rPr>
              <w:tab/>
            </w:r>
            <w:r>
              <w:rPr>
                <w:rFonts w:ascii="Times New Roman"/>
                <w:noProof/>
                <w:sz w:val="20"/>
                <w:lang w:val="it-IT" w:eastAsia="it-IT" w:bidi="ar-SA"/>
              </w:rPr>
              <w:drawing>
                <wp:inline distT="0" distB="0" distL="0" distR="0">
                  <wp:extent cx="520700" cy="520700"/>
                  <wp:effectExtent l="0" t="0" r="0" b="0"/>
                  <wp:docPr id="453" name="image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image128.png"/>
                          <pic:cNvPicPr>
                            <a:picLocks noChangeAspect="1"/>
                          </pic:cNvPicPr>
                        </pic:nvPicPr>
                        <pic:blipFill>
                          <a:blip r:embed="rId136" cstate="print"/>
                          <a:stretch>
                            <a:fillRect/>
                          </a:stretch>
                        </pic:blipFill>
                        <pic:spPr>
                          <a:xfrm>
                            <a:off x="0" y="0"/>
                            <a:ext cx="521208" cy="521208"/>
                          </a:xfrm>
                          <a:prstGeom prst="rect">
                            <a:avLst/>
                          </a:prstGeom>
                        </pic:spPr>
                      </pic:pic>
                    </a:graphicData>
                  </a:graphic>
                </wp:inline>
              </w:drawing>
            </w:r>
          </w:p>
        </w:tc>
      </w:tr>
      <w:tr w:rsidR="003836BA">
        <w:trPr>
          <w:trHeight w:val="1818"/>
        </w:trPr>
        <w:tc>
          <w:tcPr>
            <w:tcW w:w="8704" w:type="dxa"/>
          </w:tcPr>
          <w:p w:rsidR="003836BA" w:rsidRDefault="00530FA2">
            <w:pPr>
              <w:pStyle w:val="TableParagraph"/>
              <w:tabs>
                <w:tab w:val="left" w:pos="5280"/>
              </w:tabs>
              <w:spacing w:before="23"/>
              <w:ind w:left="200"/>
              <w:rPr>
                <w:sz w:val="32"/>
              </w:rPr>
            </w:pPr>
            <w:r>
              <w:rPr>
                <w:rFonts w:eastAsia="SimSun" w:hint="eastAsia"/>
                <w:sz w:val="32"/>
                <w:lang w:val="en-US" w:eastAsia="zh-CN"/>
              </w:rPr>
              <w:t>Verify and output</w:t>
            </w:r>
            <w:r>
              <w:rPr>
                <w:sz w:val="32"/>
              </w:rPr>
              <w:tab/>
            </w:r>
            <w:r>
              <w:rPr>
                <w:rFonts w:eastAsia="SimSun" w:hint="eastAsia"/>
                <w:sz w:val="32"/>
                <w:lang w:val="en-US" w:eastAsia="zh-CN"/>
              </w:rPr>
              <w:t>Verify and not output</w:t>
            </w:r>
          </w:p>
        </w:tc>
      </w:tr>
      <w:tr w:rsidR="003836BA">
        <w:trPr>
          <w:trHeight w:val="2320"/>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10"/>
              <w:rPr>
                <w:rFonts w:ascii="Times New Roman"/>
                <w:sz w:val="17"/>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4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32"/>
        </w:trPr>
        <w:tc>
          <w:tcPr>
            <w:tcW w:w="8704" w:type="dxa"/>
          </w:tcPr>
          <w:p w:rsidR="003836BA" w:rsidRDefault="00530FA2">
            <w:pPr>
              <w:pStyle w:val="TableParagraph"/>
              <w:spacing w:before="21"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1"/>
        </w:trPr>
        <w:tc>
          <w:tcPr>
            <w:tcW w:w="8704" w:type="dxa"/>
          </w:tcPr>
          <w:p w:rsidR="003836BA" w:rsidRDefault="00530FA2">
            <w:pPr>
              <w:pStyle w:val="TableParagraph"/>
              <w:spacing w:line="621" w:lineRule="exact"/>
              <w:ind w:left="2879" w:right="2885"/>
              <w:jc w:val="center"/>
              <w:rPr>
                <w:b/>
                <w:sz w:val="39"/>
              </w:rPr>
            </w:pPr>
            <w:r>
              <w:rPr>
                <w:b/>
                <w:sz w:val="39"/>
              </w:rPr>
              <w:lastRenderedPageBreak/>
              <w:t>Codabar</w:t>
            </w:r>
          </w:p>
        </w:tc>
      </w:tr>
      <w:tr w:rsidR="003836BA">
        <w:trPr>
          <w:trHeight w:val="1190"/>
        </w:trPr>
        <w:tc>
          <w:tcPr>
            <w:tcW w:w="8704" w:type="dxa"/>
          </w:tcPr>
          <w:p w:rsidR="003836BA" w:rsidRDefault="003836BA">
            <w:pPr>
              <w:pStyle w:val="TableParagraph"/>
              <w:spacing w:before="2"/>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4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7"/>
        </w:trPr>
        <w:tc>
          <w:tcPr>
            <w:tcW w:w="8704" w:type="dxa"/>
          </w:tcPr>
          <w:p w:rsidR="003836BA" w:rsidRDefault="00530FA2">
            <w:pPr>
              <w:pStyle w:val="TableParagraph"/>
              <w:spacing w:before="22"/>
              <w:ind w:left="200"/>
              <w:rPr>
                <w:rFonts w:eastAsia="SimSun"/>
                <w:b/>
                <w:sz w:val="32"/>
                <w:lang w:eastAsia="zh-CN"/>
              </w:rPr>
            </w:pPr>
            <w:r>
              <w:rPr>
                <w:rFonts w:eastAsia="SimSun" w:hint="eastAsia"/>
                <w:b/>
                <w:sz w:val="32"/>
                <w:lang w:eastAsia="zh-CN"/>
              </w:rPr>
              <w:t>SET</w:t>
            </w:r>
          </w:p>
        </w:tc>
      </w:tr>
      <w:tr w:rsidR="003836BA">
        <w:trPr>
          <w:trHeight w:val="2132"/>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10"/>
              <w:rPr>
                <w:rFonts w:ascii="Times New Roman"/>
                <w:sz w:val="12"/>
              </w:rPr>
            </w:pPr>
          </w:p>
          <w:p w:rsidR="003836BA" w:rsidRDefault="00530FA2">
            <w:pPr>
              <w:pStyle w:val="TableParagraph"/>
              <w:ind w:left="3899"/>
              <w:rPr>
                <w:rFonts w:ascii="Times New Roman"/>
                <w:sz w:val="20"/>
              </w:rPr>
            </w:pPr>
            <w:r>
              <w:rPr>
                <w:rFonts w:ascii="Times New Roman"/>
                <w:noProof/>
                <w:sz w:val="20"/>
                <w:lang w:val="it-IT" w:eastAsia="it-IT" w:bidi="ar-SA"/>
              </w:rPr>
              <w:drawing>
                <wp:inline distT="0" distB="0" distL="0" distR="0">
                  <wp:extent cx="571500" cy="571500"/>
                  <wp:effectExtent l="0" t="0" r="0" b="0"/>
                  <wp:docPr id="459" name="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image129.png"/>
                          <pic:cNvPicPr>
                            <a:picLocks noChangeAspect="1"/>
                          </pic:cNvPicPr>
                        </pic:nvPicPr>
                        <pic:blipFill>
                          <a:blip r:embed="rId137" cstate="print"/>
                          <a:stretch>
                            <a:fillRect/>
                          </a:stretch>
                        </pic:blipFill>
                        <pic:spPr>
                          <a:xfrm>
                            <a:off x="0" y="0"/>
                            <a:ext cx="571500" cy="571500"/>
                          </a:xfrm>
                          <a:prstGeom prst="rect">
                            <a:avLst/>
                          </a:prstGeom>
                        </pic:spPr>
                      </pic:pic>
                    </a:graphicData>
                  </a:graphic>
                </wp:inline>
              </w:drawing>
            </w:r>
          </w:p>
        </w:tc>
      </w:tr>
      <w:tr w:rsidR="003836BA">
        <w:trPr>
          <w:trHeight w:val="2013"/>
        </w:trPr>
        <w:tc>
          <w:tcPr>
            <w:tcW w:w="8704" w:type="dxa"/>
          </w:tcPr>
          <w:p w:rsidR="003836BA" w:rsidRDefault="00530FA2">
            <w:pPr>
              <w:pStyle w:val="TableParagraph"/>
              <w:spacing w:line="572" w:lineRule="exact"/>
              <w:ind w:left="2880" w:right="2885"/>
              <w:jc w:val="center"/>
              <w:rPr>
                <w:rFonts w:eastAsia="SimSun"/>
                <w:sz w:val="32"/>
                <w:lang w:eastAsia="zh-CN"/>
              </w:rPr>
            </w:pPr>
            <w:r>
              <w:rPr>
                <w:rFonts w:eastAsia="SimSun" w:hint="eastAsia"/>
                <w:sz w:val="32"/>
                <w:lang w:eastAsia="zh-CN"/>
              </w:rPr>
              <w:t>Transfer start/end digit</w:t>
            </w:r>
          </w:p>
        </w:tc>
      </w:tr>
      <w:tr w:rsidR="003836BA">
        <w:trPr>
          <w:trHeight w:val="2715"/>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4" w:after="1"/>
              <w:rPr>
                <w:rFonts w:ascii="Times New Roman"/>
                <w:sz w:val="19"/>
              </w:rPr>
            </w:pPr>
          </w:p>
          <w:p w:rsidR="003836BA" w:rsidRDefault="00530FA2">
            <w:pPr>
              <w:pStyle w:val="TableParagraph"/>
              <w:ind w:left="3899"/>
              <w:rPr>
                <w:rFonts w:ascii="Times New Roman"/>
                <w:sz w:val="20"/>
              </w:rPr>
            </w:pPr>
            <w:r>
              <w:rPr>
                <w:rFonts w:ascii="Times New Roman"/>
                <w:noProof/>
                <w:sz w:val="20"/>
                <w:lang w:val="it-IT" w:eastAsia="it-IT" w:bidi="ar-SA"/>
              </w:rPr>
              <w:drawing>
                <wp:inline distT="0" distB="0" distL="0" distR="0">
                  <wp:extent cx="570865" cy="571500"/>
                  <wp:effectExtent l="0" t="0" r="0" b="0"/>
                  <wp:docPr id="461" name="image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image130.png"/>
                          <pic:cNvPicPr>
                            <a:picLocks noChangeAspect="1"/>
                          </pic:cNvPicPr>
                        </pic:nvPicPr>
                        <pic:blipFill>
                          <a:blip r:embed="rId138" cstate="print"/>
                          <a:stretch>
                            <a:fillRect/>
                          </a:stretch>
                        </pic:blipFill>
                        <pic:spPr>
                          <a:xfrm>
                            <a:off x="0" y="0"/>
                            <a:ext cx="570970" cy="571500"/>
                          </a:xfrm>
                          <a:prstGeom prst="rect">
                            <a:avLst/>
                          </a:prstGeom>
                        </pic:spPr>
                      </pic:pic>
                    </a:graphicData>
                  </a:graphic>
                </wp:inline>
              </w:drawing>
            </w:r>
          </w:p>
        </w:tc>
      </w:tr>
      <w:tr w:rsidR="003836BA">
        <w:trPr>
          <w:trHeight w:val="1332"/>
        </w:trPr>
        <w:tc>
          <w:tcPr>
            <w:tcW w:w="8704" w:type="dxa"/>
          </w:tcPr>
          <w:p w:rsidR="003836BA" w:rsidRDefault="00530FA2">
            <w:pPr>
              <w:pStyle w:val="TableParagraph"/>
              <w:spacing w:before="30"/>
              <w:ind w:left="2208"/>
              <w:rPr>
                <w:sz w:val="32"/>
              </w:rPr>
            </w:pPr>
            <w:r>
              <w:rPr>
                <w:rFonts w:eastAsia="SimSun" w:hint="eastAsia"/>
                <w:color w:val="0000FF"/>
                <w:sz w:val="32"/>
                <w:lang w:val="en-US" w:eastAsia="zh-CN"/>
              </w:rPr>
              <w:t>Not t</w:t>
            </w:r>
            <w:r>
              <w:rPr>
                <w:rFonts w:eastAsia="SimSun" w:hint="eastAsia"/>
                <w:color w:val="0000FF"/>
                <w:sz w:val="32"/>
                <w:lang w:eastAsia="zh-CN"/>
              </w:rPr>
              <w:t>ransfer start/end digit</w:t>
            </w:r>
            <w:r>
              <w:rPr>
                <w:color w:val="0000FF"/>
                <w:sz w:val="32"/>
              </w:rPr>
              <w:t>（</w:t>
            </w:r>
            <w:r>
              <w:rPr>
                <w:rFonts w:eastAsia="SimSun" w:hint="eastAsia"/>
                <w:color w:val="0000FF"/>
                <w:sz w:val="32"/>
                <w:lang w:eastAsia="zh-CN"/>
              </w:rPr>
              <w:t>Default</w:t>
            </w:r>
            <w:r>
              <w:rPr>
                <w:color w:val="0000FF"/>
                <w:sz w:val="32"/>
              </w:rPr>
              <w:t>）</w:t>
            </w:r>
          </w:p>
        </w:tc>
      </w:tr>
      <w:tr w:rsidR="003836BA">
        <w:trPr>
          <w:trHeight w:val="1824"/>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4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29"/>
        </w:trPr>
        <w:tc>
          <w:tcPr>
            <w:tcW w:w="8704"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8"/>
        </w:trPr>
        <w:tc>
          <w:tcPr>
            <w:tcW w:w="8704" w:type="dxa"/>
          </w:tcPr>
          <w:p w:rsidR="003836BA" w:rsidRDefault="00530FA2">
            <w:pPr>
              <w:pStyle w:val="TableParagraph"/>
              <w:spacing w:line="621" w:lineRule="exact"/>
              <w:ind w:left="2883" w:right="2882"/>
              <w:jc w:val="center"/>
              <w:rPr>
                <w:b/>
                <w:sz w:val="39"/>
              </w:rPr>
            </w:pPr>
            <w:bookmarkStart w:id="37" w:name="_bookmark36"/>
            <w:bookmarkEnd w:id="37"/>
            <w:r>
              <w:rPr>
                <w:b/>
                <w:sz w:val="39"/>
              </w:rPr>
              <w:lastRenderedPageBreak/>
              <w:t>Plessey</w:t>
            </w:r>
          </w:p>
        </w:tc>
      </w:tr>
      <w:tr w:rsidR="003836BA">
        <w:trPr>
          <w:trHeight w:val="1193"/>
        </w:trPr>
        <w:tc>
          <w:tcPr>
            <w:tcW w:w="8704" w:type="dxa"/>
          </w:tcPr>
          <w:p w:rsidR="003836BA" w:rsidRDefault="003836BA">
            <w:pPr>
              <w:pStyle w:val="TableParagraph"/>
              <w:spacing w:before="9"/>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4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18"/>
              <w:ind w:left="200"/>
              <w:rPr>
                <w:rFonts w:eastAsia="SimSun"/>
                <w:b/>
                <w:sz w:val="32"/>
                <w:lang w:eastAsia="zh-CN"/>
              </w:rPr>
            </w:pPr>
            <w:r>
              <w:rPr>
                <w:rFonts w:eastAsia="SimSun" w:hint="eastAsia"/>
                <w:b/>
                <w:sz w:val="32"/>
                <w:lang w:eastAsia="zh-CN"/>
              </w:rPr>
              <w:t>SET</w:t>
            </w:r>
          </w:p>
        </w:tc>
      </w:tr>
      <w:tr w:rsidR="003836BA">
        <w:trPr>
          <w:trHeight w:val="2061"/>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7"/>
              <w:rPr>
                <w:rFonts w:ascii="Times New Roman"/>
                <w:sz w:val="16"/>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467" name="image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image131.png"/>
                          <pic:cNvPicPr>
                            <a:picLocks noChangeAspect="1"/>
                          </pic:cNvPicPr>
                        </pic:nvPicPr>
                        <pic:blipFill>
                          <a:blip r:embed="rId139" cstate="print"/>
                          <a:stretch>
                            <a:fillRect/>
                          </a:stretch>
                        </pic:blipFill>
                        <pic:spPr>
                          <a:xfrm>
                            <a:off x="0" y="0"/>
                            <a:ext cx="476249" cy="476250"/>
                          </a:xfrm>
                          <a:prstGeom prst="rect">
                            <a:avLst/>
                          </a:prstGeom>
                        </pic:spPr>
                      </pic:pic>
                    </a:graphicData>
                  </a:graphic>
                </wp:inline>
              </w:drawing>
            </w:r>
          </w:p>
        </w:tc>
      </w:tr>
      <w:tr w:rsidR="003836BA">
        <w:trPr>
          <w:trHeight w:val="2084"/>
        </w:trPr>
        <w:tc>
          <w:tcPr>
            <w:tcW w:w="8704" w:type="dxa"/>
          </w:tcPr>
          <w:p w:rsidR="003836BA" w:rsidRDefault="00530FA2">
            <w:pPr>
              <w:pStyle w:val="TableParagraph"/>
              <w:spacing w:before="19"/>
              <w:ind w:left="2883" w:right="2883"/>
              <w:jc w:val="center"/>
              <w:rPr>
                <w:sz w:val="32"/>
              </w:rPr>
            </w:pPr>
            <w:r>
              <w:rPr>
                <w:rFonts w:eastAsia="SimSun" w:hint="eastAsia"/>
                <w:sz w:val="32"/>
                <w:lang w:eastAsia="zh-CN"/>
              </w:rPr>
              <w:t>Turn on</w:t>
            </w:r>
            <w:r>
              <w:rPr>
                <w:sz w:val="32"/>
              </w:rPr>
              <w:t xml:space="preserve">  Plessey</w:t>
            </w:r>
          </w:p>
        </w:tc>
      </w:tr>
      <w:tr w:rsidR="003836BA">
        <w:trPr>
          <w:trHeight w:val="263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5" w:after="1"/>
              <w:rPr>
                <w:rFonts w:ascii="Times New Roman"/>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469" name="image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image132.png"/>
                          <pic:cNvPicPr>
                            <a:picLocks noChangeAspect="1"/>
                          </pic:cNvPicPr>
                        </pic:nvPicPr>
                        <pic:blipFill>
                          <a:blip r:embed="rId140" cstate="print"/>
                          <a:stretch>
                            <a:fillRect/>
                          </a:stretch>
                        </pic:blipFill>
                        <pic:spPr>
                          <a:xfrm>
                            <a:off x="0" y="0"/>
                            <a:ext cx="475737" cy="476250"/>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83" w:right="2885"/>
              <w:jc w:val="center"/>
              <w:rPr>
                <w:sz w:val="32"/>
              </w:rPr>
            </w:pPr>
            <w:r>
              <w:rPr>
                <w:rFonts w:eastAsia="SimSun" w:hint="eastAsia"/>
                <w:color w:val="0000FF"/>
                <w:sz w:val="32"/>
                <w:lang w:eastAsia="zh-CN"/>
              </w:rPr>
              <w:t>TURN OFF</w:t>
            </w:r>
            <w:r>
              <w:rPr>
                <w:color w:val="0000FF"/>
                <w:sz w:val="32"/>
              </w:rPr>
              <w:t xml:space="preserve"> Plessey (</w:t>
            </w:r>
            <w:r>
              <w:rPr>
                <w:rFonts w:eastAsia="SimSun" w:hint="eastAsia"/>
                <w:color w:val="0000FF"/>
                <w:sz w:val="32"/>
                <w:lang w:eastAsia="zh-CN"/>
              </w:rPr>
              <w:t>Default</w:t>
            </w:r>
            <w:r>
              <w:rPr>
                <w:color w:val="0000FF"/>
                <w:sz w:val="32"/>
              </w:rPr>
              <w:t>)</w:t>
            </w:r>
          </w:p>
        </w:tc>
      </w:tr>
      <w:tr w:rsidR="003836BA">
        <w:trPr>
          <w:trHeight w:val="182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4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32"/>
        </w:trPr>
        <w:tc>
          <w:tcPr>
            <w:tcW w:w="8704" w:type="dxa"/>
          </w:tcPr>
          <w:p w:rsidR="003836BA" w:rsidRDefault="00530FA2">
            <w:pPr>
              <w:pStyle w:val="TableParagraph"/>
              <w:spacing w:before="21"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8"/>
        </w:trPr>
        <w:tc>
          <w:tcPr>
            <w:tcW w:w="8704" w:type="dxa"/>
          </w:tcPr>
          <w:p w:rsidR="003836BA" w:rsidRDefault="00530FA2">
            <w:pPr>
              <w:pStyle w:val="TableParagraph"/>
              <w:spacing w:line="621" w:lineRule="exact"/>
              <w:ind w:left="2879" w:right="2885"/>
              <w:jc w:val="center"/>
              <w:rPr>
                <w:b/>
                <w:sz w:val="39"/>
              </w:rPr>
            </w:pPr>
            <w:bookmarkStart w:id="38" w:name="_bookmark37"/>
            <w:bookmarkEnd w:id="38"/>
            <w:r>
              <w:rPr>
                <w:b/>
                <w:sz w:val="39"/>
              </w:rPr>
              <w:lastRenderedPageBreak/>
              <w:t>MSI Plessey</w:t>
            </w:r>
          </w:p>
        </w:tc>
      </w:tr>
      <w:tr w:rsidR="003836BA">
        <w:trPr>
          <w:trHeight w:val="1193"/>
        </w:trPr>
        <w:tc>
          <w:tcPr>
            <w:tcW w:w="8704" w:type="dxa"/>
          </w:tcPr>
          <w:p w:rsidR="003836BA" w:rsidRDefault="003836BA">
            <w:pPr>
              <w:pStyle w:val="TableParagraph"/>
              <w:spacing w:before="9"/>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4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18"/>
              <w:ind w:left="200"/>
              <w:rPr>
                <w:rFonts w:eastAsia="SimSun"/>
                <w:b/>
                <w:sz w:val="32"/>
                <w:lang w:eastAsia="zh-CN"/>
              </w:rPr>
            </w:pPr>
            <w:r>
              <w:rPr>
                <w:rFonts w:eastAsia="SimSun" w:hint="eastAsia"/>
                <w:b/>
                <w:sz w:val="32"/>
                <w:lang w:eastAsia="zh-CN"/>
              </w:rPr>
              <w:t>SET</w:t>
            </w:r>
          </w:p>
        </w:tc>
      </w:tr>
      <w:tr w:rsidR="003836BA">
        <w:trPr>
          <w:trHeight w:val="2061"/>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7"/>
              <w:rPr>
                <w:rFonts w:ascii="Times New Roman"/>
                <w:sz w:val="16"/>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475" name="image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image133.png"/>
                          <pic:cNvPicPr>
                            <a:picLocks noChangeAspect="1"/>
                          </pic:cNvPicPr>
                        </pic:nvPicPr>
                        <pic:blipFill>
                          <a:blip r:embed="rId141" cstate="print"/>
                          <a:stretch>
                            <a:fillRect/>
                          </a:stretch>
                        </pic:blipFill>
                        <pic:spPr>
                          <a:xfrm>
                            <a:off x="0" y="0"/>
                            <a:ext cx="476249" cy="476250"/>
                          </a:xfrm>
                          <a:prstGeom prst="rect">
                            <a:avLst/>
                          </a:prstGeom>
                        </pic:spPr>
                      </pic:pic>
                    </a:graphicData>
                  </a:graphic>
                </wp:inline>
              </w:drawing>
            </w:r>
          </w:p>
        </w:tc>
      </w:tr>
      <w:tr w:rsidR="003836BA">
        <w:trPr>
          <w:trHeight w:val="2084"/>
        </w:trPr>
        <w:tc>
          <w:tcPr>
            <w:tcW w:w="8704" w:type="dxa"/>
          </w:tcPr>
          <w:p w:rsidR="003836BA" w:rsidRDefault="00530FA2">
            <w:pPr>
              <w:pStyle w:val="TableParagraph"/>
              <w:spacing w:before="19"/>
              <w:ind w:left="2612"/>
              <w:rPr>
                <w:sz w:val="32"/>
              </w:rPr>
            </w:pPr>
            <w:r>
              <w:rPr>
                <w:rFonts w:eastAsia="SimSun" w:hint="eastAsia"/>
                <w:color w:val="0000FF"/>
                <w:sz w:val="32"/>
                <w:lang w:eastAsia="zh-CN"/>
              </w:rPr>
              <w:t>Turn On</w:t>
            </w:r>
            <w:r>
              <w:rPr>
                <w:color w:val="0000FF"/>
                <w:sz w:val="32"/>
              </w:rPr>
              <w:t xml:space="preserve"> MSI Plessey </w:t>
            </w:r>
          </w:p>
        </w:tc>
      </w:tr>
      <w:tr w:rsidR="003836BA">
        <w:trPr>
          <w:trHeight w:val="263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5" w:after="1"/>
              <w:rPr>
                <w:rFonts w:ascii="Times New Roman"/>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477" name="image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image134.png"/>
                          <pic:cNvPicPr>
                            <a:picLocks noChangeAspect="1"/>
                          </pic:cNvPicPr>
                        </pic:nvPicPr>
                        <pic:blipFill>
                          <a:blip r:embed="rId142" cstate="print"/>
                          <a:stretch>
                            <a:fillRect/>
                          </a:stretch>
                        </pic:blipFill>
                        <pic:spPr>
                          <a:xfrm>
                            <a:off x="0" y="0"/>
                            <a:ext cx="475737" cy="476250"/>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83" w:right="2883"/>
              <w:jc w:val="center"/>
              <w:rPr>
                <w:sz w:val="32"/>
              </w:rPr>
            </w:pPr>
            <w:r>
              <w:rPr>
                <w:rFonts w:eastAsia="SimSun" w:hint="eastAsia"/>
                <w:sz w:val="32"/>
                <w:lang w:eastAsia="zh-CN"/>
              </w:rPr>
              <w:t>TURN OFF</w:t>
            </w:r>
            <w:r>
              <w:rPr>
                <w:sz w:val="32"/>
              </w:rPr>
              <w:t xml:space="preserve"> MSI Plessey</w:t>
            </w:r>
          </w:p>
        </w:tc>
      </w:tr>
      <w:tr w:rsidR="003836BA">
        <w:trPr>
          <w:trHeight w:val="182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4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32"/>
        </w:trPr>
        <w:tc>
          <w:tcPr>
            <w:tcW w:w="8704" w:type="dxa"/>
          </w:tcPr>
          <w:p w:rsidR="003836BA" w:rsidRDefault="00530FA2">
            <w:pPr>
              <w:pStyle w:val="TableParagraph"/>
              <w:spacing w:before="21"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1"/>
        </w:trPr>
        <w:tc>
          <w:tcPr>
            <w:tcW w:w="8704" w:type="dxa"/>
          </w:tcPr>
          <w:p w:rsidR="003836BA" w:rsidRDefault="00530FA2">
            <w:pPr>
              <w:pStyle w:val="TableParagraph"/>
              <w:spacing w:line="621" w:lineRule="exact"/>
              <w:ind w:left="2879" w:right="2885"/>
              <w:jc w:val="center"/>
              <w:rPr>
                <w:b/>
                <w:sz w:val="39"/>
              </w:rPr>
            </w:pPr>
            <w:r>
              <w:rPr>
                <w:b/>
                <w:sz w:val="39"/>
              </w:rPr>
              <w:lastRenderedPageBreak/>
              <w:t>MSI Plessey</w:t>
            </w:r>
          </w:p>
        </w:tc>
      </w:tr>
      <w:tr w:rsidR="003836BA">
        <w:trPr>
          <w:trHeight w:val="1190"/>
        </w:trPr>
        <w:tc>
          <w:tcPr>
            <w:tcW w:w="8704" w:type="dxa"/>
          </w:tcPr>
          <w:p w:rsidR="003836BA" w:rsidRDefault="003836BA">
            <w:pPr>
              <w:pStyle w:val="TableParagraph"/>
              <w:spacing w:before="2"/>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4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22"/>
              <w:ind w:left="200"/>
              <w:rPr>
                <w:rFonts w:eastAsia="SimSun"/>
                <w:b/>
                <w:sz w:val="32"/>
                <w:lang w:eastAsia="zh-CN"/>
              </w:rPr>
            </w:pPr>
            <w:r>
              <w:rPr>
                <w:rFonts w:eastAsia="SimSun" w:hint="eastAsia"/>
                <w:b/>
                <w:sz w:val="32"/>
                <w:lang w:eastAsia="zh-CN"/>
              </w:rPr>
              <w:t>SET</w:t>
            </w:r>
          </w:p>
        </w:tc>
      </w:tr>
      <w:tr w:rsidR="003836BA">
        <w:trPr>
          <w:trHeight w:val="2058"/>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11"/>
              <w:rPr>
                <w:rFonts w:ascii="Times New Roman"/>
                <w:sz w:val="12"/>
              </w:rPr>
            </w:pPr>
          </w:p>
          <w:p w:rsidR="003836BA" w:rsidRDefault="00530FA2">
            <w:pPr>
              <w:pStyle w:val="TableParagraph"/>
              <w:ind w:left="3939"/>
              <w:rPr>
                <w:rFonts w:ascii="Times New Roman"/>
                <w:sz w:val="20"/>
              </w:rPr>
            </w:pPr>
            <w:r>
              <w:rPr>
                <w:rFonts w:ascii="Times New Roman"/>
                <w:noProof/>
                <w:sz w:val="20"/>
                <w:lang w:val="it-IT" w:eastAsia="it-IT" w:bidi="ar-SA"/>
              </w:rPr>
              <w:drawing>
                <wp:inline distT="0" distB="0" distL="0" distR="0">
                  <wp:extent cx="520700" cy="520700"/>
                  <wp:effectExtent l="0" t="0" r="0" b="0"/>
                  <wp:docPr id="483" name="image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image135.png"/>
                          <pic:cNvPicPr>
                            <a:picLocks noChangeAspect="1"/>
                          </pic:cNvPicPr>
                        </pic:nvPicPr>
                        <pic:blipFill>
                          <a:blip r:embed="rId143" cstate="print"/>
                          <a:stretch>
                            <a:fillRect/>
                          </a:stretch>
                        </pic:blipFill>
                        <pic:spPr>
                          <a:xfrm>
                            <a:off x="0" y="0"/>
                            <a:ext cx="521207" cy="521207"/>
                          </a:xfrm>
                          <a:prstGeom prst="rect">
                            <a:avLst/>
                          </a:prstGeom>
                        </pic:spPr>
                      </pic:pic>
                    </a:graphicData>
                  </a:graphic>
                </wp:inline>
              </w:drawing>
            </w:r>
          </w:p>
        </w:tc>
      </w:tr>
      <w:tr w:rsidR="003836BA">
        <w:trPr>
          <w:trHeight w:val="2088"/>
        </w:trPr>
        <w:tc>
          <w:tcPr>
            <w:tcW w:w="8704" w:type="dxa"/>
          </w:tcPr>
          <w:p w:rsidR="003836BA" w:rsidRDefault="00530FA2">
            <w:pPr>
              <w:pStyle w:val="TableParagraph"/>
              <w:spacing w:before="19"/>
              <w:ind w:left="2883" w:right="2877"/>
              <w:jc w:val="center"/>
              <w:rPr>
                <w:rFonts w:eastAsia="SimSun"/>
                <w:sz w:val="32"/>
                <w:lang w:eastAsia="zh-CN"/>
              </w:rPr>
            </w:pPr>
            <w:r>
              <w:rPr>
                <w:rFonts w:eastAsia="SimSun" w:hint="eastAsia"/>
                <w:sz w:val="32"/>
                <w:lang w:eastAsia="zh-CN"/>
              </w:rPr>
              <w:t>Not Verified</w:t>
            </w:r>
          </w:p>
        </w:tc>
      </w:tr>
      <w:tr w:rsidR="003836BA">
        <w:trPr>
          <w:trHeight w:val="2640"/>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5"/>
              <w:rPr>
                <w:rFonts w:ascii="Times New Roman"/>
                <w:sz w:val="19"/>
              </w:rPr>
            </w:pPr>
          </w:p>
          <w:p w:rsidR="003836BA" w:rsidRDefault="00530FA2">
            <w:pPr>
              <w:pStyle w:val="TableParagraph"/>
              <w:ind w:left="3939"/>
              <w:rPr>
                <w:rFonts w:ascii="Times New Roman"/>
                <w:sz w:val="20"/>
              </w:rPr>
            </w:pPr>
            <w:r>
              <w:rPr>
                <w:rFonts w:ascii="Times New Roman"/>
                <w:noProof/>
                <w:sz w:val="20"/>
                <w:lang w:val="it-IT" w:eastAsia="it-IT" w:bidi="ar-SA"/>
              </w:rPr>
              <w:drawing>
                <wp:inline distT="0" distB="0" distL="0" distR="0">
                  <wp:extent cx="520065" cy="520700"/>
                  <wp:effectExtent l="0" t="0" r="0" b="0"/>
                  <wp:docPr id="485" name="image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image136.png"/>
                          <pic:cNvPicPr>
                            <a:picLocks noChangeAspect="1"/>
                          </pic:cNvPicPr>
                        </pic:nvPicPr>
                        <pic:blipFill>
                          <a:blip r:embed="rId144" cstate="print"/>
                          <a:stretch>
                            <a:fillRect/>
                          </a:stretch>
                        </pic:blipFill>
                        <pic:spPr>
                          <a:xfrm>
                            <a:off x="0" y="0"/>
                            <a:ext cx="520647" cy="521208"/>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68"/>
              <w:rPr>
                <w:sz w:val="32"/>
              </w:rPr>
            </w:pPr>
            <w:r>
              <w:rPr>
                <w:color w:val="0000FF"/>
                <w:sz w:val="32"/>
              </w:rPr>
              <w:t xml:space="preserve">Mod 10 </w:t>
            </w:r>
            <w:r>
              <w:rPr>
                <w:rFonts w:eastAsia="SimSun" w:hint="eastAsia"/>
                <w:color w:val="0000FF"/>
                <w:sz w:val="32"/>
                <w:lang w:val="en-US" w:eastAsia="zh-CN"/>
              </w:rPr>
              <w:t>verify</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1824"/>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4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29"/>
        </w:trPr>
        <w:tc>
          <w:tcPr>
            <w:tcW w:w="8704"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1"/>
        </w:trPr>
        <w:tc>
          <w:tcPr>
            <w:tcW w:w="8704" w:type="dxa"/>
          </w:tcPr>
          <w:p w:rsidR="003836BA" w:rsidRDefault="00530FA2">
            <w:pPr>
              <w:pStyle w:val="TableParagraph"/>
              <w:spacing w:line="621" w:lineRule="exact"/>
              <w:ind w:left="2879" w:right="2885"/>
              <w:jc w:val="center"/>
              <w:rPr>
                <w:b/>
                <w:sz w:val="39"/>
              </w:rPr>
            </w:pPr>
            <w:r>
              <w:rPr>
                <w:b/>
                <w:sz w:val="39"/>
              </w:rPr>
              <w:lastRenderedPageBreak/>
              <w:t>MSI Plessey</w:t>
            </w:r>
          </w:p>
        </w:tc>
      </w:tr>
      <w:tr w:rsidR="003836BA">
        <w:trPr>
          <w:trHeight w:val="1190"/>
        </w:trPr>
        <w:tc>
          <w:tcPr>
            <w:tcW w:w="8704" w:type="dxa"/>
          </w:tcPr>
          <w:p w:rsidR="003836BA" w:rsidRDefault="003836BA">
            <w:pPr>
              <w:pStyle w:val="TableParagraph"/>
              <w:spacing w:before="2"/>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4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22"/>
              <w:ind w:left="200"/>
              <w:rPr>
                <w:rFonts w:eastAsia="SimSun"/>
                <w:b/>
                <w:sz w:val="32"/>
                <w:lang w:eastAsia="zh-CN"/>
              </w:rPr>
            </w:pPr>
            <w:r>
              <w:rPr>
                <w:rFonts w:eastAsia="SimSun" w:hint="eastAsia"/>
                <w:b/>
                <w:sz w:val="32"/>
                <w:lang w:eastAsia="zh-CN"/>
              </w:rPr>
              <w:t>SET</w:t>
            </w:r>
          </w:p>
        </w:tc>
      </w:tr>
      <w:tr w:rsidR="003836BA">
        <w:trPr>
          <w:trHeight w:val="2058"/>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11"/>
              <w:rPr>
                <w:rFonts w:ascii="Times New Roman"/>
                <w:sz w:val="12"/>
              </w:rPr>
            </w:pPr>
          </w:p>
          <w:p w:rsidR="003836BA" w:rsidRDefault="00530FA2">
            <w:pPr>
              <w:pStyle w:val="TableParagraph"/>
              <w:ind w:left="3939"/>
              <w:rPr>
                <w:rFonts w:ascii="Times New Roman"/>
                <w:sz w:val="20"/>
              </w:rPr>
            </w:pPr>
            <w:r>
              <w:rPr>
                <w:rFonts w:ascii="Times New Roman"/>
                <w:noProof/>
                <w:sz w:val="20"/>
                <w:lang w:val="it-IT" w:eastAsia="it-IT" w:bidi="ar-SA"/>
              </w:rPr>
              <w:drawing>
                <wp:inline distT="0" distB="0" distL="0" distR="0">
                  <wp:extent cx="520700" cy="520700"/>
                  <wp:effectExtent l="0" t="0" r="0" b="0"/>
                  <wp:docPr id="491" name="image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image137.png"/>
                          <pic:cNvPicPr>
                            <a:picLocks noChangeAspect="1"/>
                          </pic:cNvPicPr>
                        </pic:nvPicPr>
                        <pic:blipFill>
                          <a:blip r:embed="rId145" cstate="print"/>
                          <a:stretch>
                            <a:fillRect/>
                          </a:stretch>
                        </pic:blipFill>
                        <pic:spPr>
                          <a:xfrm>
                            <a:off x="0" y="0"/>
                            <a:ext cx="521207" cy="521207"/>
                          </a:xfrm>
                          <a:prstGeom prst="rect">
                            <a:avLst/>
                          </a:prstGeom>
                        </pic:spPr>
                      </pic:pic>
                    </a:graphicData>
                  </a:graphic>
                </wp:inline>
              </w:drawing>
            </w:r>
          </w:p>
        </w:tc>
      </w:tr>
      <w:tr w:rsidR="003836BA">
        <w:trPr>
          <w:trHeight w:val="2088"/>
        </w:trPr>
        <w:tc>
          <w:tcPr>
            <w:tcW w:w="8704" w:type="dxa"/>
          </w:tcPr>
          <w:p w:rsidR="003836BA" w:rsidRDefault="00530FA2">
            <w:pPr>
              <w:pStyle w:val="TableParagraph"/>
              <w:spacing w:before="19"/>
              <w:ind w:left="2880" w:right="2885"/>
              <w:jc w:val="center"/>
              <w:rPr>
                <w:sz w:val="32"/>
              </w:rPr>
            </w:pPr>
            <w:r>
              <w:rPr>
                <w:sz w:val="32"/>
              </w:rPr>
              <w:t xml:space="preserve">Mod 10/10 </w:t>
            </w:r>
            <w:r>
              <w:rPr>
                <w:rFonts w:eastAsia="SimSun" w:hint="eastAsia"/>
                <w:sz w:val="32"/>
                <w:lang w:val="en-US" w:eastAsia="zh-CN"/>
              </w:rPr>
              <w:t>verify</w:t>
            </w:r>
          </w:p>
        </w:tc>
      </w:tr>
      <w:tr w:rsidR="003836BA">
        <w:trPr>
          <w:trHeight w:val="2640"/>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5"/>
              <w:rPr>
                <w:rFonts w:ascii="Times New Roman"/>
                <w:sz w:val="19"/>
              </w:rPr>
            </w:pPr>
          </w:p>
          <w:p w:rsidR="003836BA" w:rsidRDefault="00530FA2">
            <w:pPr>
              <w:pStyle w:val="TableParagraph"/>
              <w:ind w:left="3939"/>
              <w:rPr>
                <w:rFonts w:ascii="Times New Roman"/>
                <w:sz w:val="20"/>
              </w:rPr>
            </w:pPr>
            <w:r>
              <w:rPr>
                <w:rFonts w:ascii="Times New Roman"/>
                <w:noProof/>
                <w:sz w:val="20"/>
                <w:lang w:val="it-IT" w:eastAsia="it-IT" w:bidi="ar-SA"/>
              </w:rPr>
              <w:drawing>
                <wp:inline distT="0" distB="0" distL="0" distR="0">
                  <wp:extent cx="520065" cy="520700"/>
                  <wp:effectExtent l="0" t="0" r="0" b="0"/>
                  <wp:docPr id="493"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image138.png"/>
                          <pic:cNvPicPr>
                            <a:picLocks noChangeAspect="1"/>
                          </pic:cNvPicPr>
                        </pic:nvPicPr>
                        <pic:blipFill>
                          <a:blip r:embed="rId146" cstate="print"/>
                          <a:stretch>
                            <a:fillRect/>
                          </a:stretch>
                        </pic:blipFill>
                        <pic:spPr>
                          <a:xfrm>
                            <a:off x="0" y="0"/>
                            <a:ext cx="520647" cy="521208"/>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80" w:right="2885"/>
              <w:jc w:val="center"/>
              <w:rPr>
                <w:sz w:val="32"/>
              </w:rPr>
            </w:pPr>
            <w:r>
              <w:rPr>
                <w:sz w:val="32"/>
              </w:rPr>
              <w:t xml:space="preserve">Mod 11/10 </w:t>
            </w:r>
            <w:r>
              <w:rPr>
                <w:rFonts w:eastAsia="SimSun" w:hint="eastAsia"/>
                <w:sz w:val="32"/>
                <w:lang w:val="en-US" w:eastAsia="zh-CN"/>
              </w:rPr>
              <w:t>verify</w:t>
            </w:r>
          </w:p>
        </w:tc>
      </w:tr>
      <w:tr w:rsidR="003836BA">
        <w:trPr>
          <w:trHeight w:val="1824"/>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4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29"/>
        </w:trPr>
        <w:tc>
          <w:tcPr>
            <w:tcW w:w="8704"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1"/>
        </w:trPr>
        <w:tc>
          <w:tcPr>
            <w:tcW w:w="8704" w:type="dxa"/>
          </w:tcPr>
          <w:p w:rsidR="003836BA" w:rsidRDefault="00530FA2">
            <w:pPr>
              <w:pStyle w:val="TableParagraph"/>
              <w:spacing w:line="621" w:lineRule="exact"/>
              <w:ind w:left="2879" w:right="2885"/>
              <w:jc w:val="center"/>
              <w:rPr>
                <w:b/>
                <w:sz w:val="39"/>
              </w:rPr>
            </w:pPr>
            <w:r>
              <w:rPr>
                <w:b/>
                <w:sz w:val="39"/>
              </w:rPr>
              <w:lastRenderedPageBreak/>
              <w:t>MSI Plessey</w:t>
            </w:r>
          </w:p>
        </w:tc>
      </w:tr>
      <w:tr w:rsidR="003836BA">
        <w:trPr>
          <w:trHeight w:val="1190"/>
        </w:trPr>
        <w:tc>
          <w:tcPr>
            <w:tcW w:w="8704" w:type="dxa"/>
          </w:tcPr>
          <w:p w:rsidR="003836BA" w:rsidRDefault="003836BA">
            <w:pPr>
              <w:pStyle w:val="TableParagraph"/>
              <w:spacing w:before="2"/>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4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22"/>
              <w:ind w:left="200"/>
              <w:rPr>
                <w:rFonts w:eastAsia="SimSun"/>
                <w:b/>
                <w:sz w:val="32"/>
                <w:lang w:eastAsia="zh-CN"/>
              </w:rPr>
            </w:pPr>
            <w:r>
              <w:rPr>
                <w:rFonts w:eastAsia="SimSun" w:hint="eastAsia"/>
                <w:b/>
                <w:sz w:val="32"/>
                <w:lang w:eastAsia="zh-CN"/>
              </w:rPr>
              <w:t>SET</w:t>
            </w:r>
          </w:p>
        </w:tc>
      </w:tr>
      <w:tr w:rsidR="003836BA">
        <w:trPr>
          <w:trHeight w:val="2058"/>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11"/>
              <w:rPr>
                <w:rFonts w:ascii="Times New Roman"/>
                <w:sz w:val="12"/>
              </w:rPr>
            </w:pPr>
          </w:p>
          <w:p w:rsidR="003836BA" w:rsidRDefault="00530FA2">
            <w:pPr>
              <w:pStyle w:val="TableParagraph"/>
              <w:ind w:left="3939"/>
              <w:rPr>
                <w:rFonts w:ascii="Times New Roman"/>
                <w:sz w:val="20"/>
              </w:rPr>
            </w:pPr>
            <w:r>
              <w:rPr>
                <w:rFonts w:ascii="Times New Roman"/>
                <w:noProof/>
                <w:sz w:val="20"/>
                <w:lang w:val="it-IT" w:eastAsia="it-IT" w:bidi="ar-SA"/>
              </w:rPr>
              <w:drawing>
                <wp:inline distT="0" distB="0" distL="0" distR="0">
                  <wp:extent cx="520700" cy="520700"/>
                  <wp:effectExtent l="0" t="0" r="0" b="0"/>
                  <wp:docPr id="499" name="image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image139.png"/>
                          <pic:cNvPicPr>
                            <a:picLocks noChangeAspect="1"/>
                          </pic:cNvPicPr>
                        </pic:nvPicPr>
                        <pic:blipFill>
                          <a:blip r:embed="rId147" cstate="print"/>
                          <a:stretch>
                            <a:fillRect/>
                          </a:stretch>
                        </pic:blipFill>
                        <pic:spPr>
                          <a:xfrm>
                            <a:off x="0" y="0"/>
                            <a:ext cx="521207" cy="521207"/>
                          </a:xfrm>
                          <a:prstGeom prst="rect">
                            <a:avLst/>
                          </a:prstGeom>
                        </pic:spPr>
                      </pic:pic>
                    </a:graphicData>
                  </a:graphic>
                </wp:inline>
              </w:drawing>
            </w:r>
          </w:p>
        </w:tc>
      </w:tr>
      <w:tr w:rsidR="003836BA">
        <w:trPr>
          <w:trHeight w:val="2088"/>
        </w:trPr>
        <w:tc>
          <w:tcPr>
            <w:tcW w:w="8704" w:type="dxa"/>
          </w:tcPr>
          <w:p w:rsidR="003836BA" w:rsidRDefault="00530FA2">
            <w:pPr>
              <w:pStyle w:val="TableParagraph"/>
              <w:spacing w:before="19"/>
              <w:ind w:left="2883" w:right="2881"/>
              <w:jc w:val="center"/>
              <w:rPr>
                <w:sz w:val="32"/>
              </w:rPr>
            </w:pPr>
            <w:r>
              <w:rPr>
                <w:rFonts w:eastAsia="SimSun" w:hint="eastAsia"/>
                <w:color w:val="0000FF"/>
                <w:sz w:val="32"/>
                <w:lang w:eastAsia="zh-CN"/>
              </w:rPr>
              <w:t>Output check digit</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2640"/>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5"/>
              <w:rPr>
                <w:rFonts w:ascii="Times New Roman"/>
                <w:sz w:val="19"/>
              </w:rPr>
            </w:pPr>
          </w:p>
          <w:p w:rsidR="003836BA" w:rsidRDefault="00530FA2">
            <w:pPr>
              <w:pStyle w:val="TableParagraph"/>
              <w:ind w:left="3939"/>
              <w:rPr>
                <w:rFonts w:ascii="Times New Roman"/>
                <w:sz w:val="20"/>
              </w:rPr>
            </w:pPr>
            <w:r>
              <w:rPr>
                <w:rFonts w:ascii="Times New Roman"/>
                <w:noProof/>
                <w:sz w:val="20"/>
                <w:lang w:val="it-IT" w:eastAsia="it-IT" w:bidi="ar-SA"/>
              </w:rPr>
              <w:drawing>
                <wp:inline distT="0" distB="0" distL="0" distR="0">
                  <wp:extent cx="520065" cy="520700"/>
                  <wp:effectExtent l="0" t="0" r="0" b="0"/>
                  <wp:docPr id="501" name="image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image140.png"/>
                          <pic:cNvPicPr>
                            <a:picLocks noChangeAspect="1"/>
                          </pic:cNvPicPr>
                        </pic:nvPicPr>
                        <pic:blipFill>
                          <a:blip r:embed="rId148" cstate="print"/>
                          <a:stretch>
                            <a:fillRect/>
                          </a:stretch>
                        </pic:blipFill>
                        <pic:spPr>
                          <a:xfrm>
                            <a:off x="0" y="0"/>
                            <a:ext cx="520647" cy="521208"/>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83" w:right="2883"/>
              <w:jc w:val="center"/>
              <w:rPr>
                <w:rFonts w:eastAsia="SimSun"/>
                <w:sz w:val="32"/>
                <w:lang w:eastAsia="zh-CN"/>
              </w:rPr>
            </w:pPr>
            <w:r>
              <w:rPr>
                <w:rFonts w:eastAsia="SimSun" w:hint="eastAsia"/>
                <w:sz w:val="32"/>
                <w:lang w:val="en-US" w:eastAsia="zh-CN"/>
              </w:rPr>
              <w:t>Not o</w:t>
            </w:r>
            <w:r>
              <w:rPr>
                <w:rFonts w:eastAsia="SimSun" w:hint="eastAsia"/>
                <w:sz w:val="32"/>
                <w:lang w:eastAsia="zh-CN"/>
              </w:rPr>
              <w:t>utput check digit</w:t>
            </w:r>
          </w:p>
        </w:tc>
      </w:tr>
      <w:tr w:rsidR="003836BA">
        <w:trPr>
          <w:trHeight w:val="1824"/>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50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29"/>
        </w:trPr>
        <w:tc>
          <w:tcPr>
            <w:tcW w:w="8704"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8"/>
        </w:trPr>
        <w:tc>
          <w:tcPr>
            <w:tcW w:w="8704" w:type="dxa"/>
          </w:tcPr>
          <w:p w:rsidR="003836BA" w:rsidRDefault="00530FA2">
            <w:pPr>
              <w:pStyle w:val="TableParagraph"/>
              <w:spacing w:line="621" w:lineRule="exact"/>
              <w:ind w:left="2677"/>
              <w:rPr>
                <w:b/>
                <w:sz w:val="39"/>
              </w:rPr>
            </w:pPr>
            <w:bookmarkStart w:id="39" w:name="_bookmark38"/>
            <w:bookmarkEnd w:id="39"/>
            <w:r>
              <w:rPr>
                <w:b/>
                <w:sz w:val="39"/>
              </w:rPr>
              <w:lastRenderedPageBreak/>
              <w:t>Interleaved 2 of 5</w:t>
            </w:r>
          </w:p>
        </w:tc>
      </w:tr>
      <w:tr w:rsidR="003836BA">
        <w:trPr>
          <w:trHeight w:val="1193"/>
        </w:trPr>
        <w:tc>
          <w:tcPr>
            <w:tcW w:w="8704" w:type="dxa"/>
          </w:tcPr>
          <w:p w:rsidR="003836BA" w:rsidRDefault="003836BA">
            <w:pPr>
              <w:pStyle w:val="TableParagraph"/>
              <w:spacing w:before="9"/>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5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18"/>
              <w:ind w:left="200"/>
              <w:rPr>
                <w:rFonts w:eastAsia="SimSun"/>
                <w:b/>
                <w:sz w:val="32"/>
                <w:lang w:eastAsia="zh-CN"/>
              </w:rPr>
            </w:pPr>
            <w:r>
              <w:rPr>
                <w:rFonts w:eastAsia="SimSun" w:hint="eastAsia"/>
                <w:b/>
                <w:sz w:val="32"/>
                <w:lang w:eastAsia="zh-CN"/>
              </w:rPr>
              <w:t>SET</w:t>
            </w:r>
          </w:p>
        </w:tc>
      </w:tr>
      <w:tr w:rsidR="003836BA">
        <w:trPr>
          <w:trHeight w:val="2061"/>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7"/>
              <w:rPr>
                <w:rFonts w:ascii="Times New Roman"/>
                <w:sz w:val="16"/>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507" name="image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image141.png"/>
                          <pic:cNvPicPr>
                            <a:picLocks noChangeAspect="1"/>
                          </pic:cNvPicPr>
                        </pic:nvPicPr>
                        <pic:blipFill>
                          <a:blip r:embed="rId149" cstate="print"/>
                          <a:stretch>
                            <a:fillRect/>
                          </a:stretch>
                        </pic:blipFill>
                        <pic:spPr>
                          <a:xfrm>
                            <a:off x="0" y="0"/>
                            <a:ext cx="476249" cy="476250"/>
                          </a:xfrm>
                          <a:prstGeom prst="rect">
                            <a:avLst/>
                          </a:prstGeom>
                        </pic:spPr>
                      </pic:pic>
                    </a:graphicData>
                  </a:graphic>
                </wp:inline>
              </w:drawing>
            </w:r>
          </w:p>
        </w:tc>
      </w:tr>
      <w:tr w:rsidR="003836BA">
        <w:trPr>
          <w:trHeight w:val="2084"/>
        </w:trPr>
        <w:tc>
          <w:tcPr>
            <w:tcW w:w="8704" w:type="dxa"/>
          </w:tcPr>
          <w:p w:rsidR="003836BA" w:rsidRDefault="00530FA2">
            <w:pPr>
              <w:pStyle w:val="TableParagraph"/>
              <w:spacing w:before="19"/>
              <w:ind w:left="2187"/>
              <w:rPr>
                <w:sz w:val="32"/>
              </w:rPr>
            </w:pPr>
            <w:r>
              <w:rPr>
                <w:rFonts w:eastAsia="SimSun" w:hint="eastAsia"/>
                <w:color w:val="0000FF"/>
                <w:sz w:val="32"/>
                <w:lang w:eastAsia="zh-CN"/>
              </w:rPr>
              <w:t>Turn On</w:t>
            </w:r>
            <w:r>
              <w:rPr>
                <w:color w:val="0000FF"/>
                <w:sz w:val="32"/>
              </w:rPr>
              <w:t xml:space="preserve"> Interleaved 2 of 5 (</w:t>
            </w:r>
            <w:r>
              <w:rPr>
                <w:rFonts w:eastAsia="SimSun" w:hint="eastAsia"/>
                <w:color w:val="0000FF"/>
                <w:sz w:val="32"/>
                <w:lang w:eastAsia="zh-CN"/>
              </w:rPr>
              <w:t>Default</w:t>
            </w:r>
            <w:r>
              <w:rPr>
                <w:color w:val="0000FF"/>
                <w:sz w:val="32"/>
              </w:rPr>
              <w:t>)</w:t>
            </w:r>
          </w:p>
        </w:tc>
      </w:tr>
      <w:tr w:rsidR="003836BA">
        <w:trPr>
          <w:trHeight w:val="263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5" w:after="1"/>
              <w:rPr>
                <w:rFonts w:ascii="Times New Roman"/>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509" name="image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image142.png"/>
                          <pic:cNvPicPr>
                            <a:picLocks noChangeAspect="1"/>
                          </pic:cNvPicPr>
                        </pic:nvPicPr>
                        <pic:blipFill>
                          <a:blip r:embed="rId150" cstate="print"/>
                          <a:stretch>
                            <a:fillRect/>
                          </a:stretch>
                        </pic:blipFill>
                        <pic:spPr>
                          <a:xfrm>
                            <a:off x="0" y="0"/>
                            <a:ext cx="475737" cy="476250"/>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691"/>
              <w:rPr>
                <w:sz w:val="32"/>
              </w:rPr>
            </w:pPr>
            <w:r>
              <w:rPr>
                <w:rFonts w:eastAsia="SimSun" w:hint="eastAsia"/>
                <w:sz w:val="32"/>
                <w:lang w:eastAsia="zh-CN"/>
              </w:rPr>
              <w:t>TURN OFF</w:t>
            </w:r>
            <w:r>
              <w:rPr>
                <w:sz w:val="32"/>
              </w:rPr>
              <w:t xml:space="preserve"> Interleaved 2 of 5</w:t>
            </w:r>
          </w:p>
        </w:tc>
      </w:tr>
      <w:tr w:rsidR="003836BA">
        <w:trPr>
          <w:trHeight w:val="182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5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32"/>
        </w:trPr>
        <w:tc>
          <w:tcPr>
            <w:tcW w:w="8704" w:type="dxa"/>
          </w:tcPr>
          <w:p w:rsidR="003836BA" w:rsidRDefault="00530FA2">
            <w:pPr>
              <w:pStyle w:val="TableParagraph"/>
              <w:spacing w:before="21"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1"/>
        </w:trPr>
        <w:tc>
          <w:tcPr>
            <w:tcW w:w="8704" w:type="dxa"/>
          </w:tcPr>
          <w:p w:rsidR="003836BA" w:rsidRDefault="00530FA2">
            <w:pPr>
              <w:pStyle w:val="TableParagraph"/>
              <w:spacing w:line="621" w:lineRule="exact"/>
              <w:ind w:left="2677"/>
              <w:rPr>
                <w:b/>
                <w:sz w:val="39"/>
              </w:rPr>
            </w:pPr>
            <w:r>
              <w:rPr>
                <w:b/>
                <w:sz w:val="39"/>
              </w:rPr>
              <w:lastRenderedPageBreak/>
              <w:t>Interleaved 2 of 5</w:t>
            </w:r>
          </w:p>
        </w:tc>
      </w:tr>
      <w:tr w:rsidR="003836BA">
        <w:trPr>
          <w:trHeight w:val="1190"/>
        </w:trPr>
        <w:tc>
          <w:tcPr>
            <w:tcW w:w="8704" w:type="dxa"/>
          </w:tcPr>
          <w:p w:rsidR="003836BA" w:rsidRDefault="003836BA">
            <w:pPr>
              <w:pStyle w:val="TableParagraph"/>
              <w:spacing w:before="2"/>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5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22"/>
              <w:ind w:left="200"/>
              <w:rPr>
                <w:rFonts w:eastAsia="SimSun"/>
                <w:b/>
                <w:sz w:val="32"/>
                <w:lang w:eastAsia="zh-CN"/>
              </w:rPr>
            </w:pPr>
            <w:r>
              <w:rPr>
                <w:rFonts w:eastAsia="SimSun" w:hint="eastAsia"/>
                <w:b/>
                <w:sz w:val="32"/>
                <w:lang w:eastAsia="zh-CN"/>
              </w:rPr>
              <w:t>SET</w:t>
            </w:r>
          </w:p>
        </w:tc>
      </w:tr>
      <w:tr w:rsidR="003836BA">
        <w:trPr>
          <w:trHeight w:val="2058"/>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8" w:after="1"/>
              <w:rPr>
                <w:rFonts w:ascii="Times New Roman"/>
                <w:sz w:val="13"/>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10540"/>
                  <wp:effectExtent l="0" t="0" r="0" b="0"/>
                  <wp:docPr id="515" name="image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image143.png"/>
                          <pic:cNvPicPr>
                            <a:picLocks noChangeAspect="1"/>
                          </pic:cNvPicPr>
                        </pic:nvPicPr>
                        <pic:blipFill>
                          <a:blip r:embed="rId151" cstate="print"/>
                          <a:stretch>
                            <a:fillRect/>
                          </a:stretch>
                        </pic:blipFill>
                        <pic:spPr>
                          <a:xfrm>
                            <a:off x="0" y="0"/>
                            <a:ext cx="510539" cy="510540"/>
                          </a:xfrm>
                          <a:prstGeom prst="rect">
                            <a:avLst/>
                          </a:prstGeom>
                        </pic:spPr>
                      </pic:pic>
                    </a:graphicData>
                  </a:graphic>
                </wp:inline>
              </w:drawing>
            </w:r>
          </w:p>
        </w:tc>
      </w:tr>
      <w:tr w:rsidR="003836BA">
        <w:trPr>
          <w:trHeight w:val="2088"/>
        </w:trPr>
        <w:tc>
          <w:tcPr>
            <w:tcW w:w="8704" w:type="dxa"/>
          </w:tcPr>
          <w:p w:rsidR="003836BA" w:rsidRDefault="00530FA2">
            <w:pPr>
              <w:pStyle w:val="TableParagraph"/>
              <w:spacing w:before="19"/>
              <w:ind w:left="2879" w:right="2885"/>
              <w:jc w:val="center"/>
              <w:rPr>
                <w:sz w:val="32"/>
              </w:rPr>
            </w:pPr>
            <w:r>
              <w:rPr>
                <w:rFonts w:eastAsia="SimSun" w:hint="eastAsia"/>
                <w:color w:val="0000FF"/>
                <w:sz w:val="32"/>
                <w:lang w:eastAsia="zh-CN"/>
              </w:rPr>
              <w:t>Not Verified</w:t>
            </w:r>
            <w:r>
              <w:rPr>
                <w:color w:val="0000FF"/>
                <w:sz w:val="32"/>
              </w:rPr>
              <w:t>（</w:t>
            </w:r>
            <w:r>
              <w:rPr>
                <w:rFonts w:eastAsia="SimSun" w:hint="eastAsia"/>
                <w:color w:val="0000FF"/>
                <w:sz w:val="32"/>
                <w:lang w:eastAsia="zh-CN"/>
              </w:rPr>
              <w:t>Default</w:t>
            </w:r>
            <w:r>
              <w:rPr>
                <w:color w:val="0000FF"/>
                <w:sz w:val="32"/>
              </w:rPr>
              <w:t>）</w:t>
            </w:r>
          </w:p>
        </w:tc>
      </w:tr>
      <w:tr w:rsidR="003836BA">
        <w:trPr>
          <w:trHeight w:val="2640"/>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3"/>
              <w:rPr>
                <w:rFonts w:ascii="Times New Roman"/>
                <w:sz w:val="20"/>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09905"/>
                  <wp:effectExtent l="0" t="0" r="0" b="0"/>
                  <wp:docPr id="517" name="image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image144.png"/>
                          <pic:cNvPicPr>
                            <a:picLocks noChangeAspect="1"/>
                          </pic:cNvPicPr>
                        </pic:nvPicPr>
                        <pic:blipFill>
                          <a:blip r:embed="rId152" cstate="print"/>
                          <a:stretch>
                            <a:fillRect/>
                          </a:stretch>
                        </pic:blipFill>
                        <pic:spPr>
                          <a:xfrm>
                            <a:off x="0" y="0"/>
                            <a:ext cx="509991" cy="510539"/>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80" w:right="2885"/>
              <w:jc w:val="center"/>
              <w:rPr>
                <w:sz w:val="32"/>
              </w:rPr>
            </w:pPr>
            <w:r>
              <w:rPr>
                <w:rFonts w:eastAsia="SimSun" w:hint="eastAsia"/>
                <w:sz w:val="32"/>
                <w:lang w:val="en-US" w:eastAsia="zh-CN"/>
              </w:rPr>
              <w:t>Verify and output</w:t>
            </w:r>
          </w:p>
        </w:tc>
      </w:tr>
      <w:tr w:rsidR="003836BA">
        <w:trPr>
          <w:trHeight w:val="1824"/>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5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29"/>
        </w:trPr>
        <w:tc>
          <w:tcPr>
            <w:tcW w:w="8704"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8"/>
        </w:trPr>
        <w:tc>
          <w:tcPr>
            <w:tcW w:w="8704" w:type="dxa"/>
          </w:tcPr>
          <w:p w:rsidR="003836BA" w:rsidRDefault="00530FA2">
            <w:pPr>
              <w:pStyle w:val="TableParagraph"/>
              <w:spacing w:line="621" w:lineRule="exact"/>
              <w:ind w:left="2883" w:right="2883"/>
              <w:jc w:val="center"/>
              <w:rPr>
                <w:b/>
                <w:sz w:val="39"/>
              </w:rPr>
            </w:pPr>
            <w:bookmarkStart w:id="40" w:name="_bookmark39"/>
            <w:bookmarkEnd w:id="40"/>
            <w:r>
              <w:rPr>
                <w:b/>
                <w:sz w:val="39"/>
              </w:rPr>
              <w:lastRenderedPageBreak/>
              <w:t>Pharmacode</w:t>
            </w:r>
          </w:p>
        </w:tc>
      </w:tr>
      <w:tr w:rsidR="003836BA">
        <w:trPr>
          <w:trHeight w:val="1193"/>
        </w:trPr>
        <w:tc>
          <w:tcPr>
            <w:tcW w:w="8704" w:type="dxa"/>
          </w:tcPr>
          <w:p w:rsidR="003836BA" w:rsidRDefault="003836BA">
            <w:pPr>
              <w:pStyle w:val="TableParagraph"/>
              <w:spacing w:before="9"/>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5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18"/>
              <w:ind w:left="200"/>
              <w:rPr>
                <w:rFonts w:eastAsia="SimSun"/>
                <w:b/>
                <w:sz w:val="32"/>
                <w:lang w:eastAsia="zh-CN"/>
              </w:rPr>
            </w:pPr>
            <w:r>
              <w:rPr>
                <w:rFonts w:eastAsia="SimSun" w:hint="eastAsia"/>
                <w:b/>
                <w:sz w:val="32"/>
                <w:lang w:eastAsia="zh-CN"/>
              </w:rPr>
              <w:t>SET</w:t>
            </w:r>
          </w:p>
        </w:tc>
      </w:tr>
      <w:tr w:rsidR="003836BA">
        <w:trPr>
          <w:trHeight w:val="2061"/>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7"/>
              <w:rPr>
                <w:rFonts w:ascii="Times New Roman"/>
                <w:sz w:val="16"/>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523"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image145.png"/>
                          <pic:cNvPicPr>
                            <a:picLocks noChangeAspect="1"/>
                          </pic:cNvPicPr>
                        </pic:nvPicPr>
                        <pic:blipFill>
                          <a:blip r:embed="rId153" cstate="print"/>
                          <a:stretch>
                            <a:fillRect/>
                          </a:stretch>
                        </pic:blipFill>
                        <pic:spPr>
                          <a:xfrm>
                            <a:off x="0" y="0"/>
                            <a:ext cx="476249" cy="476250"/>
                          </a:xfrm>
                          <a:prstGeom prst="rect">
                            <a:avLst/>
                          </a:prstGeom>
                        </pic:spPr>
                      </pic:pic>
                    </a:graphicData>
                  </a:graphic>
                </wp:inline>
              </w:drawing>
            </w:r>
          </w:p>
        </w:tc>
      </w:tr>
      <w:tr w:rsidR="003836BA">
        <w:trPr>
          <w:trHeight w:val="2084"/>
        </w:trPr>
        <w:tc>
          <w:tcPr>
            <w:tcW w:w="8704" w:type="dxa"/>
          </w:tcPr>
          <w:p w:rsidR="003836BA" w:rsidRDefault="00530FA2">
            <w:pPr>
              <w:pStyle w:val="TableParagraph"/>
              <w:spacing w:before="19"/>
              <w:ind w:left="2880" w:right="2885"/>
              <w:jc w:val="center"/>
              <w:rPr>
                <w:sz w:val="32"/>
              </w:rPr>
            </w:pPr>
            <w:r>
              <w:rPr>
                <w:rFonts w:eastAsia="SimSun" w:hint="eastAsia"/>
                <w:sz w:val="32"/>
                <w:lang w:eastAsia="zh-CN"/>
              </w:rPr>
              <w:t>Turn on</w:t>
            </w:r>
            <w:r>
              <w:rPr>
                <w:sz w:val="32"/>
              </w:rPr>
              <w:t xml:space="preserve"> Pharmacode</w:t>
            </w:r>
          </w:p>
        </w:tc>
      </w:tr>
      <w:tr w:rsidR="003836BA">
        <w:trPr>
          <w:trHeight w:val="263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5" w:after="1"/>
              <w:rPr>
                <w:rFonts w:ascii="Times New Roman"/>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525" name="image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image146.png"/>
                          <pic:cNvPicPr>
                            <a:picLocks noChangeAspect="1"/>
                          </pic:cNvPicPr>
                        </pic:nvPicPr>
                        <pic:blipFill>
                          <a:blip r:embed="rId154" cstate="print"/>
                          <a:stretch>
                            <a:fillRect/>
                          </a:stretch>
                        </pic:blipFill>
                        <pic:spPr>
                          <a:xfrm>
                            <a:off x="0" y="0"/>
                            <a:ext cx="475737" cy="476250"/>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577"/>
              <w:rPr>
                <w:sz w:val="32"/>
              </w:rPr>
            </w:pPr>
            <w:r>
              <w:rPr>
                <w:rFonts w:eastAsia="SimSun" w:hint="eastAsia"/>
                <w:color w:val="0000FF"/>
                <w:sz w:val="32"/>
                <w:lang w:eastAsia="zh-CN"/>
              </w:rPr>
              <w:t>TURN OFF</w:t>
            </w:r>
            <w:r>
              <w:rPr>
                <w:color w:val="0000FF"/>
                <w:sz w:val="32"/>
              </w:rPr>
              <w:t xml:space="preserve"> Pharmacode (</w:t>
            </w:r>
            <w:r>
              <w:rPr>
                <w:rFonts w:eastAsia="SimSun" w:hint="eastAsia"/>
                <w:color w:val="0000FF"/>
                <w:sz w:val="32"/>
                <w:lang w:eastAsia="zh-CN"/>
              </w:rPr>
              <w:t>Default</w:t>
            </w:r>
            <w:r>
              <w:rPr>
                <w:color w:val="0000FF"/>
                <w:sz w:val="32"/>
              </w:rPr>
              <w:t>)</w:t>
            </w:r>
          </w:p>
        </w:tc>
      </w:tr>
      <w:tr w:rsidR="003836BA">
        <w:trPr>
          <w:trHeight w:val="182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5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32"/>
        </w:trPr>
        <w:tc>
          <w:tcPr>
            <w:tcW w:w="8704" w:type="dxa"/>
          </w:tcPr>
          <w:p w:rsidR="003836BA" w:rsidRDefault="00530FA2">
            <w:pPr>
              <w:pStyle w:val="TableParagraph"/>
              <w:spacing w:before="21"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8"/>
        </w:trPr>
        <w:tc>
          <w:tcPr>
            <w:tcW w:w="8704" w:type="dxa"/>
          </w:tcPr>
          <w:p w:rsidR="003836BA" w:rsidRDefault="00530FA2">
            <w:pPr>
              <w:pStyle w:val="TableParagraph"/>
              <w:spacing w:line="621" w:lineRule="exact"/>
              <w:ind w:left="2881" w:right="2885"/>
              <w:jc w:val="center"/>
              <w:rPr>
                <w:b/>
                <w:sz w:val="39"/>
              </w:rPr>
            </w:pPr>
            <w:bookmarkStart w:id="41" w:name="_bookmark40"/>
            <w:bookmarkEnd w:id="41"/>
            <w:r>
              <w:rPr>
                <w:b/>
                <w:sz w:val="39"/>
              </w:rPr>
              <w:lastRenderedPageBreak/>
              <w:t>PDF417</w:t>
            </w:r>
          </w:p>
        </w:tc>
      </w:tr>
      <w:tr w:rsidR="003836BA">
        <w:trPr>
          <w:trHeight w:val="1193"/>
        </w:trPr>
        <w:tc>
          <w:tcPr>
            <w:tcW w:w="8704" w:type="dxa"/>
          </w:tcPr>
          <w:p w:rsidR="003836BA" w:rsidRDefault="003836BA">
            <w:pPr>
              <w:pStyle w:val="TableParagraph"/>
              <w:spacing w:before="9"/>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5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18"/>
              <w:ind w:left="200"/>
              <w:rPr>
                <w:rFonts w:eastAsia="SimSun"/>
                <w:b/>
                <w:sz w:val="32"/>
                <w:lang w:eastAsia="zh-CN"/>
              </w:rPr>
            </w:pPr>
            <w:r>
              <w:rPr>
                <w:rFonts w:eastAsia="SimSun" w:hint="eastAsia"/>
                <w:b/>
                <w:sz w:val="32"/>
                <w:lang w:eastAsia="zh-CN"/>
              </w:rPr>
              <w:t>SET</w:t>
            </w:r>
          </w:p>
        </w:tc>
      </w:tr>
      <w:tr w:rsidR="003836BA">
        <w:trPr>
          <w:trHeight w:val="2061"/>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7"/>
              <w:rPr>
                <w:rFonts w:ascii="Times New Roman"/>
                <w:sz w:val="16"/>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531" name="image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image147.png"/>
                          <pic:cNvPicPr>
                            <a:picLocks noChangeAspect="1"/>
                          </pic:cNvPicPr>
                        </pic:nvPicPr>
                        <pic:blipFill>
                          <a:blip r:embed="rId155" cstate="print"/>
                          <a:stretch>
                            <a:fillRect/>
                          </a:stretch>
                        </pic:blipFill>
                        <pic:spPr>
                          <a:xfrm>
                            <a:off x="0" y="0"/>
                            <a:ext cx="476249" cy="476250"/>
                          </a:xfrm>
                          <a:prstGeom prst="rect">
                            <a:avLst/>
                          </a:prstGeom>
                        </pic:spPr>
                      </pic:pic>
                    </a:graphicData>
                  </a:graphic>
                </wp:inline>
              </w:drawing>
            </w:r>
          </w:p>
        </w:tc>
      </w:tr>
      <w:tr w:rsidR="003836BA">
        <w:trPr>
          <w:trHeight w:val="2084"/>
        </w:trPr>
        <w:tc>
          <w:tcPr>
            <w:tcW w:w="8704" w:type="dxa"/>
          </w:tcPr>
          <w:p w:rsidR="003836BA" w:rsidRDefault="00530FA2">
            <w:pPr>
              <w:pStyle w:val="TableParagraph"/>
              <w:spacing w:before="19"/>
              <w:ind w:left="2883" w:right="2881"/>
              <w:jc w:val="center"/>
              <w:rPr>
                <w:sz w:val="32"/>
              </w:rPr>
            </w:pPr>
            <w:r>
              <w:rPr>
                <w:rFonts w:eastAsia="SimSun" w:hint="eastAsia"/>
                <w:color w:val="0000FF"/>
                <w:sz w:val="32"/>
                <w:lang w:eastAsia="zh-CN"/>
              </w:rPr>
              <w:t>Turn On</w:t>
            </w:r>
            <w:r>
              <w:rPr>
                <w:color w:val="0000FF"/>
                <w:sz w:val="32"/>
              </w:rPr>
              <w:t xml:space="preserve"> PDF417 (</w:t>
            </w:r>
            <w:r>
              <w:rPr>
                <w:rFonts w:eastAsia="SimSun" w:hint="eastAsia"/>
                <w:color w:val="0000FF"/>
                <w:sz w:val="32"/>
                <w:lang w:eastAsia="zh-CN"/>
              </w:rPr>
              <w:t>Default</w:t>
            </w:r>
            <w:r>
              <w:rPr>
                <w:color w:val="0000FF"/>
                <w:sz w:val="32"/>
              </w:rPr>
              <w:t>)</w:t>
            </w:r>
          </w:p>
        </w:tc>
      </w:tr>
      <w:tr w:rsidR="003836BA">
        <w:trPr>
          <w:trHeight w:val="263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5" w:after="1"/>
              <w:rPr>
                <w:rFonts w:ascii="Times New Roman"/>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533" name="image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image148.png"/>
                          <pic:cNvPicPr>
                            <a:picLocks noChangeAspect="1"/>
                          </pic:cNvPicPr>
                        </pic:nvPicPr>
                        <pic:blipFill>
                          <a:blip r:embed="rId156" cstate="print"/>
                          <a:stretch>
                            <a:fillRect/>
                          </a:stretch>
                        </pic:blipFill>
                        <pic:spPr>
                          <a:xfrm>
                            <a:off x="0" y="0"/>
                            <a:ext cx="475737" cy="476250"/>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83" w:right="2883"/>
              <w:jc w:val="center"/>
              <w:rPr>
                <w:sz w:val="32"/>
              </w:rPr>
            </w:pPr>
            <w:r>
              <w:rPr>
                <w:rFonts w:eastAsia="SimSun" w:hint="eastAsia"/>
                <w:sz w:val="32"/>
                <w:lang w:eastAsia="zh-CN"/>
              </w:rPr>
              <w:t>TURN OFF</w:t>
            </w:r>
            <w:r>
              <w:rPr>
                <w:sz w:val="32"/>
              </w:rPr>
              <w:t xml:space="preserve"> PDF417</w:t>
            </w:r>
          </w:p>
        </w:tc>
      </w:tr>
      <w:tr w:rsidR="003836BA">
        <w:trPr>
          <w:trHeight w:val="182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5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32"/>
        </w:trPr>
        <w:tc>
          <w:tcPr>
            <w:tcW w:w="8704" w:type="dxa"/>
          </w:tcPr>
          <w:p w:rsidR="003836BA" w:rsidRDefault="00530FA2">
            <w:pPr>
              <w:pStyle w:val="TableParagraph"/>
              <w:spacing w:before="21"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8"/>
        </w:trPr>
        <w:tc>
          <w:tcPr>
            <w:tcW w:w="8704" w:type="dxa"/>
          </w:tcPr>
          <w:p w:rsidR="003836BA" w:rsidRDefault="00530FA2">
            <w:pPr>
              <w:pStyle w:val="TableParagraph"/>
              <w:spacing w:line="621" w:lineRule="exact"/>
              <w:ind w:left="2880" w:right="2885"/>
              <w:jc w:val="center"/>
              <w:rPr>
                <w:b/>
                <w:sz w:val="39"/>
              </w:rPr>
            </w:pPr>
            <w:bookmarkStart w:id="42" w:name="_bookmark41"/>
            <w:bookmarkEnd w:id="42"/>
            <w:r>
              <w:rPr>
                <w:b/>
                <w:sz w:val="39"/>
              </w:rPr>
              <w:lastRenderedPageBreak/>
              <w:t>Micro PDF417</w:t>
            </w:r>
          </w:p>
        </w:tc>
      </w:tr>
      <w:tr w:rsidR="003836BA">
        <w:trPr>
          <w:trHeight w:val="1193"/>
        </w:trPr>
        <w:tc>
          <w:tcPr>
            <w:tcW w:w="8704" w:type="dxa"/>
          </w:tcPr>
          <w:p w:rsidR="003836BA" w:rsidRDefault="003836BA">
            <w:pPr>
              <w:pStyle w:val="TableParagraph"/>
              <w:spacing w:before="9"/>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5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18"/>
              <w:ind w:left="200"/>
              <w:rPr>
                <w:rFonts w:eastAsia="SimSun"/>
                <w:b/>
                <w:sz w:val="32"/>
                <w:lang w:eastAsia="zh-CN"/>
              </w:rPr>
            </w:pPr>
            <w:r>
              <w:rPr>
                <w:rFonts w:eastAsia="SimSun" w:hint="eastAsia"/>
                <w:b/>
                <w:sz w:val="32"/>
                <w:lang w:eastAsia="zh-CN"/>
              </w:rPr>
              <w:t>SET</w:t>
            </w:r>
          </w:p>
        </w:tc>
      </w:tr>
      <w:tr w:rsidR="003836BA">
        <w:trPr>
          <w:trHeight w:val="2061"/>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7"/>
              <w:rPr>
                <w:rFonts w:ascii="Times New Roman"/>
                <w:sz w:val="16"/>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539" name="image1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image149.png"/>
                          <pic:cNvPicPr>
                            <a:picLocks noChangeAspect="1"/>
                          </pic:cNvPicPr>
                        </pic:nvPicPr>
                        <pic:blipFill>
                          <a:blip r:embed="rId157" cstate="print"/>
                          <a:stretch>
                            <a:fillRect/>
                          </a:stretch>
                        </pic:blipFill>
                        <pic:spPr>
                          <a:xfrm>
                            <a:off x="0" y="0"/>
                            <a:ext cx="476249" cy="476250"/>
                          </a:xfrm>
                          <a:prstGeom prst="rect">
                            <a:avLst/>
                          </a:prstGeom>
                        </pic:spPr>
                      </pic:pic>
                    </a:graphicData>
                  </a:graphic>
                </wp:inline>
              </w:drawing>
            </w:r>
          </w:p>
        </w:tc>
      </w:tr>
      <w:tr w:rsidR="003836BA">
        <w:trPr>
          <w:trHeight w:val="2084"/>
        </w:trPr>
        <w:tc>
          <w:tcPr>
            <w:tcW w:w="8704" w:type="dxa"/>
          </w:tcPr>
          <w:p w:rsidR="003836BA" w:rsidRDefault="00530FA2">
            <w:pPr>
              <w:pStyle w:val="TableParagraph"/>
              <w:spacing w:before="19"/>
              <w:ind w:left="2435"/>
              <w:rPr>
                <w:sz w:val="32"/>
              </w:rPr>
            </w:pPr>
            <w:r>
              <w:rPr>
                <w:rFonts w:eastAsia="SimSun" w:hint="eastAsia"/>
                <w:color w:val="0000FF"/>
                <w:sz w:val="32"/>
                <w:lang w:eastAsia="zh-CN"/>
              </w:rPr>
              <w:t>Turn On</w:t>
            </w:r>
            <w:r>
              <w:rPr>
                <w:color w:val="0000FF"/>
                <w:sz w:val="32"/>
              </w:rPr>
              <w:t xml:space="preserve"> Micro PDF417 (</w:t>
            </w:r>
            <w:r>
              <w:rPr>
                <w:rFonts w:eastAsia="SimSun" w:hint="eastAsia"/>
                <w:color w:val="0000FF"/>
                <w:sz w:val="32"/>
                <w:lang w:eastAsia="zh-CN"/>
              </w:rPr>
              <w:t>Default</w:t>
            </w:r>
            <w:r>
              <w:rPr>
                <w:color w:val="0000FF"/>
                <w:sz w:val="32"/>
              </w:rPr>
              <w:t>)</w:t>
            </w:r>
          </w:p>
        </w:tc>
      </w:tr>
      <w:tr w:rsidR="003836BA">
        <w:trPr>
          <w:trHeight w:val="263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5" w:after="1"/>
              <w:rPr>
                <w:rFonts w:ascii="Times New Roman"/>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541" name="image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image150.png"/>
                          <pic:cNvPicPr>
                            <a:picLocks noChangeAspect="1"/>
                          </pic:cNvPicPr>
                        </pic:nvPicPr>
                        <pic:blipFill>
                          <a:blip r:embed="rId158" cstate="print"/>
                          <a:stretch>
                            <a:fillRect/>
                          </a:stretch>
                        </pic:blipFill>
                        <pic:spPr>
                          <a:xfrm>
                            <a:off x="0" y="0"/>
                            <a:ext cx="475737" cy="476250"/>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83" w:right="2883"/>
              <w:jc w:val="center"/>
              <w:rPr>
                <w:sz w:val="32"/>
              </w:rPr>
            </w:pPr>
            <w:r>
              <w:rPr>
                <w:rFonts w:eastAsia="SimSun" w:hint="eastAsia"/>
                <w:sz w:val="32"/>
                <w:lang w:eastAsia="zh-CN"/>
              </w:rPr>
              <w:t>TURN OFF</w:t>
            </w:r>
            <w:r>
              <w:rPr>
                <w:sz w:val="32"/>
              </w:rPr>
              <w:t xml:space="preserve"> Micro PDF417</w:t>
            </w:r>
          </w:p>
        </w:tc>
      </w:tr>
      <w:tr w:rsidR="003836BA">
        <w:trPr>
          <w:trHeight w:val="182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5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32"/>
        </w:trPr>
        <w:tc>
          <w:tcPr>
            <w:tcW w:w="8704" w:type="dxa"/>
          </w:tcPr>
          <w:p w:rsidR="003836BA" w:rsidRDefault="00530FA2">
            <w:pPr>
              <w:pStyle w:val="TableParagraph"/>
              <w:spacing w:before="21"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8"/>
        </w:trPr>
        <w:tc>
          <w:tcPr>
            <w:tcW w:w="8704" w:type="dxa"/>
          </w:tcPr>
          <w:p w:rsidR="003836BA" w:rsidRDefault="00530FA2">
            <w:pPr>
              <w:pStyle w:val="TableParagraph"/>
              <w:spacing w:line="621" w:lineRule="exact"/>
              <w:ind w:left="2875" w:right="2885"/>
              <w:jc w:val="center"/>
              <w:rPr>
                <w:b/>
                <w:sz w:val="39"/>
              </w:rPr>
            </w:pPr>
            <w:bookmarkStart w:id="43" w:name="_bookmark42"/>
            <w:bookmarkEnd w:id="43"/>
            <w:r>
              <w:rPr>
                <w:b/>
                <w:sz w:val="39"/>
              </w:rPr>
              <w:lastRenderedPageBreak/>
              <w:t>Data Matrix</w:t>
            </w:r>
          </w:p>
        </w:tc>
      </w:tr>
      <w:tr w:rsidR="003836BA">
        <w:trPr>
          <w:trHeight w:val="1193"/>
        </w:trPr>
        <w:tc>
          <w:tcPr>
            <w:tcW w:w="8704" w:type="dxa"/>
          </w:tcPr>
          <w:p w:rsidR="003836BA" w:rsidRDefault="003836BA">
            <w:pPr>
              <w:pStyle w:val="TableParagraph"/>
              <w:spacing w:before="9"/>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5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18"/>
              <w:ind w:left="200"/>
              <w:rPr>
                <w:rFonts w:eastAsia="SimSun"/>
                <w:b/>
                <w:sz w:val="32"/>
                <w:lang w:eastAsia="zh-CN"/>
              </w:rPr>
            </w:pPr>
            <w:r>
              <w:rPr>
                <w:rFonts w:eastAsia="SimSun" w:hint="eastAsia"/>
                <w:b/>
                <w:sz w:val="32"/>
                <w:lang w:eastAsia="zh-CN"/>
              </w:rPr>
              <w:t>SET</w:t>
            </w:r>
          </w:p>
        </w:tc>
      </w:tr>
      <w:tr w:rsidR="003836BA">
        <w:trPr>
          <w:trHeight w:val="2061"/>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7"/>
              <w:rPr>
                <w:rFonts w:ascii="Times New Roman"/>
                <w:sz w:val="16"/>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547" name="image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image151.png"/>
                          <pic:cNvPicPr>
                            <a:picLocks noChangeAspect="1"/>
                          </pic:cNvPicPr>
                        </pic:nvPicPr>
                        <pic:blipFill>
                          <a:blip r:embed="rId159" cstate="print"/>
                          <a:stretch>
                            <a:fillRect/>
                          </a:stretch>
                        </pic:blipFill>
                        <pic:spPr>
                          <a:xfrm>
                            <a:off x="0" y="0"/>
                            <a:ext cx="476249" cy="476250"/>
                          </a:xfrm>
                          <a:prstGeom prst="rect">
                            <a:avLst/>
                          </a:prstGeom>
                        </pic:spPr>
                      </pic:pic>
                    </a:graphicData>
                  </a:graphic>
                </wp:inline>
              </w:drawing>
            </w:r>
          </w:p>
        </w:tc>
      </w:tr>
      <w:tr w:rsidR="003836BA">
        <w:trPr>
          <w:trHeight w:val="2084"/>
        </w:trPr>
        <w:tc>
          <w:tcPr>
            <w:tcW w:w="8704" w:type="dxa"/>
          </w:tcPr>
          <w:p w:rsidR="003836BA" w:rsidRDefault="00530FA2">
            <w:pPr>
              <w:pStyle w:val="TableParagraph"/>
              <w:spacing w:before="19"/>
              <w:ind w:left="2612"/>
              <w:rPr>
                <w:sz w:val="32"/>
              </w:rPr>
            </w:pPr>
            <w:r>
              <w:rPr>
                <w:rFonts w:eastAsia="SimSun" w:hint="eastAsia"/>
                <w:color w:val="0000FF"/>
                <w:sz w:val="32"/>
                <w:lang w:eastAsia="zh-CN"/>
              </w:rPr>
              <w:t>Turn On</w:t>
            </w:r>
            <w:r>
              <w:rPr>
                <w:color w:val="0000FF"/>
                <w:sz w:val="32"/>
              </w:rPr>
              <w:t xml:space="preserve"> Data Matrix (</w:t>
            </w:r>
            <w:r>
              <w:rPr>
                <w:rFonts w:eastAsia="SimSun" w:hint="eastAsia"/>
                <w:color w:val="0000FF"/>
                <w:sz w:val="32"/>
                <w:lang w:eastAsia="zh-CN"/>
              </w:rPr>
              <w:t>Default</w:t>
            </w:r>
            <w:r>
              <w:rPr>
                <w:color w:val="0000FF"/>
                <w:sz w:val="32"/>
              </w:rPr>
              <w:t>)</w:t>
            </w:r>
          </w:p>
        </w:tc>
      </w:tr>
      <w:tr w:rsidR="003836BA">
        <w:trPr>
          <w:trHeight w:val="263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5" w:after="1"/>
              <w:rPr>
                <w:rFonts w:ascii="Times New Roman"/>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549" name="image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image152.png"/>
                          <pic:cNvPicPr>
                            <a:picLocks noChangeAspect="1"/>
                          </pic:cNvPicPr>
                        </pic:nvPicPr>
                        <pic:blipFill>
                          <a:blip r:embed="rId160" cstate="print"/>
                          <a:stretch>
                            <a:fillRect/>
                          </a:stretch>
                        </pic:blipFill>
                        <pic:spPr>
                          <a:xfrm>
                            <a:off x="0" y="0"/>
                            <a:ext cx="475737" cy="476250"/>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79" w:right="2885"/>
              <w:jc w:val="center"/>
              <w:rPr>
                <w:sz w:val="32"/>
              </w:rPr>
            </w:pPr>
            <w:r>
              <w:rPr>
                <w:rFonts w:eastAsia="SimSun" w:hint="eastAsia"/>
                <w:sz w:val="32"/>
                <w:lang w:eastAsia="zh-CN"/>
              </w:rPr>
              <w:t>TURN OFF</w:t>
            </w:r>
            <w:r>
              <w:rPr>
                <w:sz w:val="32"/>
              </w:rPr>
              <w:t xml:space="preserve"> Data Matrix</w:t>
            </w:r>
          </w:p>
        </w:tc>
      </w:tr>
      <w:tr w:rsidR="003836BA">
        <w:trPr>
          <w:trHeight w:val="182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5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32"/>
        </w:trPr>
        <w:tc>
          <w:tcPr>
            <w:tcW w:w="8704" w:type="dxa"/>
          </w:tcPr>
          <w:p w:rsidR="003836BA" w:rsidRDefault="00530FA2">
            <w:pPr>
              <w:pStyle w:val="TableParagraph"/>
              <w:spacing w:before="21"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1"/>
        </w:trPr>
        <w:tc>
          <w:tcPr>
            <w:tcW w:w="8704" w:type="dxa"/>
          </w:tcPr>
          <w:p w:rsidR="003836BA" w:rsidRDefault="00530FA2">
            <w:pPr>
              <w:pStyle w:val="TableParagraph"/>
              <w:spacing w:line="621" w:lineRule="exact"/>
              <w:ind w:left="2875" w:right="2885"/>
              <w:jc w:val="center"/>
              <w:rPr>
                <w:b/>
                <w:sz w:val="39"/>
              </w:rPr>
            </w:pPr>
            <w:r>
              <w:rPr>
                <w:b/>
                <w:sz w:val="39"/>
              </w:rPr>
              <w:lastRenderedPageBreak/>
              <w:t>Data Matrix</w:t>
            </w:r>
          </w:p>
        </w:tc>
      </w:tr>
      <w:tr w:rsidR="003836BA">
        <w:trPr>
          <w:trHeight w:val="1190"/>
        </w:trPr>
        <w:tc>
          <w:tcPr>
            <w:tcW w:w="8704" w:type="dxa"/>
          </w:tcPr>
          <w:p w:rsidR="003836BA" w:rsidRDefault="003836BA">
            <w:pPr>
              <w:pStyle w:val="TableParagraph"/>
              <w:spacing w:before="2"/>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5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22"/>
              <w:ind w:left="200"/>
              <w:rPr>
                <w:rFonts w:eastAsia="SimSun"/>
                <w:b/>
                <w:sz w:val="32"/>
                <w:lang w:eastAsia="zh-CN"/>
              </w:rPr>
            </w:pPr>
            <w:r>
              <w:rPr>
                <w:rFonts w:eastAsia="SimSun" w:hint="eastAsia"/>
                <w:b/>
                <w:sz w:val="32"/>
                <w:lang w:eastAsia="zh-CN"/>
              </w:rPr>
              <w:t>SET</w:t>
            </w:r>
          </w:p>
        </w:tc>
      </w:tr>
      <w:tr w:rsidR="003836BA">
        <w:trPr>
          <w:trHeight w:val="2058"/>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11"/>
              <w:rPr>
                <w:rFonts w:ascii="Times New Roman"/>
                <w:sz w:val="12"/>
              </w:rPr>
            </w:pPr>
          </w:p>
          <w:p w:rsidR="003836BA" w:rsidRDefault="00530FA2">
            <w:pPr>
              <w:pStyle w:val="TableParagraph"/>
              <w:ind w:left="3939"/>
              <w:rPr>
                <w:rFonts w:ascii="Times New Roman"/>
                <w:sz w:val="20"/>
              </w:rPr>
            </w:pPr>
            <w:r>
              <w:rPr>
                <w:rFonts w:ascii="Times New Roman"/>
                <w:noProof/>
                <w:sz w:val="20"/>
                <w:lang w:val="it-IT" w:eastAsia="it-IT" w:bidi="ar-SA"/>
              </w:rPr>
              <w:drawing>
                <wp:inline distT="0" distB="0" distL="0" distR="0">
                  <wp:extent cx="520700" cy="520700"/>
                  <wp:effectExtent l="0" t="0" r="0" b="0"/>
                  <wp:docPr id="555" name="image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image153.png"/>
                          <pic:cNvPicPr>
                            <a:picLocks noChangeAspect="1"/>
                          </pic:cNvPicPr>
                        </pic:nvPicPr>
                        <pic:blipFill>
                          <a:blip r:embed="rId161" cstate="print"/>
                          <a:stretch>
                            <a:fillRect/>
                          </a:stretch>
                        </pic:blipFill>
                        <pic:spPr>
                          <a:xfrm>
                            <a:off x="0" y="0"/>
                            <a:ext cx="521207" cy="521207"/>
                          </a:xfrm>
                          <a:prstGeom prst="rect">
                            <a:avLst/>
                          </a:prstGeom>
                        </pic:spPr>
                      </pic:pic>
                    </a:graphicData>
                  </a:graphic>
                </wp:inline>
              </w:drawing>
            </w:r>
          </w:p>
        </w:tc>
      </w:tr>
      <w:tr w:rsidR="003836BA">
        <w:trPr>
          <w:trHeight w:val="2088"/>
        </w:trPr>
        <w:tc>
          <w:tcPr>
            <w:tcW w:w="8704" w:type="dxa"/>
          </w:tcPr>
          <w:p w:rsidR="003836BA" w:rsidRDefault="00530FA2">
            <w:pPr>
              <w:pStyle w:val="TableParagraph"/>
              <w:spacing w:before="19"/>
              <w:ind w:left="2889"/>
              <w:rPr>
                <w:sz w:val="32"/>
              </w:rPr>
            </w:pPr>
            <w:r>
              <w:rPr>
                <w:rFonts w:eastAsia="SimSun" w:hint="eastAsia"/>
                <w:color w:val="0000FF"/>
                <w:sz w:val="32"/>
                <w:lang w:eastAsia="zh-CN"/>
              </w:rPr>
              <w:t>Turn On</w:t>
            </w:r>
            <w:r>
              <w:rPr>
                <w:rFonts w:eastAsia="SimSun" w:hint="eastAsia"/>
                <w:color w:val="0000FF"/>
                <w:sz w:val="32"/>
                <w:lang w:val="en-US" w:eastAsia="zh-CN"/>
              </w:rPr>
              <w:t xml:space="preserve"> Mirror decoding</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2640"/>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5"/>
              <w:rPr>
                <w:rFonts w:ascii="Times New Roman"/>
                <w:sz w:val="19"/>
              </w:rPr>
            </w:pPr>
          </w:p>
          <w:p w:rsidR="003836BA" w:rsidRDefault="00530FA2">
            <w:pPr>
              <w:pStyle w:val="TableParagraph"/>
              <w:ind w:left="3939"/>
              <w:rPr>
                <w:rFonts w:ascii="Times New Roman"/>
                <w:sz w:val="20"/>
              </w:rPr>
            </w:pPr>
            <w:r>
              <w:rPr>
                <w:rFonts w:ascii="Times New Roman"/>
                <w:noProof/>
                <w:sz w:val="20"/>
                <w:lang w:val="it-IT" w:eastAsia="it-IT" w:bidi="ar-SA"/>
              </w:rPr>
              <w:drawing>
                <wp:inline distT="0" distB="0" distL="0" distR="0">
                  <wp:extent cx="520065" cy="520700"/>
                  <wp:effectExtent l="0" t="0" r="0" b="0"/>
                  <wp:docPr id="557" name="image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image154.png"/>
                          <pic:cNvPicPr>
                            <a:picLocks noChangeAspect="1"/>
                          </pic:cNvPicPr>
                        </pic:nvPicPr>
                        <pic:blipFill>
                          <a:blip r:embed="rId162" cstate="print"/>
                          <a:stretch>
                            <a:fillRect/>
                          </a:stretch>
                        </pic:blipFill>
                        <pic:spPr>
                          <a:xfrm>
                            <a:off x="0" y="0"/>
                            <a:ext cx="520647" cy="521208"/>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83" w:right="2884"/>
              <w:jc w:val="center"/>
              <w:rPr>
                <w:sz w:val="32"/>
              </w:rPr>
            </w:pPr>
            <w:r>
              <w:rPr>
                <w:rFonts w:eastAsia="SimSun" w:hint="eastAsia"/>
                <w:sz w:val="32"/>
                <w:lang w:eastAsia="zh-CN"/>
              </w:rPr>
              <w:t>TURN OFF</w:t>
            </w:r>
            <w:r>
              <w:rPr>
                <w:rFonts w:eastAsia="SimSun" w:hint="eastAsia"/>
                <w:sz w:val="32"/>
                <w:lang w:val="en-US" w:eastAsia="zh-CN"/>
              </w:rPr>
              <w:t xml:space="preserve"> Mirror decoding</w:t>
            </w:r>
          </w:p>
        </w:tc>
      </w:tr>
      <w:tr w:rsidR="003836BA">
        <w:trPr>
          <w:trHeight w:val="1824"/>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5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29"/>
        </w:trPr>
        <w:tc>
          <w:tcPr>
            <w:tcW w:w="8704"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1"/>
        </w:trPr>
        <w:tc>
          <w:tcPr>
            <w:tcW w:w="8704" w:type="dxa"/>
          </w:tcPr>
          <w:p w:rsidR="003836BA" w:rsidRDefault="00530FA2">
            <w:pPr>
              <w:pStyle w:val="TableParagraph"/>
              <w:spacing w:line="621" w:lineRule="exact"/>
              <w:ind w:left="2875" w:right="2885"/>
              <w:jc w:val="center"/>
              <w:rPr>
                <w:b/>
                <w:sz w:val="39"/>
              </w:rPr>
            </w:pPr>
            <w:r>
              <w:rPr>
                <w:b/>
                <w:sz w:val="39"/>
              </w:rPr>
              <w:lastRenderedPageBreak/>
              <w:t>Data Matrix</w:t>
            </w:r>
          </w:p>
        </w:tc>
      </w:tr>
      <w:tr w:rsidR="003836BA">
        <w:trPr>
          <w:trHeight w:val="1190"/>
        </w:trPr>
        <w:tc>
          <w:tcPr>
            <w:tcW w:w="8704" w:type="dxa"/>
          </w:tcPr>
          <w:p w:rsidR="003836BA" w:rsidRDefault="003836BA">
            <w:pPr>
              <w:pStyle w:val="TableParagraph"/>
              <w:spacing w:before="2"/>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5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7"/>
        </w:trPr>
        <w:tc>
          <w:tcPr>
            <w:tcW w:w="8704" w:type="dxa"/>
          </w:tcPr>
          <w:p w:rsidR="003836BA" w:rsidRDefault="00530FA2">
            <w:pPr>
              <w:pStyle w:val="TableParagraph"/>
              <w:spacing w:before="22"/>
              <w:ind w:left="200"/>
              <w:rPr>
                <w:rFonts w:eastAsia="SimSun"/>
                <w:b/>
                <w:sz w:val="32"/>
                <w:lang w:eastAsia="zh-CN"/>
              </w:rPr>
            </w:pPr>
            <w:r>
              <w:rPr>
                <w:rFonts w:eastAsia="SimSun" w:hint="eastAsia"/>
                <w:b/>
                <w:sz w:val="32"/>
                <w:lang w:eastAsia="zh-CN"/>
              </w:rPr>
              <w:t>SET</w:t>
            </w:r>
          </w:p>
        </w:tc>
      </w:tr>
      <w:tr w:rsidR="003836BA">
        <w:trPr>
          <w:trHeight w:val="2132"/>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10"/>
              <w:rPr>
                <w:rFonts w:ascii="Times New Roman"/>
                <w:sz w:val="12"/>
              </w:rPr>
            </w:pPr>
          </w:p>
          <w:p w:rsidR="003836BA" w:rsidRDefault="00530FA2">
            <w:pPr>
              <w:pStyle w:val="TableParagraph"/>
              <w:ind w:left="3899"/>
              <w:rPr>
                <w:rFonts w:ascii="Times New Roman"/>
                <w:sz w:val="20"/>
              </w:rPr>
            </w:pPr>
            <w:r>
              <w:rPr>
                <w:rFonts w:ascii="Times New Roman"/>
                <w:noProof/>
                <w:sz w:val="20"/>
                <w:lang w:val="it-IT" w:eastAsia="it-IT" w:bidi="ar-SA"/>
              </w:rPr>
              <w:drawing>
                <wp:inline distT="0" distB="0" distL="0" distR="0">
                  <wp:extent cx="571500" cy="571500"/>
                  <wp:effectExtent l="0" t="0" r="0" b="0"/>
                  <wp:docPr id="563" name="image1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image155.png"/>
                          <pic:cNvPicPr>
                            <a:picLocks noChangeAspect="1"/>
                          </pic:cNvPicPr>
                        </pic:nvPicPr>
                        <pic:blipFill>
                          <a:blip r:embed="rId163" cstate="print"/>
                          <a:stretch>
                            <a:fillRect/>
                          </a:stretch>
                        </pic:blipFill>
                        <pic:spPr>
                          <a:xfrm>
                            <a:off x="0" y="0"/>
                            <a:ext cx="571500" cy="571500"/>
                          </a:xfrm>
                          <a:prstGeom prst="rect">
                            <a:avLst/>
                          </a:prstGeom>
                        </pic:spPr>
                      </pic:pic>
                    </a:graphicData>
                  </a:graphic>
                </wp:inline>
              </w:drawing>
            </w:r>
          </w:p>
        </w:tc>
      </w:tr>
      <w:tr w:rsidR="003836BA">
        <w:trPr>
          <w:trHeight w:val="2013"/>
        </w:trPr>
        <w:tc>
          <w:tcPr>
            <w:tcW w:w="8704" w:type="dxa"/>
          </w:tcPr>
          <w:p w:rsidR="003836BA" w:rsidRDefault="00530FA2">
            <w:pPr>
              <w:pStyle w:val="TableParagraph"/>
              <w:spacing w:line="572" w:lineRule="exact"/>
              <w:ind w:left="1761"/>
              <w:rPr>
                <w:sz w:val="32"/>
              </w:rPr>
            </w:pPr>
            <w:r>
              <w:rPr>
                <w:rFonts w:eastAsia="SimSun" w:hint="eastAsia"/>
                <w:color w:val="0000FF"/>
                <w:sz w:val="32"/>
                <w:lang w:eastAsia="zh-CN"/>
              </w:rPr>
              <w:t>Turn On</w:t>
            </w:r>
            <w:r>
              <w:rPr>
                <w:color w:val="0000FF"/>
                <w:sz w:val="32"/>
              </w:rPr>
              <w:t xml:space="preserve"> Rctangular Data Matrix (</w:t>
            </w:r>
            <w:r>
              <w:rPr>
                <w:rFonts w:eastAsia="SimSun" w:hint="eastAsia"/>
                <w:color w:val="0000FF"/>
                <w:sz w:val="32"/>
                <w:lang w:eastAsia="zh-CN"/>
              </w:rPr>
              <w:t>Default</w:t>
            </w:r>
            <w:r>
              <w:rPr>
                <w:color w:val="0000FF"/>
                <w:sz w:val="32"/>
              </w:rPr>
              <w:t>)</w:t>
            </w:r>
          </w:p>
        </w:tc>
      </w:tr>
      <w:tr w:rsidR="003836BA">
        <w:trPr>
          <w:trHeight w:val="2715"/>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4" w:after="1"/>
              <w:rPr>
                <w:rFonts w:ascii="Times New Roman"/>
                <w:sz w:val="19"/>
              </w:rPr>
            </w:pPr>
          </w:p>
          <w:p w:rsidR="003836BA" w:rsidRDefault="00530FA2">
            <w:pPr>
              <w:pStyle w:val="TableParagraph"/>
              <w:ind w:left="3899"/>
              <w:rPr>
                <w:rFonts w:ascii="Times New Roman"/>
                <w:sz w:val="20"/>
              </w:rPr>
            </w:pPr>
            <w:r>
              <w:rPr>
                <w:rFonts w:ascii="Times New Roman"/>
                <w:noProof/>
                <w:sz w:val="20"/>
                <w:lang w:val="it-IT" w:eastAsia="it-IT" w:bidi="ar-SA"/>
              </w:rPr>
              <w:drawing>
                <wp:inline distT="0" distB="0" distL="0" distR="0">
                  <wp:extent cx="570865" cy="571500"/>
                  <wp:effectExtent l="0" t="0" r="0" b="0"/>
                  <wp:docPr id="565" name="image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image156.png"/>
                          <pic:cNvPicPr>
                            <a:picLocks noChangeAspect="1"/>
                          </pic:cNvPicPr>
                        </pic:nvPicPr>
                        <pic:blipFill>
                          <a:blip r:embed="rId164" cstate="print"/>
                          <a:stretch>
                            <a:fillRect/>
                          </a:stretch>
                        </pic:blipFill>
                        <pic:spPr>
                          <a:xfrm>
                            <a:off x="0" y="0"/>
                            <a:ext cx="570970" cy="571500"/>
                          </a:xfrm>
                          <a:prstGeom prst="rect">
                            <a:avLst/>
                          </a:prstGeom>
                        </pic:spPr>
                      </pic:pic>
                    </a:graphicData>
                  </a:graphic>
                </wp:inline>
              </w:drawing>
            </w:r>
          </w:p>
        </w:tc>
      </w:tr>
      <w:tr w:rsidR="003836BA">
        <w:trPr>
          <w:trHeight w:val="1332"/>
        </w:trPr>
        <w:tc>
          <w:tcPr>
            <w:tcW w:w="8704" w:type="dxa"/>
          </w:tcPr>
          <w:p w:rsidR="003836BA" w:rsidRDefault="00530FA2">
            <w:pPr>
              <w:pStyle w:val="TableParagraph"/>
              <w:spacing w:before="30"/>
              <w:ind w:left="2265"/>
              <w:rPr>
                <w:sz w:val="32"/>
              </w:rPr>
            </w:pPr>
            <w:r>
              <w:rPr>
                <w:rFonts w:eastAsia="SimSun" w:hint="eastAsia"/>
                <w:sz w:val="32"/>
                <w:lang w:eastAsia="zh-CN"/>
              </w:rPr>
              <w:t>TURN OFF</w:t>
            </w:r>
            <w:r>
              <w:rPr>
                <w:sz w:val="32"/>
              </w:rPr>
              <w:t xml:space="preserve"> Rctangular Data Matrix</w:t>
            </w:r>
          </w:p>
        </w:tc>
      </w:tr>
      <w:tr w:rsidR="003836BA">
        <w:trPr>
          <w:trHeight w:val="1824"/>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5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29"/>
        </w:trPr>
        <w:tc>
          <w:tcPr>
            <w:tcW w:w="8704"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8"/>
        </w:trPr>
        <w:tc>
          <w:tcPr>
            <w:tcW w:w="8704" w:type="dxa"/>
          </w:tcPr>
          <w:p w:rsidR="003836BA" w:rsidRDefault="00530FA2">
            <w:pPr>
              <w:pStyle w:val="TableParagraph"/>
              <w:spacing w:line="621" w:lineRule="exact"/>
              <w:ind w:left="2883" w:right="2884"/>
              <w:jc w:val="center"/>
              <w:rPr>
                <w:b/>
                <w:sz w:val="39"/>
              </w:rPr>
            </w:pPr>
            <w:bookmarkStart w:id="44" w:name="_bookmark43"/>
            <w:bookmarkEnd w:id="44"/>
            <w:r>
              <w:rPr>
                <w:b/>
                <w:sz w:val="39"/>
              </w:rPr>
              <w:lastRenderedPageBreak/>
              <w:t>QR</w:t>
            </w:r>
          </w:p>
        </w:tc>
      </w:tr>
      <w:tr w:rsidR="003836BA">
        <w:trPr>
          <w:trHeight w:val="1193"/>
        </w:trPr>
        <w:tc>
          <w:tcPr>
            <w:tcW w:w="8704" w:type="dxa"/>
          </w:tcPr>
          <w:p w:rsidR="003836BA" w:rsidRDefault="003836BA">
            <w:pPr>
              <w:pStyle w:val="TableParagraph"/>
              <w:spacing w:before="9"/>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5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18"/>
              <w:ind w:left="200"/>
              <w:rPr>
                <w:rFonts w:eastAsia="SimSun"/>
                <w:b/>
                <w:sz w:val="32"/>
                <w:lang w:eastAsia="zh-CN"/>
              </w:rPr>
            </w:pPr>
            <w:r>
              <w:rPr>
                <w:rFonts w:eastAsia="SimSun" w:hint="eastAsia"/>
                <w:b/>
                <w:sz w:val="32"/>
                <w:lang w:eastAsia="zh-CN"/>
              </w:rPr>
              <w:t>SET</w:t>
            </w:r>
          </w:p>
        </w:tc>
      </w:tr>
      <w:tr w:rsidR="003836BA">
        <w:trPr>
          <w:trHeight w:val="2061"/>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7"/>
              <w:rPr>
                <w:rFonts w:ascii="Times New Roman"/>
                <w:sz w:val="16"/>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571" name="image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 name="image157.png"/>
                          <pic:cNvPicPr>
                            <a:picLocks noChangeAspect="1"/>
                          </pic:cNvPicPr>
                        </pic:nvPicPr>
                        <pic:blipFill>
                          <a:blip r:embed="rId165" cstate="print"/>
                          <a:stretch>
                            <a:fillRect/>
                          </a:stretch>
                        </pic:blipFill>
                        <pic:spPr>
                          <a:xfrm>
                            <a:off x="0" y="0"/>
                            <a:ext cx="476249" cy="476250"/>
                          </a:xfrm>
                          <a:prstGeom prst="rect">
                            <a:avLst/>
                          </a:prstGeom>
                        </pic:spPr>
                      </pic:pic>
                    </a:graphicData>
                  </a:graphic>
                </wp:inline>
              </w:drawing>
            </w:r>
          </w:p>
        </w:tc>
      </w:tr>
      <w:tr w:rsidR="003836BA">
        <w:trPr>
          <w:trHeight w:val="2084"/>
        </w:trPr>
        <w:tc>
          <w:tcPr>
            <w:tcW w:w="8704" w:type="dxa"/>
          </w:tcPr>
          <w:p w:rsidR="003836BA" w:rsidRDefault="00530FA2">
            <w:pPr>
              <w:pStyle w:val="TableParagraph"/>
              <w:spacing w:before="19"/>
              <w:ind w:left="2883" w:right="2881"/>
              <w:jc w:val="center"/>
              <w:rPr>
                <w:sz w:val="32"/>
              </w:rPr>
            </w:pPr>
            <w:r>
              <w:rPr>
                <w:rFonts w:eastAsia="SimSun" w:hint="eastAsia"/>
                <w:color w:val="0000FF"/>
                <w:sz w:val="32"/>
                <w:lang w:eastAsia="zh-CN"/>
              </w:rPr>
              <w:t>Turn On</w:t>
            </w:r>
            <w:r>
              <w:rPr>
                <w:color w:val="0000FF"/>
                <w:sz w:val="32"/>
              </w:rPr>
              <w:t xml:space="preserve"> QR (</w:t>
            </w:r>
            <w:r>
              <w:rPr>
                <w:rFonts w:eastAsia="SimSun" w:hint="eastAsia"/>
                <w:color w:val="0000FF"/>
                <w:sz w:val="32"/>
                <w:lang w:eastAsia="zh-CN"/>
              </w:rPr>
              <w:t>Default</w:t>
            </w:r>
            <w:r>
              <w:rPr>
                <w:color w:val="0000FF"/>
                <w:sz w:val="32"/>
              </w:rPr>
              <w:t>)</w:t>
            </w:r>
          </w:p>
        </w:tc>
      </w:tr>
      <w:tr w:rsidR="003836BA">
        <w:trPr>
          <w:trHeight w:val="263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5" w:after="1"/>
              <w:rPr>
                <w:rFonts w:ascii="Times New Roman"/>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573" name="image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image158.png"/>
                          <pic:cNvPicPr>
                            <a:picLocks noChangeAspect="1"/>
                          </pic:cNvPicPr>
                        </pic:nvPicPr>
                        <pic:blipFill>
                          <a:blip r:embed="rId166" cstate="print"/>
                          <a:stretch>
                            <a:fillRect/>
                          </a:stretch>
                        </pic:blipFill>
                        <pic:spPr>
                          <a:xfrm>
                            <a:off x="0" y="0"/>
                            <a:ext cx="475737" cy="476250"/>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83" w:right="2875"/>
              <w:jc w:val="center"/>
              <w:rPr>
                <w:sz w:val="32"/>
              </w:rPr>
            </w:pPr>
            <w:r>
              <w:rPr>
                <w:rFonts w:eastAsia="SimSun" w:hint="eastAsia"/>
                <w:sz w:val="32"/>
                <w:lang w:eastAsia="zh-CN"/>
              </w:rPr>
              <w:t>TURN OFF</w:t>
            </w:r>
            <w:r>
              <w:rPr>
                <w:sz w:val="32"/>
              </w:rPr>
              <w:t xml:space="preserve"> QR</w:t>
            </w:r>
          </w:p>
        </w:tc>
      </w:tr>
      <w:tr w:rsidR="003836BA">
        <w:trPr>
          <w:trHeight w:val="182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5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32"/>
        </w:trPr>
        <w:tc>
          <w:tcPr>
            <w:tcW w:w="8704" w:type="dxa"/>
          </w:tcPr>
          <w:p w:rsidR="003836BA" w:rsidRDefault="00530FA2">
            <w:pPr>
              <w:pStyle w:val="TableParagraph"/>
              <w:spacing w:before="21"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1"/>
        </w:trPr>
        <w:tc>
          <w:tcPr>
            <w:tcW w:w="8704" w:type="dxa"/>
          </w:tcPr>
          <w:p w:rsidR="003836BA" w:rsidRDefault="00530FA2">
            <w:pPr>
              <w:pStyle w:val="TableParagraph"/>
              <w:spacing w:line="621" w:lineRule="exact"/>
              <w:ind w:left="2883" w:right="2884"/>
              <w:jc w:val="center"/>
              <w:rPr>
                <w:b/>
                <w:sz w:val="39"/>
              </w:rPr>
            </w:pPr>
            <w:r>
              <w:rPr>
                <w:b/>
                <w:sz w:val="39"/>
              </w:rPr>
              <w:lastRenderedPageBreak/>
              <w:t>QR</w:t>
            </w:r>
          </w:p>
        </w:tc>
      </w:tr>
      <w:tr w:rsidR="003836BA">
        <w:trPr>
          <w:trHeight w:val="1190"/>
        </w:trPr>
        <w:tc>
          <w:tcPr>
            <w:tcW w:w="8704" w:type="dxa"/>
          </w:tcPr>
          <w:p w:rsidR="003836BA" w:rsidRDefault="003836BA">
            <w:pPr>
              <w:pStyle w:val="TableParagraph"/>
              <w:spacing w:before="2"/>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5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22"/>
              <w:ind w:left="200"/>
              <w:rPr>
                <w:rFonts w:eastAsia="SimSun"/>
                <w:b/>
                <w:sz w:val="32"/>
                <w:lang w:eastAsia="zh-CN"/>
              </w:rPr>
            </w:pPr>
            <w:r>
              <w:rPr>
                <w:rFonts w:eastAsia="SimSun" w:hint="eastAsia"/>
                <w:b/>
                <w:sz w:val="32"/>
                <w:lang w:eastAsia="zh-CN"/>
              </w:rPr>
              <w:t>SET</w:t>
            </w:r>
          </w:p>
        </w:tc>
      </w:tr>
      <w:tr w:rsidR="003836BA">
        <w:trPr>
          <w:trHeight w:val="2058"/>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8" w:after="1"/>
              <w:rPr>
                <w:rFonts w:ascii="Times New Roman"/>
                <w:sz w:val="13"/>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10540"/>
                  <wp:effectExtent l="0" t="0" r="0" b="0"/>
                  <wp:docPr id="579" name="image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image159.png"/>
                          <pic:cNvPicPr>
                            <a:picLocks noChangeAspect="1"/>
                          </pic:cNvPicPr>
                        </pic:nvPicPr>
                        <pic:blipFill>
                          <a:blip r:embed="rId167" cstate="print"/>
                          <a:stretch>
                            <a:fillRect/>
                          </a:stretch>
                        </pic:blipFill>
                        <pic:spPr>
                          <a:xfrm>
                            <a:off x="0" y="0"/>
                            <a:ext cx="510539" cy="510540"/>
                          </a:xfrm>
                          <a:prstGeom prst="rect">
                            <a:avLst/>
                          </a:prstGeom>
                        </pic:spPr>
                      </pic:pic>
                    </a:graphicData>
                  </a:graphic>
                </wp:inline>
              </w:drawing>
            </w:r>
          </w:p>
        </w:tc>
      </w:tr>
      <w:tr w:rsidR="003836BA">
        <w:trPr>
          <w:trHeight w:val="2088"/>
        </w:trPr>
        <w:tc>
          <w:tcPr>
            <w:tcW w:w="8704" w:type="dxa"/>
          </w:tcPr>
          <w:p w:rsidR="003836BA" w:rsidRDefault="00530FA2">
            <w:pPr>
              <w:pStyle w:val="TableParagraph"/>
              <w:spacing w:before="19"/>
              <w:ind w:left="2889"/>
              <w:rPr>
                <w:sz w:val="32"/>
              </w:rPr>
            </w:pPr>
            <w:r>
              <w:rPr>
                <w:rFonts w:eastAsia="SimSun" w:hint="eastAsia"/>
                <w:color w:val="0000FF"/>
                <w:sz w:val="32"/>
                <w:lang w:eastAsia="zh-CN"/>
              </w:rPr>
              <w:t>Turn On</w:t>
            </w:r>
            <w:r>
              <w:rPr>
                <w:rFonts w:eastAsia="SimSun" w:hint="eastAsia"/>
                <w:color w:val="0000FF"/>
                <w:sz w:val="32"/>
                <w:lang w:val="en-US" w:eastAsia="zh-CN"/>
              </w:rPr>
              <w:t xml:space="preserve"> Mirror decoding</w:t>
            </w:r>
            <w:r>
              <w:rPr>
                <w:color w:val="0000FF"/>
                <w:sz w:val="32"/>
              </w:rPr>
              <w:t>(</w:t>
            </w:r>
            <w:r>
              <w:rPr>
                <w:rFonts w:eastAsia="SimSun" w:hint="eastAsia"/>
                <w:color w:val="0000FF"/>
                <w:sz w:val="32"/>
                <w:lang w:eastAsia="zh-CN"/>
              </w:rPr>
              <w:t>Default</w:t>
            </w:r>
            <w:r>
              <w:rPr>
                <w:color w:val="0000FF"/>
                <w:sz w:val="32"/>
              </w:rPr>
              <w:t>)</w:t>
            </w:r>
          </w:p>
        </w:tc>
      </w:tr>
      <w:tr w:rsidR="003836BA">
        <w:trPr>
          <w:trHeight w:val="2640"/>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3"/>
              <w:rPr>
                <w:rFonts w:ascii="Times New Roman"/>
                <w:sz w:val="20"/>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09905"/>
                  <wp:effectExtent l="0" t="0" r="0" b="0"/>
                  <wp:docPr id="581" name="image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 name="image160.png"/>
                          <pic:cNvPicPr>
                            <a:picLocks noChangeAspect="1"/>
                          </pic:cNvPicPr>
                        </pic:nvPicPr>
                        <pic:blipFill>
                          <a:blip r:embed="rId168" cstate="print"/>
                          <a:stretch>
                            <a:fillRect/>
                          </a:stretch>
                        </pic:blipFill>
                        <pic:spPr>
                          <a:xfrm>
                            <a:off x="0" y="0"/>
                            <a:ext cx="509991" cy="510539"/>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83" w:right="2884"/>
              <w:jc w:val="center"/>
              <w:rPr>
                <w:sz w:val="32"/>
              </w:rPr>
            </w:pPr>
            <w:r>
              <w:rPr>
                <w:rFonts w:eastAsia="SimSun" w:hint="eastAsia"/>
                <w:sz w:val="32"/>
                <w:lang w:eastAsia="zh-CN"/>
              </w:rPr>
              <w:t>TURN OFF</w:t>
            </w:r>
            <w:r>
              <w:rPr>
                <w:rFonts w:eastAsia="SimSun" w:hint="eastAsia"/>
                <w:sz w:val="32"/>
                <w:lang w:val="en-US" w:eastAsia="zh-CN"/>
              </w:rPr>
              <w:t xml:space="preserve"> Mirror decoding</w:t>
            </w:r>
          </w:p>
        </w:tc>
      </w:tr>
      <w:tr w:rsidR="003836BA">
        <w:trPr>
          <w:trHeight w:val="1824"/>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5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29"/>
        </w:trPr>
        <w:tc>
          <w:tcPr>
            <w:tcW w:w="8704"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11" w:type="dxa"/>
        <w:tblInd w:w="964" w:type="dxa"/>
        <w:tblLayout w:type="fixed"/>
        <w:tblCellMar>
          <w:left w:w="0" w:type="dxa"/>
          <w:right w:w="0" w:type="dxa"/>
        </w:tblCellMar>
        <w:tblLook w:val="04A0" w:firstRow="1" w:lastRow="0" w:firstColumn="1" w:lastColumn="0" w:noHBand="0" w:noVBand="1"/>
      </w:tblPr>
      <w:tblGrid>
        <w:gridCol w:w="4678"/>
        <w:gridCol w:w="4033"/>
      </w:tblGrid>
      <w:tr w:rsidR="003836BA">
        <w:trPr>
          <w:trHeight w:val="651"/>
        </w:trPr>
        <w:tc>
          <w:tcPr>
            <w:tcW w:w="4678" w:type="dxa"/>
          </w:tcPr>
          <w:p w:rsidR="003836BA" w:rsidRDefault="00530FA2">
            <w:pPr>
              <w:pStyle w:val="TableParagraph"/>
              <w:spacing w:line="621" w:lineRule="exact"/>
              <w:ind w:right="29"/>
              <w:jc w:val="right"/>
              <w:rPr>
                <w:b/>
                <w:sz w:val="39"/>
              </w:rPr>
            </w:pPr>
            <w:r>
              <w:rPr>
                <w:b/>
                <w:sz w:val="39"/>
              </w:rPr>
              <w:lastRenderedPageBreak/>
              <w:t>QR</w:t>
            </w:r>
          </w:p>
        </w:tc>
        <w:tc>
          <w:tcPr>
            <w:tcW w:w="4033" w:type="dxa"/>
          </w:tcPr>
          <w:p w:rsidR="003836BA" w:rsidRDefault="003836BA">
            <w:pPr>
              <w:pStyle w:val="TableParagraph"/>
              <w:rPr>
                <w:rFonts w:ascii="Times New Roman"/>
                <w:sz w:val="30"/>
              </w:rPr>
            </w:pPr>
          </w:p>
        </w:tc>
      </w:tr>
      <w:tr w:rsidR="003836BA">
        <w:trPr>
          <w:trHeight w:val="1197"/>
        </w:trPr>
        <w:tc>
          <w:tcPr>
            <w:tcW w:w="4678" w:type="dxa"/>
          </w:tcPr>
          <w:p w:rsidR="003836BA" w:rsidRDefault="003836BA">
            <w:pPr>
              <w:pStyle w:val="TableParagraph"/>
              <w:spacing w:before="2"/>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5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c>
          <w:tcPr>
            <w:tcW w:w="4033" w:type="dxa"/>
          </w:tcPr>
          <w:p w:rsidR="003836BA" w:rsidRDefault="003836BA">
            <w:pPr>
              <w:pStyle w:val="TableParagraph"/>
              <w:rPr>
                <w:rFonts w:ascii="Times New Roman"/>
                <w:sz w:val="30"/>
              </w:rPr>
            </w:pPr>
          </w:p>
        </w:tc>
      </w:tr>
      <w:tr w:rsidR="003836BA">
        <w:trPr>
          <w:trHeight w:val="1517"/>
        </w:trPr>
        <w:tc>
          <w:tcPr>
            <w:tcW w:w="4678"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c>
          <w:tcPr>
            <w:tcW w:w="4033" w:type="dxa"/>
          </w:tcPr>
          <w:p w:rsidR="003836BA" w:rsidRDefault="003836BA">
            <w:pPr>
              <w:pStyle w:val="TableParagraph"/>
              <w:rPr>
                <w:rFonts w:ascii="Times New Roman"/>
                <w:sz w:val="30"/>
              </w:rPr>
            </w:pPr>
          </w:p>
        </w:tc>
      </w:tr>
      <w:tr w:rsidR="003836BA">
        <w:trPr>
          <w:trHeight w:val="2108"/>
        </w:trPr>
        <w:tc>
          <w:tcPr>
            <w:tcW w:w="8711" w:type="dxa"/>
            <w:gridSpan w:val="2"/>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3"/>
              <w:rPr>
                <w:rFonts w:ascii="Times New Roman"/>
                <w:sz w:val="12"/>
              </w:rPr>
            </w:pPr>
          </w:p>
          <w:p w:rsidR="003836BA" w:rsidRDefault="00530FA2">
            <w:pPr>
              <w:pStyle w:val="TableParagraph"/>
              <w:ind w:left="3899"/>
              <w:rPr>
                <w:rFonts w:ascii="Times New Roman"/>
                <w:sz w:val="20"/>
              </w:rPr>
            </w:pPr>
            <w:r>
              <w:rPr>
                <w:rFonts w:ascii="Times New Roman"/>
                <w:noProof/>
                <w:sz w:val="20"/>
                <w:lang w:val="it-IT" w:eastAsia="it-IT" w:bidi="ar-SA"/>
              </w:rPr>
              <w:drawing>
                <wp:inline distT="0" distB="0" distL="0" distR="0">
                  <wp:extent cx="571500" cy="571500"/>
                  <wp:effectExtent l="0" t="0" r="0" b="0"/>
                  <wp:docPr id="587" name="image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 name="image161.png"/>
                          <pic:cNvPicPr>
                            <a:picLocks noChangeAspect="1"/>
                          </pic:cNvPicPr>
                        </pic:nvPicPr>
                        <pic:blipFill>
                          <a:blip r:embed="rId169" cstate="print"/>
                          <a:stretch>
                            <a:fillRect/>
                          </a:stretch>
                        </pic:blipFill>
                        <pic:spPr>
                          <a:xfrm>
                            <a:off x="0" y="0"/>
                            <a:ext cx="571500" cy="571500"/>
                          </a:xfrm>
                          <a:prstGeom prst="rect">
                            <a:avLst/>
                          </a:prstGeom>
                        </pic:spPr>
                      </pic:pic>
                    </a:graphicData>
                  </a:graphic>
                </wp:inline>
              </w:drawing>
            </w:r>
          </w:p>
        </w:tc>
      </w:tr>
      <w:tr w:rsidR="003836BA">
        <w:trPr>
          <w:trHeight w:val="1549"/>
        </w:trPr>
        <w:tc>
          <w:tcPr>
            <w:tcW w:w="8711" w:type="dxa"/>
            <w:gridSpan w:val="2"/>
          </w:tcPr>
          <w:p w:rsidR="003836BA" w:rsidRDefault="00530FA2">
            <w:pPr>
              <w:pStyle w:val="TableParagraph"/>
              <w:spacing w:line="554" w:lineRule="exact"/>
              <w:ind w:left="1810"/>
              <w:rPr>
                <w:sz w:val="32"/>
              </w:rPr>
            </w:pPr>
            <w:r>
              <w:rPr>
                <w:rFonts w:hint="eastAsia"/>
                <w:color w:val="0000FF"/>
                <w:sz w:val="32"/>
              </w:rPr>
              <w:t>Simplified Chinese</w:t>
            </w:r>
            <w:r>
              <w:rPr>
                <w:rFonts w:eastAsia="SimSun" w:hint="eastAsia"/>
                <w:color w:val="0000FF"/>
                <w:sz w:val="32"/>
                <w:lang w:val="en-US" w:eastAsia="zh-CN"/>
              </w:rPr>
              <w:t xml:space="preserve"> general output</w:t>
            </w:r>
            <w:r>
              <w:rPr>
                <w:color w:val="0000FF"/>
                <w:sz w:val="32"/>
              </w:rPr>
              <w:t xml:space="preserve"> /</w:t>
            </w:r>
            <w:r>
              <w:rPr>
                <w:rFonts w:eastAsia="SimSun" w:hint="eastAsia"/>
                <w:color w:val="0000FF"/>
                <w:sz w:val="32"/>
                <w:lang w:val="en-US" w:eastAsia="zh-CN"/>
              </w:rPr>
              <w:t xml:space="preserve"> TXT</w:t>
            </w:r>
            <w:r>
              <w:rPr>
                <w:color w:val="0000FF"/>
                <w:sz w:val="32"/>
              </w:rPr>
              <w:t>,Excel (</w:t>
            </w:r>
            <w:r>
              <w:rPr>
                <w:rFonts w:eastAsia="SimSun" w:hint="eastAsia"/>
                <w:color w:val="0000FF"/>
                <w:sz w:val="32"/>
                <w:lang w:eastAsia="zh-CN"/>
              </w:rPr>
              <w:t>Default</w:t>
            </w:r>
            <w:r>
              <w:rPr>
                <w:color w:val="0000FF"/>
                <w:sz w:val="32"/>
              </w:rPr>
              <w:t>)</w:t>
            </w:r>
          </w:p>
        </w:tc>
      </w:tr>
      <w:tr w:rsidR="003836BA">
        <w:trPr>
          <w:trHeight w:val="2281"/>
        </w:trPr>
        <w:tc>
          <w:tcPr>
            <w:tcW w:w="4678"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6"/>
              <w:rPr>
                <w:rFonts w:ascii="Times New Roman"/>
                <w:sz w:val="20"/>
              </w:rPr>
            </w:pPr>
          </w:p>
          <w:p w:rsidR="003836BA" w:rsidRDefault="00530FA2">
            <w:pPr>
              <w:pStyle w:val="TableParagraph"/>
              <w:ind w:left="650"/>
              <w:rPr>
                <w:rFonts w:ascii="Times New Roman"/>
                <w:sz w:val="20"/>
              </w:rPr>
            </w:pPr>
            <w:r>
              <w:rPr>
                <w:rFonts w:ascii="Times New Roman"/>
                <w:noProof/>
                <w:sz w:val="20"/>
                <w:lang w:val="it-IT" w:eastAsia="it-IT" w:bidi="ar-SA"/>
              </w:rPr>
              <w:drawing>
                <wp:inline distT="0" distB="0" distL="0" distR="0">
                  <wp:extent cx="571500" cy="571500"/>
                  <wp:effectExtent l="0" t="0" r="0" b="0"/>
                  <wp:docPr id="589" name="image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 name="image162.png"/>
                          <pic:cNvPicPr>
                            <a:picLocks noChangeAspect="1"/>
                          </pic:cNvPicPr>
                        </pic:nvPicPr>
                        <pic:blipFill>
                          <a:blip r:embed="rId170" cstate="print"/>
                          <a:stretch>
                            <a:fillRect/>
                          </a:stretch>
                        </pic:blipFill>
                        <pic:spPr>
                          <a:xfrm>
                            <a:off x="0" y="0"/>
                            <a:ext cx="571500" cy="571500"/>
                          </a:xfrm>
                          <a:prstGeom prst="rect">
                            <a:avLst/>
                          </a:prstGeom>
                        </pic:spPr>
                      </pic:pic>
                    </a:graphicData>
                  </a:graphic>
                </wp:inline>
              </w:drawing>
            </w:r>
          </w:p>
        </w:tc>
        <w:tc>
          <w:tcPr>
            <w:tcW w:w="4033"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6"/>
              <w:rPr>
                <w:rFonts w:ascii="Times New Roman"/>
                <w:sz w:val="28"/>
              </w:rPr>
            </w:pPr>
          </w:p>
          <w:p w:rsidR="003836BA" w:rsidRDefault="00530FA2">
            <w:pPr>
              <w:pStyle w:val="TableParagraph"/>
              <w:ind w:left="2363"/>
              <w:rPr>
                <w:rFonts w:ascii="Times New Roman"/>
                <w:sz w:val="20"/>
              </w:rPr>
            </w:pPr>
            <w:r>
              <w:rPr>
                <w:rFonts w:ascii="Times New Roman"/>
                <w:noProof/>
                <w:sz w:val="20"/>
                <w:lang w:val="it-IT" w:eastAsia="it-IT" w:bidi="ar-SA"/>
              </w:rPr>
              <w:drawing>
                <wp:inline distT="0" distB="0" distL="0" distR="0">
                  <wp:extent cx="571500" cy="571500"/>
                  <wp:effectExtent l="0" t="0" r="0" b="0"/>
                  <wp:docPr id="591" name="image1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image163.png"/>
                          <pic:cNvPicPr>
                            <a:picLocks noChangeAspect="1"/>
                          </pic:cNvPicPr>
                        </pic:nvPicPr>
                        <pic:blipFill>
                          <a:blip r:embed="rId171" cstate="print"/>
                          <a:stretch>
                            <a:fillRect/>
                          </a:stretch>
                        </pic:blipFill>
                        <pic:spPr>
                          <a:xfrm>
                            <a:off x="0" y="0"/>
                            <a:ext cx="571500" cy="571500"/>
                          </a:xfrm>
                          <a:prstGeom prst="rect">
                            <a:avLst/>
                          </a:prstGeom>
                        </pic:spPr>
                      </pic:pic>
                    </a:graphicData>
                  </a:graphic>
                </wp:inline>
              </w:drawing>
            </w:r>
          </w:p>
        </w:tc>
      </w:tr>
      <w:tr w:rsidR="003836BA">
        <w:trPr>
          <w:trHeight w:val="2032"/>
        </w:trPr>
        <w:tc>
          <w:tcPr>
            <w:tcW w:w="4678" w:type="dxa"/>
          </w:tcPr>
          <w:p w:rsidR="003836BA" w:rsidRDefault="00530FA2">
            <w:pPr>
              <w:pStyle w:val="TableParagraph"/>
              <w:spacing w:line="524" w:lineRule="exact"/>
              <w:ind w:left="200"/>
              <w:rPr>
                <w:sz w:val="32"/>
              </w:rPr>
            </w:pPr>
            <w:r>
              <w:rPr>
                <w:sz w:val="32"/>
              </w:rPr>
              <w:t xml:space="preserve">UTF8 - </w:t>
            </w:r>
            <w:r>
              <w:rPr>
                <w:rFonts w:eastAsia="SimSun" w:hint="eastAsia"/>
                <w:sz w:val="32"/>
                <w:lang w:val="en-US" w:eastAsia="zh-CN"/>
              </w:rPr>
              <w:t>Multiply language general output TXT</w:t>
            </w:r>
            <w:r>
              <w:rPr>
                <w:sz w:val="32"/>
              </w:rPr>
              <w:t>,Excel</w:t>
            </w:r>
          </w:p>
        </w:tc>
        <w:tc>
          <w:tcPr>
            <w:tcW w:w="4033" w:type="dxa"/>
          </w:tcPr>
          <w:p w:rsidR="003836BA" w:rsidRDefault="00530FA2">
            <w:pPr>
              <w:pStyle w:val="TableParagraph"/>
              <w:spacing w:line="524" w:lineRule="exact"/>
              <w:ind w:leftChars="240" w:left="528" w:firstLineChars="40" w:firstLine="128"/>
              <w:rPr>
                <w:rFonts w:eastAsia="SimSun"/>
                <w:sz w:val="32"/>
                <w:lang w:val="en-US" w:eastAsia="zh-CN"/>
              </w:rPr>
            </w:pPr>
            <w:r>
              <w:rPr>
                <w:color w:val="333333"/>
                <w:sz w:val="32"/>
              </w:rPr>
              <w:t xml:space="preserve">Code-page </w:t>
            </w:r>
            <w:r>
              <w:rPr>
                <w:rFonts w:eastAsia="SimSun" w:hint="eastAsia"/>
                <w:sz w:val="32"/>
                <w:lang w:val="en-US" w:eastAsia="zh-CN"/>
              </w:rPr>
              <w:t xml:space="preserve"> output</w:t>
            </w:r>
          </w:p>
          <w:p w:rsidR="003836BA" w:rsidRDefault="00530FA2">
            <w:pPr>
              <w:pStyle w:val="TableParagraph"/>
              <w:spacing w:line="571" w:lineRule="exact"/>
              <w:ind w:leftChars="259" w:left="570" w:firstLineChars="27" w:firstLine="86"/>
              <w:rPr>
                <w:rFonts w:eastAsia="SimSun"/>
                <w:sz w:val="32"/>
                <w:lang w:val="en-US" w:eastAsia="zh-CN"/>
              </w:rPr>
            </w:pPr>
            <w:r>
              <w:rPr>
                <w:sz w:val="32"/>
              </w:rPr>
              <w:t>Word , QQ ,</w:t>
            </w:r>
            <w:r>
              <w:rPr>
                <w:rFonts w:eastAsia="SimSun" w:hint="eastAsia"/>
                <w:sz w:val="32"/>
                <w:lang w:val="en-US" w:eastAsia="zh-CN"/>
              </w:rPr>
              <w:t>Wechat</w:t>
            </w:r>
          </w:p>
        </w:tc>
      </w:tr>
      <w:tr w:rsidR="003836BA">
        <w:trPr>
          <w:trHeight w:val="2015"/>
        </w:trPr>
        <w:tc>
          <w:tcPr>
            <w:tcW w:w="4678" w:type="dxa"/>
          </w:tcPr>
          <w:p w:rsidR="003836BA" w:rsidRDefault="003836BA">
            <w:pPr>
              <w:pStyle w:val="TableParagraph"/>
              <w:rPr>
                <w:rFonts w:ascii="Times New Roman"/>
                <w:sz w:val="30"/>
              </w:rPr>
            </w:pPr>
          </w:p>
        </w:tc>
        <w:tc>
          <w:tcPr>
            <w:tcW w:w="4033"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5"/>
              <w:rPr>
                <w:rFonts w:ascii="Times New Roman"/>
                <w:sz w:val="14"/>
              </w:rPr>
            </w:pPr>
          </w:p>
          <w:p w:rsidR="003836BA" w:rsidRDefault="00530FA2">
            <w:pPr>
              <w:pStyle w:val="TableParagraph"/>
              <w:ind w:left="2975"/>
              <w:rPr>
                <w:rFonts w:ascii="Times New Roman"/>
                <w:sz w:val="20"/>
              </w:rPr>
            </w:pPr>
            <w:r>
              <w:rPr>
                <w:rFonts w:ascii="Times New Roman"/>
                <w:noProof/>
                <w:sz w:val="20"/>
                <w:lang w:val="it-IT" w:eastAsia="it-IT" w:bidi="ar-SA"/>
              </w:rPr>
              <w:drawing>
                <wp:inline distT="0" distB="0" distL="0" distR="0">
                  <wp:extent cx="491490" cy="491490"/>
                  <wp:effectExtent l="0" t="0" r="0" b="0"/>
                  <wp:docPr id="5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4678" w:type="dxa"/>
          </w:tcPr>
          <w:p w:rsidR="003836BA" w:rsidRDefault="003836BA">
            <w:pPr>
              <w:pStyle w:val="TableParagraph"/>
              <w:rPr>
                <w:rFonts w:ascii="Times New Roman"/>
                <w:sz w:val="30"/>
              </w:rPr>
            </w:pPr>
          </w:p>
        </w:tc>
        <w:tc>
          <w:tcPr>
            <w:tcW w:w="4033" w:type="dxa"/>
          </w:tcPr>
          <w:p w:rsidR="003836BA" w:rsidRDefault="00530FA2">
            <w:pPr>
              <w:pStyle w:val="TableParagraph"/>
              <w:spacing w:line="477" w:lineRule="exact"/>
              <w:ind w:left="2548"/>
              <w:rPr>
                <w:rFonts w:eastAsia="SimSun"/>
                <w:b/>
                <w:sz w:val="32"/>
                <w:lang w:eastAsia="zh-CN"/>
              </w:rPr>
            </w:pPr>
            <w:r>
              <w:rPr>
                <w:rFonts w:eastAsia="SimSun" w:hint="eastAsia"/>
                <w:b/>
                <w:sz w:val="32"/>
                <w:lang w:eastAsia="zh-CN"/>
              </w:rPr>
              <w:t>END</w:t>
            </w:r>
          </w:p>
        </w:tc>
      </w:tr>
    </w:tbl>
    <w:p w:rsidR="003836BA" w:rsidRDefault="003836BA">
      <w:pPr>
        <w:spacing w:line="477" w:lineRule="exac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8"/>
        </w:trPr>
        <w:tc>
          <w:tcPr>
            <w:tcW w:w="8704" w:type="dxa"/>
          </w:tcPr>
          <w:p w:rsidR="003836BA" w:rsidRDefault="00530FA2">
            <w:pPr>
              <w:pStyle w:val="TableParagraph"/>
              <w:spacing w:line="621" w:lineRule="exact"/>
              <w:ind w:left="2883" w:right="2883"/>
              <w:jc w:val="center"/>
              <w:rPr>
                <w:b/>
                <w:sz w:val="39"/>
              </w:rPr>
            </w:pPr>
            <w:bookmarkStart w:id="45" w:name="_bookmark44"/>
            <w:bookmarkEnd w:id="45"/>
            <w:r>
              <w:rPr>
                <w:b/>
                <w:sz w:val="39"/>
              </w:rPr>
              <w:lastRenderedPageBreak/>
              <w:t>Micro QR</w:t>
            </w:r>
          </w:p>
        </w:tc>
      </w:tr>
      <w:tr w:rsidR="003836BA">
        <w:trPr>
          <w:trHeight w:val="1193"/>
        </w:trPr>
        <w:tc>
          <w:tcPr>
            <w:tcW w:w="8704" w:type="dxa"/>
          </w:tcPr>
          <w:p w:rsidR="003836BA" w:rsidRDefault="003836BA">
            <w:pPr>
              <w:pStyle w:val="TableParagraph"/>
              <w:spacing w:before="9"/>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5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18"/>
              <w:ind w:left="200"/>
              <w:rPr>
                <w:rFonts w:eastAsia="SimSun"/>
                <w:b/>
                <w:sz w:val="32"/>
                <w:lang w:eastAsia="zh-CN"/>
              </w:rPr>
            </w:pPr>
            <w:r>
              <w:rPr>
                <w:rFonts w:eastAsia="SimSun" w:hint="eastAsia"/>
                <w:b/>
                <w:sz w:val="32"/>
                <w:lang w:eastAsia="zh-CN"/>
              </w:rPr>
              <w:t>SET</w:t>
            </w:r>
          </w:p>
        </w:tc>
      </w:tr>
      <w:tr w:rsidR="003836BA">
        <w:trPr>
          <w:trHeight w:val="2061"/>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7"/>
              <w:rPr>
                <w:rFonts w:ascii="Times New Roman"/>
                <w:sz w:val="16"/>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597" name="image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 name="image164.png"/>
                          <pic:cNvPicPr>
                            <a:picLocks noChangeAspect="1"/>
                          </pic:cNvPicPr>
                        </pic:nvPicPr>
                        <pic:blipFill>
                          <a:blip r:embed="rId172" cstate="print"/>
                          <a:stretch>
                            <a:fillRect/>
                          </a:stretch>
                        </pic:blipFill>
                        <pic:spPr>
                          <a:xfrm>
                            <a:off x="0" y="0"/>
                            <a:ext cx="476249" cy="476250"/>
                          </a:xfrm>
                          <a:prstGeom prst="rect">
                            <a:avLst/>
                          </a:prstGeom>
                        </pic:spPr>
                      </pic:pic>
                    </a:graphicData>
                  </a:graphic>
                </wp:inline>
              </w:drawing>
            </w:r>
          </w:p>
        </w:tc>
      </w:tr>
      <w:tr w:rsidR="003836BA">
        <w:trPr>
          <w:trHeight w:val="2084"/>
        </w:trPr>
        <w:tc>
          <w:tcPr>
            <w:tcW w:w="8704" w:type="dxa"/>
          </w:tcPr>
          <w:p w:rsidR="003836BA" w:rsidRDefault="00530FA2">
            <w:pPr>
              <w:pStyle w:val="TableParagraph"/>
              <w:spacing w:before="19"/>
              <w:ind w:left="2783"/>
              <w:rPr>
                <w:sz w:val="32"/>
              </w:rPr>
            </w:pPr>
            <w:r>
              <w:rPr>
                <w:rFonts w:eastAsia="SimSun" w:hint="eastAsia"/>
                <w:color w:val="0000FF"/>
                <w:sz w:val="32"/>
                <w:lang w:eastAsia="zh-CN"/>
              </w:rPr>
              <w:t>Turn On</w:t>
            </w:r>
            <w:r>
              <w:rPr>
                <w:color w:val="0000FF"/>
                <w:sz w:val="32"/>
              </w:rPr>
              <w:t xml:space="preserve"> Micro QR (</w:t>
            </w:r>
            <w:r>
              <w:rPr>
                <w:rFonts w:eastAsia="SimSun" w:hint="eastAsia"/>
                <w:color w:val="0000FF"/>
                <w:sz w:val="32"/>
                <w:lang w:eastAsia="zh-CN"/>
              </w:rPr>
              <w:t>Default</w:t>
            </w:r>
            <w:r>
              <w:rPr>
                <w:color w:val="0000FF"/>
                <w:sz w:val="32"/>
              </w:rPr>
              <w:t>)</w:t>
            </w:r>
          </w:p>
        </w:tc>
      </w:tr>
      <w:tr w:rsidR="003836BA">
        <w:trPr>
          <w:trHeight w:val="263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5" w:after="1"/>
              <w:rPr>
                <w:rFonts w:ascii="Times New Roman"/>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599" name="image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 name="image165.png"/>
                          <pic:cNvPicPr>
                            <a:picLocks noChangeAspect="1"/>
                          </pic:cNvPicPr>
                        </pic:nvPicPr>
                        <pic:blipFill>
                          <a:blip r:embed="rId173" cstate="print"/>
                          <a:stretch>
                            <a:fillRect/>
                          </a:stretch>
                        </pic:blipFill>
                        <pic:spPr>
                          <a:xfrm>
                            <a:off x="0" y="0"/>
                            <a:ext cx="475737" cy="476250"/>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83" w:right="2879"/>
              <w:jc w:val="center"/>
              <w:rPr>
                <w:sz w:val="32"/>
              </w:rPr>
            </w:pPr>
            <w:r>
              <w:rPr>
                <w:rFonts w:eastAsia="SimSun" w:hint="eastAsia"/>
                <w:sz w:val="32"/>
                <w:lang w:eastAsia="zh-CN"/>
              </w:rPr>
              <w:t>TURN OFF</w:t>
            </w:r>
            <w:r>
              <w:rPr>
                <w:sz w:val="32"/>
              </w:rPr>
              <w:t xml:space="preserve"> Micro QR</w:t>
            </w:r>
          </w:p>
        </w:tc>
      </w:tr>
      <w:tr w:rsidR="003836BA">
        <w:trPr>
          <w:trHeight w:val="182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60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32"/>
        </w:trPr>
        <w:tc>
          <w:tcPr>
            <w:tcW w:w="8704" w:type="dxa"/>
          </w:tcPr>
          <w:p w:rsidR="003836BA" w:rsidRDefault="00530FA2">
            <w:pPr>
              <w:pStyle w:val="TableParagraph"/>
              <w:spacing w:before="21"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8"/>
        </w:trPr>
        <w:tc>
          <w:tcPr>
            <w:tcW w:w="8704" w:type="dxa"/>
          </w:tcPr>
          <w:p w:rsidR="003836BA" w:rsidRDefault="00530FA2">
            <w:pPr>
              <w:pStyle w:val="TableParagraph"/>
              <w:spacing w:line="621" w:lineRule="exact"/>
              <w:ind w:left="2883" w:right="2882"/>
              <w:jc w:val="center"/>
              <w:rPr>
                <w:b/>
                <w:sz w:val="39"/>
              </w:rPr>
            </w:pPr>
            <w:bookmarkStart w:id="46" w:name="_bookmark45"/>
            <w:bookmarkEnd w:id="46"/>
            <w:r>
              <w:rPr>
                <w:b/>
                <w:sz w:val="39"/>
              </w:rPr>
              <w:lastRenderedPageBreak/>
              <w:t>Aztec</w:t>
            </w:r>
          </w:p>
        </w:tc>
      </w:tr>
      <w:tr w:rsidR="003836BA">
        <w:trPr>
          <w:trHeight w:val="1193"/>
        </w:trPr>
        <w:tc>
          <w:tcPr>
            <w:tcW w:w="8704" w:type="dxa"/>
          </w:tcPr>
          <w:p w:rsidR="003836BA" w:rsidRDefault="003836BA">
            <w:pPr>
              <w:pStyle w:val="TableParagraph"/>
              <w:spacing w:before="9"/>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6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18"/>
              <w:ind w:left="200"/>
              <w:rPr>
                <w:rFonts w:eastAsia="SimSun"/>
                <w:b/>
                <w:sz w:val="32"/>
                <w:lang w:eastAsia="zh-CN"/>
              </w:rPr>
            </w:pPr>
            <w:r>
              <w:rPr>
                <w:rFonts w:eastAsia="SimSun" w:hint="eastAsia"/>
                <w:b/>
                <w:sz w:val="32"/>
                <w:lang w:eastAsia="zh-CN"/>
              </w:rPr>
              <w:t>SET</w:t>
            </w:r>
          </w:p>
        </w:tc>
      </w:tr>
      <w:tr w:rsidR="003836BA">
        <w:trPr>
          <w:trHeight w:val="2061"/>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7"/>
              <w:rPr>
                <w:rFonts w:ascii="Times New Roman"/>
                <w:sz w:val="16"/>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605" name="image1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image166.png"/>
                          <pic:cNvPicPr>
                            <a:picLocks noChangeAspect="1"/>
                          </pic:cNvPicPr>
                        </pic:nvPicPr>
                        <pic:blipFill>
                          <a:blip r:embed="rId174" cstate="print"/>
                          <a:stretch>
                            <a:fillRect/>
                          </a:stretch>
                        </pic:blipFill>
                        <pic:spPr>
                          <a:xfrm>
                            <a:off x="0" y="0"/>
                            <a:ext cx="476249" cy="476250"/>
                          </a:xfrm>
                          <a:prstGeom prst="rect">
                            <a:avLst/>
                          </a:prstGeom>
                        </pic:spPr>
                      </pic:pic>
                    </a:graphicData>
                  </a:graphic>
                </wp:inline>
              </w:drawing>
            </w:r>
          </w:p>
        </w:tc>
      </w:tr>
      <w:tr w:rsidR="003836BA">
        <w:trPr>
          <w:trHeight w:val="2084"/>
        </w:trPr>
        <w:tc>
          <w:tcPr>
            <w:tcW w:w="8704" w:type="dxa"/>
          </w:tcPr>
          <w:p w:rsidR="003836BA" w:rsidRDefault="00530FA2">
            <w:pPr>
              <w:pStyle w:val="TableParagraph"/>
              <w:spacing w:before="19"/>
              <w:ind w:left="2883" w:right="2885"/>
              <w:jc w:val="center"/>
              <w:rPr>
                <w:sz w:val="32"/>
              </w:rPr>
            </w:pPr>
            <w:r>
              <w:rPr>
                <w:rFonts w:eastAsia="SimSun" w:hint="eastAsia"/>
                <w:sz w:val="32"/>
                <w:lang w:eastAsia="zh-CN"/>
              </w:rPr>
              <w:t>Turn on</w:t>
            </w:r>
            <w:r>
              <w:rPr>
                <w:sz w:val="32"/>
              </w:rPr>
              <w:t xml:space="preserve">  Aztec</w:t>
            </w:r>
          </w:p>
        </w:tc>
      </w:tr>
      <w:tr w:rsidR="003836BA">
        <w:trPr>
          <w:trHeight w:val="263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5" w:after="1"/>
              <w:rPr>
                <w:rFonts w:ascii="Times New Roman"/>
              </w:rPr>
            </w:pPr>
          </w:p>
          <w:p w:rsidR="003836BA" w:rsidRDefault="00530FA2">
            <w:pPr>
              <w:pStyle w:val="TableParagraph"/>
              <w:ind w:left="3977"/>
              <w:rPr>
                <w:rFonts w:ascii="Times New Roman"/>
                <w:sz w:val="20"/>
              </w:rPr>
            </w:pPr>
            <w:r>
              <w:rPr>
                <w:rFonts w:ascii="Times New Roman"/>
                <w:noProof/>
                <w:sz w:val="20"/>
                <w:lang w:val="it-IT" w:eastAsia="it-IT" w:bidi="ar-SA"/>
              </w:rPr>
              <w:drawing>
                <wp:inline distT="0" distB="0" distL="0" distR="0">
                  <wp:extent cx="475615" cy="476250"/>
                  <wp:effectExtent l="0" t="0" r="0" b="0"/>
                  <wp:docPr id="607" name="image1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 name="image167.png"/>
                          <pic:cNvPicPr>
                            <a:picLocks noChangeAspect="1"/>
                          </pic:cNvPicPr>
                        </pic:nvPicPr>
                        <pic:blipFill>
                          <a:blip r:embed="rId175" cstate="print"/>
                          <a:stretch>
                            <a:fillRect/>
                          </a:stretch>
                        </pic:blipFill>
                        <pic:spPr>
                          <a:xfrm>
                            <a:off x="0" y="0"/>
                            <a:ext cx="475737" cy="476250"/>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83" w:right="2881"/>
              <w:jc w:val="center"/>
              <w:rPr>
                <w:sz w:val="32"/>
              </w:rPr>
            </w:pPr>
            <w:r>
              <w:rPr>
                <w:rFonts w:eastAsia="SimSun" w:hint="eastAsia"/>
                <w:color w:val="0000FF"/>
                <w:sz w:val="32"/>
                <w:lang w:eastAsia="zh-CN"/>
              </w:rPr>
              <w:t>TURN OFF</w:t>
            </w:r>
            <w:r>
              <w:rPr>
                <w:color w:val="0000FF"/>
                <w:sz w:val="32"/>
              </w:rPr>
              <w:t xml:space="preserve"> Aztec (</w:t>
            </w:r>
            <w:r>
              <w:rPr>
                <w:rFonts w:eastAsia="SimSun" w:hint="eastAsia"/>
                <w:color w:val="0000FF"/>
                <w:sz w:val="32"/>
                <w:lang w:eastAsia="zh-CN"/>
              </w:rPr>
              <w:t>Default</w:t>
            </w:r>
            <w:r>
              <w:rPr>
                <w:color w:val="0000FF"/>
                <w:sz w:val="32"/>
              </w:rPr>
              <w:t>)</w:t>
            </w:r>
          </w:p>
        </w:tc>
      </w:tr>
      <w:tr w:rsidR="003836BA">
        <w:trPr>
          <w:trHeight w:val="1827"/>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6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32"/>
        </w:trPr>
        <w:tc>
          <w:tcPr>
            <w:tcW w:w="8704" w:type="dxa"/>
          </w:tcPr>
          <w:p w:rsidR="003836BA" w:rsidRDefault="00530FA2">
            <w:pPr>
              <w:pStyle w:val="TableParagraph"/>
              <w:spacing w:before="21"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8704"/>
      </w:tblGrid>
      <w:tr w:rsidR="003836BA">
        <w:trPr>
          <w:trHeight w:val="651"/>
        </w:trPr>
        <w:tc>
          <w:tcPr>
            <w:tcW w:w="8704" w:type="dxa"/>
          </w:tcPr>
          <w:p w:rsidR="003836BA" w:rsidRDefault="00530FA2">
            <w:pPr>
              <w:pStyle w:val="TableParagraph"/>
              <w:spacing w:line="621" w:lineRule="exact"/>
              <w:ind w:left="2883" w:right="2882"/>
              <w:jc w:val="center"/>
              <w:rPr>
                <w:b/>
                <w:sz w:val="39"/>
              </w:rPr>
            </w:pPr>
            <w:r>
              <w:rPr>
                <w:b/>
                <w:sz w:val="39"/>
              </w:rPr>
              <w:lastRenderedPageBreak/>
              <w:t>Aztec</w:t>
            </w:r>
          </w:p>
        </w:tc>
      </w:tr>
      <w:tr w:rsidR="003836BA">
        <w:trPr>
          <w:trHeight w:val="1190"/>
        </w:trPr>
        <w:tc>
          <w:tcPr>
            <w:tcW w:w="8704" w:type="dxa"/>
          </w:tcPr>
          <w:p w:rsidR="003836BA" w:rsidRDefault="003836BA">
            <w:pPr>
              <w:pStyle w:val="TableParagraph"/>
              <w:spacing w:before="2"/>
              <w:rPr>
                <w:rFonts w:ascii="Times New Roman"/>
                <w:sz w:val="17"/>
              </w:rPr>
            </w:pPr>
          </w:p>
          <w:p w:rsidR="003836BA" w:rsidRDefault="00530FA2">
            <w:pPr>
              <w:pStyle w:val="TableParagraph"/>
              <w:ind w:left="399"/>
              <w:rPr>
                <w:rFonts w:ascii="Times New Roman"/>
                <w:sz w:val="20"/>
              </w:rPr>
            </w:pPr>
            <w:r>
              <w:rPr>
                <w:rFonts w:ascii="Times New Roman"/>
                <w:noProof/>
                <w:sz w:val="20"/>
                <w:lang w:val="it-IT" w:eastAsia="it-IT" w:bidi="ar-SA"/>
              </w:rPr>
              <w:drawing>
                <wp:inline distT="0" distB="0" distL="0" distR="0">
                  <wp:extent cx="508000" cy="508000"/>
                  <wp:effectExtent l="0" t="0" r="0" b="0"/>
                  <wp:docPr id="6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56"/>
        </w:trPr>
        <w:tc>
          <w:tcPr>
            <w:tcW w:w="8704" w:type="dxa"/>
          </w:tcPr>
          <w:p w:rsidR="003836BA" w:rsidRDefault="00530FA2">
            <w:pPr>
              <w:pStyle w:val="TableParagraph"/>
              <w:spacing w:before="22"/>
              <w:ind w:left="200"/>
              <w:rPr>
                <w:rFonts w:eastAsia="SimSun"/>
                <w:b/>
                <w:sz w:val="32"/>
                <w:lang w:eastAsia="zh-CN"/>
              </w:rPr>
            </w:pPr>
            <w:r>
              <w:rPr>
                <w:rFonts w:eastAsia="SimSun" w:hint="eastAsia"/>
                <w:b/>
                <w:sz w:val="32"/>
                <w:lang w:eastAsia="zh-CN"/>
              </w:rPr>
              <w:t>SET</w:t>
            </w:r>
          </w:p>
        </w:tc>
      </w:tr>
      <w:tr w:rsidR="003836BA">
        <w:trPr>
          <w:trHeight w:val="2058"/>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8" w:after="1"/>
              <w:rPr>
                <w:rFonts w:ascii="Times New Roman"/>
                <w:sz w:val="13"/>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10540"/>
                  <wp:effectExtent l="0" t="0" r="0" b="0"/>
                  <wp:docPr id="613" name="image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 name="image168.png"/>
                          <pic:cNvPicPr>
                            <a:picLocks noChangeAspect="1"/>
                          </pic:cNvPicPr>
                        </pic:nvPicPr>
                        <pic:blipFill>
                          <a:blip r:embed="rId176" cstate="print"/>
                          <a:stretch>
                            <a:fillRect/>
                          </a:stretch>
                        </pic:blipFill>
                        <pic:spPr>
                          <a:xfrm>
                            <a:off x="0" y="0"/>
                            <a:ext cx="510539" cy="510540"/>
                          </a:xfrm>
                          <a:prstGeom prst="rect">
                            <a:avLst/>
                          </a:prstGeom>
                        </pic:spPr>
                      </pic:pic>
                    </a:graphicData>
                  </a:graphic>
                </wp:inline>
              </w:drawing>
            </w:r>
          </w:p>
        </w:tc>
      </w:tr>
      <w:tr w:rsidR="003836BA">
        <w:trPr>
          <w:trHeight w:val="2088"/>
        </w:trPr>
        <w:tc>
          <w:tcPr>
            <w:tcW w:w="8704" w:type="dxa"/>
          </w:tcPr>
          <w:p w:rsidR="003836BA" w:rsidRDefault="00530FA2">
            <w:pPr>
              <w:pStyle w:val="TableParagraph"/>
              <w:spacing w:before="19"/>
              <w:ind w:left="2889"/>
              <w:rPr>
                <w:sz w:val="32"/>
              </w:rPr>
            </w:pPr>
            <w:r>
              <w:rPr>
                <w:rFonts w:eastAsia="SimSun" w:hint="eastAsia"/>
                <w:color w:val="0000FF"/>
                <w:sz w:val="32"/>
                <w:lang w:eastAsia="zh-CN"/>
              </w:rPr>
              <w:t>Turn OnMirror decoding</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2640"/>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spacing w:before="3"/>
              <w:rPr>
                <w:rFonts w:ascii="Times New Roman"/>
                <w:sz w:val="20"/>
              </w:rPr>
            </w:pPr>
          </w:p>
          <w:p w:rsidR="003836BA" w:rsidRDefault="00530FA2">
            <w:pPr>
              <w:pStyle w:val="TableParagraph"/>
              <w:ind w:left="3948"/>
              <w:rPr>
                <w:rFonts w:ascii="Times New Roman"/>
                <w:sz w:val="20"/>
              </w:rPr>
            </w:pPr>
            <w:r>
              <w:rPr>
                <w:rFonts w:ascii="Times New Roman"/>
                <w:noProof/>
                <w:sz w:val="20"/>
                <w:lang w:val="it-IT" w:eastAsia="it-IT" w:bidi="ar-SA"/>
              </w:rPr>
              <w:drawing>
                <wp:inline distT="0" distB="0" distL="0" distR="0">
                  <wp:extent cx="509905" cy="509905"/>
                  <wp:effectExtent l="0" t="0" r="0" b="0"/>
                  <wp:docPr id="615" name="image1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image169.png"/>
                          <pic:cNvPicPr>
                            <a:picLocks noChangeAspect="1"/>
                          </pic:cNvPicPr>
                        </pic:nvPicPr>
                        <pic:blipFill>
                          <a:blip r:embed="rId177" cstate="print"/>
                          <a:stretch>
                            <a:fillRect/>
                          </a:stretch>
                        </pic:blipFill>
                        <pic:spPr>
                          <a:xfrm>
                            <a:off x="0" y="0"/>
                            <a:ext cx="509991" cy="510539"/>
                          </a:xfrm>
                          <a:prstGeom prst="rect">
                            <a:avLst/>
                          </a:prstGeom>
                        </pic:spPr>
                      </pic:pic>
                    </a:graphicData>
                  </a:graphic>
                </wp:inline>
              </w:drawing>
            </w:r>
          </w:p>
        </w:tc>
      </w:tr>
      <w:tr w:rsidR="003836BA">
        <w:trPr>
          <w:trHeight w:val="1368"/>
        </w:trPr>
        <w:tc>
          <w:tcPr>
            <w:tcW w:w="8704" w:type="dxa"/>
          </w:tcPr>
          <w:p w:rsidR="003836BA" w:rsidRDefault="00530FA2">
            <w:pPr>
              <w:pStyle w:val="TableParagraph"/>
              <w:spacing w:before="66"/>
              <w:ind w:left="2883" w:right="2884"/>
              <w:jc w:val="center"/>
              <w:rPr>
                <w:rFonts w:eastAsia="SimSun"/>
                <w:sz w:val="32"/>
                <w:lang w:eastAsia="zh-CN"/>
              </w:rPr>
            </w:pPr>
            <w:r>
              <w:rPr>
                <w:rFonts w:eastAsia="SimSun" w:hint="eastAsia"/>
                <w:sz w:val="32"/>
                <w:lang w:eastAsia="zh-CN"/>
              </w:rPr>
              <w:t>TURN OFF</w:t>
            </w:r>
            <w:r>
              <w:rPr>
                <w:rFonts w:eastAsia="SimSun" w:hint="eastAsia"/>
                <w:sz w:val="32"/>
                <w:lang w:val="en-US" w:eastAsia="zh-CN"/>
              </w:rPr>
              <w:t xml:space="preserve"> </w:t>
            </w:r>
            <w:r>
              <w:rPr>
                <w:rFonts w:eastAsia="SimSun" w:hint="eastAsia"/>
                <w:sz w:val="32"/>
                <w:lang w:eastAsia="zh-CN"/>
              </w:rPr>
              <w:t>Mirror decoding</w:t>
            </w:r>
          </w:p>
        </w:tc>
      </w:tr>
      <w:tr w:rsidR="003836BA">
        <w:trPr>
          <w:trHeight w:val="1824"/>
        </w:trPr>
        <w:tc>
          <w:tcPr>
            <w:tcW w:w="8704" w:type="dxa"/>
          </w:tcPr>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20"/>
              </w:rPr>
            </w:pPr>
          </w:p>
          <w:p w:rsidR="003836BA" w:rsidRDefault="003836BA">
            <w:pPr>
              <w:pStyle w:val="TableParagraph"/>
              <w:rPr>
                <w:rFonts w:ascii="Times New Roman"/>
                <w:sz w:val="15"/>
              </w:rPr>
            </w:pPr>
          </w:p>
          <w:p w:rsidR="003836BA" w:rsidRDefault="00530FA2">
            <w:pPr>
              <w:pStyle w:val="TableParagraph"/>
              <w:ind w:left="7490"/>
              <w:rPr>
                <w:rFonts w:ascii="Times New Roman"/>
                <w:sz w:val="20"/>
              </w:rPr>
            </w:pPr>
            <w:r>
              <w:rPr>
                <w:rFonts w:ascii="Times New Roman"/>
                <w:noProof/>
                <w:sz w:val="20"/>
                <w:lang w:val="it-IT" w:eastAsia="it-IT" w:bidi="ar-SA"/>
              </w:rPr>
              <w:drawing>
                <wp:inline distT="0" distB="0" distL="0" distR="0">
                  <wp:extent cx="490855" cy="491490"/>
                  <wp:effectExtent l="0" t="0" r="0" b="0"/>
                  <wp:docPr id="6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 name="image4.png"/>
                          <pic:cNvPicPr>
                            <a:picLocks noChangeAspect="1"/>
                          </pic:cNvPicPr>
                        </pic:nvPicPr>
                        <pic:blipFill>
                          <a:blip r:embed="rId12" cstate="print"/>
                          <a:stretch>
                            <a:fillRect/>
                          </a:stretch>
                        </pic:blipFill>
                        <pic:spPr>
                          <a:xfrm>
                            <a:off x="0" y="0"/>
                            <a:ext cx="491489" cy="491490"/>
                          </a:xfrm>
                          <a:prstGeom prst="rect">
                            <a:avLst/>
                          </a:prstGeom>
                        </pic:spPr>
                      </pic:pic>
                    </a:graphicData>
                  </a:graphic>
                </wp:inline>
              </w:drawing>
            </w:r>
          </w:p>
        </w:tc>
      </w:tr>
      <w:tr w:rsidR="003836BA">
        <w:trPr>
          <w:trHeight w:val="529"/>
        </w:trPr>
        <w:tc>
          <w:tcPr>
            <w:tcW w:w="8704"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p w:rsidR="003836BA" w:rsidRDefault="00530FA2">
      <w:pPr>
        <w:spacing w:line="973" w:lineRule="exact"/>
        <w:ind w:left="539"/>
        <w:rPr>
          <w:b/>
          <w:sz w:val="56"/>
        </w:rPr>
      </w:pPr>
      <w:bookmarkStart w:id="47" w:name="_bookmark46"/>
      <w:bookmarkEnd w:id="47"/>
      <w:r>
        <w:rPr>
          <w:rFonts w:eastAsia="SimSun" w:hint="eastAsia"/>
          <w:b/>
          <w:sz w:val="56"/>
          <w:lang w:val="en-US" w:eastAsia="zh-CN"/>
        </w:rPr>
        <w:lastRenderedPageBreak/>
        <w:t>Decode  length setting</w:t>
      </w:r>
    </w:p>
    <w:p w:rsidR="003836BA" w:rsidRDefault="003836BA">
      <w:pPr>
        <w:pStyle w:val="Corpotesto"/>
        <w:spacing w:before="2"/>
        <w:rPr>
          <w:b/>
          <w:sz w:val="37"/>
        </w:rPr>
      </w:pPr>
    </w:p>
    <w:p w:rsidR="003836BA" w:rsidRDefault="00530FA2">
      <w:pPr>
        <w:pStyle w:val="Paragrafoelenco"/>
        <w:numPr>
          <w:ilvl w:val="0"/>
          <w:numId w:val="1"/>
        </w:numPr>
        <w:tabs>
          <w:tab w:val="left" w:pos="769"/>
        </w:tabs>
        <w:rPr>
          <w:b/>
          <w:sz w:val="49"/>
        </w:rPr>
      </w:pPr>
      <w:r>
        <w:rPr>
          <w:rFonts w:eastAsia="SimSun" w:hint="eastAsia"/>
          <w:b/>
          <w:sz w:val="51"/>
          <w:lang w:val="en-US" w:eastAsia="zh-CN"/>
        </w:rPr>
        <w:t>S</w:t>
      </w:r>
      <w:r>
        <w:rPr>
          <w:rFonts w:hint="eastAsia"/>
          <w:b/>
          <w:sz w:val="51"/>
        </w:rPr>
        <w:t>ingle length</w:t>
      </w:r>
      <w:r>
        <w:rPr>
          <w:rFonts w:eastAsia="SimSun" w:hint="eastAsia"/>
          <w:b/>
          <w:sz w:val="51"/>
          <w:lang w:val="en-US" w:eastAsia="zh-CN"/>
        </w:rPr>
        <w:t xml:space="preserve"> l</w:t>
      </w:r>
      <w:r>
        <w:rPr>
          <w:rFonts w:hint="eastAsia"/>
          <w:b/>
          <w:sz w:val="51"/>
        </w:rPr>
        <w:t xml:space="preserve">imit </w:t>
      </w:r>
    </w:p>
    <w:p w:rsidR="003836BA" w:rsidRDefault="003836BA">
      <w:pPr>
        <w:pStyle w:val="Corpotesto"/>
        <w:spacing w:before="17"/>
        <w:rPr>
          <w:b/>
          <w:sz w:val="34"/>
        </w:rPr>
      </w:pPr>
    </w:p>
    <w:p w:rsidR="003836BA" w:rsidRDefault="00530FA2">
      <w:pPr>
        <w:pStyle w:val="Corpotesto"/>
        <w:ind w:left="539"/>
      </w:pPr>
      <w:r>
        <w:rPr>
          <w:rFonts w:eastAsia="SimSun" w:hint="eastAsia"/>
          <w:lang w:val="en-US" w:eastAsia="zh-CN"/>
        </w:rPr>
        <w:t>EXAMPLE</w:t>
      </w:r>
      <w:r>
        <w:t>:</w:t>
      </w:r>
    </w:p>
    <w:p w:rsidR="003836BA" w:rsidRDefault="003836BA">
      <w:pPr>
        <w:pStyle w:val="Corpotesto"/>
        <w:spacing w:before="16"/>
        <w:rPr>
          <w:sz w:val="20"/>
        </w:rPr>
      </w:pPr>
    </w:p>
    <w:p w:rsidR="003836BA" w:rsidRDefault="00530FA2">
      <w:pPr>
        <w:pStyle w:val="Corpotesto"/>
        <w:ind w:left="539"/>
        <w:rPr>
          <w:lang w:val="en-US"/>
        </w:rPr>
      </w:pPr>
      <w:r>
        <w:rPr>
          <w:rFonts w:eastAsia="SimSun" w:hint="eastAsia"/>
          <w:lang w:val="en-US" w:eastAsia="zh-CN"/>
        </w:rPr>
        <w:t>Limit the single barcode length reading</w:t>
      </w:r>
      <w:r>
        <w:t>,</w:t>
      </w:r>
      <w:r>
        <w:rPr>
          <w:rFonts w:eastAsia="SimSun" w:hint="eastAsia"/>
          <w:lang w:val="en-US" w:eastAsia="zh-CN"/>
        </w:rPr>
        <w:t xml:space="preserve"> for example to set to read the length of 14 digits of Code 128.</w:t>
      </w:r>
    </w:p>
    <w:p w:rsidR="003836BA" w:rsidRDefault="00530FA2">
      <w:pPr>
        <w:pStyle w:val="Paragrafoelenco"/>
        <w:numPr>
          <w:ilvl w:val="0"/>
          <w:numId w:val="2"/>
        </w:numPr>
        <w:tabs>
          <w:tab w:val="left" w:pos="902"/>
        </w:tabs>
        <w:spacing w:before="377"/>
        <w:rPr>
          <w:sz w:val="32"/>
        </w:rPr>
      </w:pPr>
      <w:r>
        <w:rPr>
          <w:rFonts w:eastAsia="SimSun" w:hint="eastAsia"/>
          <w:sz w:val="32"/>
          <w:lang w:val="en-US" w:eastAsia="zh-CN"/>
        </w:rPr>
        <w:t xml:space="preserve">Scan </w:t>
      </w:r>
      <w:r>
        <w:rPr>
          <w:rFonts w:eastAsia="SimSun"/>
          <w:sz w:val="32"/>
          <w:lang w:val="en-US" w:eastAsia="zh-CN"/>
        </w:rPr>
        <w:t>“</w:t>
      </w:r>
      <w:r>
        <w:rPr>
          <w:rFonts w:eastAsia="SimSun" w:hint="eastAsia"/>
          <w:sz w:val="32"/>
          <w:lang w:eastAsia="zh-CN"/>
        </w:rPr>
        <w:t>SET</w:t>
      </w:r>
      <w:r>
        <w:rPr>
          <w:rFonts w:eastAsia="SimSun"/>
          <w:sz w:val="32"/>
          <w:lang w:val="en-US" w:eastAsia="zh-CN"/>
        </w:rPr>
        <w:t>”</w:t>
      </w:r>
    </w:p>
    <w:p w:rsidR="003836BA" w:rsidRDefault="003836BA">
      <w:pPr>
        <w:pStyle w:val="Corpotesto"/>
        <w:spacing w:before="15"/>
        <w:rPr>
          <w:sz w:val="20"/>
        </w:rPr>
      </w:pPr>
    </w:p>
    <w:p w:rsidR="003836BA" w:rsidRDefault="00530FA2">
      <w:pPr>
        <w:pStyle w:val="Paragrafoelenco"/>
        <w:numPr>
          <w:ilvl w:val="0"/>
          <w:numId w:val="2"/>
        </w:numPr>
        <w:tabs>
          <w:tab w:val="left" w:pos="902"/>
        </w:tabs>
        <w:spacing w:before="1"/>
        <w:rPr>
          <w:sz w:val="32"/>
        </w:rPr>
      </w:pPr>
      <w:r>
        <w:rPr>
          <w:rFonts w:eastAsia="SimSun" w:hint="eastAsia"/>
          <w:sz w:val="32"/>
          <w:lang w:val="en-US" w:eastAsia="zh-CN"/>
        </w:rPr>
        <w:t xml:space="preserve">Scan </w:t>
      </w:r>
      <w:r>
        <w:rPr>
          <w:sz w:val="32"/>
        </w:rPr>
        <w:t>code 128</w:t>
      </w:r>
      <w:r>
        <w:rPr>
          <w:spacing w:val="2"/>
          <w:sz w:val="32"/>
        </w:rPr>
        <w:t xml:space="preserve"> , </w:t>
      </w:r>
      <w:r>
        <w:rPr>
          <w:rFonts w:eastAsia="SimSun" w:hint="eastAsia"/>
          <w:spacing w:val="2"/>
          <w:sz w:val="32"/>
          <w:lang w:val="en-US" w:eastAsia="zh-CN"/>
        </w:rPr>
        <w:t>limit single barcode length setting code</w:t>
      </w:r>
    </w:p>
    <w:p w:rsidR="003836BA" w:rsidRDefault="00530FA2">
      <w:pPr>
        <w:pStyle w:val="Paragrafoelenco"/>
        <w:numPr>
          <w:ilvl w:val="0"/>
          <w:numId w:val="2"/>
        </w:numPr>
        <w:tabs>
          <w:tab w:val="left" w:pos="902"/>
        </w:tabs>
        <w:spacing w:before="376"/>
        <w:rPr>
          <w:sz w:val="32"/>
        </w:rPr>
      </w:pPr>
      <w:r>
        <w:rPr>
          <w:rFonts w:eastAsia="SimSun" w:hint="eastAsia"/>
          <w:spacing w:val="25"/>
          <w:sz w:val="32"/>
          <w:lang w:val="en-US" w:eastAsia="zh-CN"/>
        </w:rPr>
        <w:t>Scan</w:t>
      </w:r>
      <w:r>
        <w:rPr>
          <w:spacing w:val="25"/>
          <w:sz w:val="32"/>
        </w:rPr>
        <w:t xml:space="preserve"> </w:t>
      </w:r>
      <w:r>
        <w:rPr>
          <w:sz w:val="32"/>
        </w:rPr>
        <w:t>ASCII</w:t>
      </w:r>
      <w:r>
        <w:rPr>
          <w:spacing w:val="-2"/>
          <w:sz w:val="32"/>
        </w:rPr>
        <w:t xml:space="preserve"> </w:t>
      </w:r>
      <w:r>
        <w:rPr>
          <w:sz w:val="32"/>
        </w:rPr>
        <w:t>Code</w:t>
      </w:r>
      <w:r>
        <w:rPr>
          <w:spacing w:val="12"/>
          <w:sz w:val="32"/>
        </w:rPr>
        <w:t xml:space="preserve"> </w:t>
      </w:r>
      <w:r>
        <w:rPr>
          <w:rFonts w:eastAsia="SimSun" w:hint="eastAsia"/>
          <w:spacing w:val="12"/>
          <w:sz w:val="32"/>
          <w:lang w:val="en-US" w:eastAsia="zh-CN"/>
        </w:rPr>
        <w:t>table</w:t>
      </w:r>
      <w:r>
        <w:rPr>
          <w:spacing w:val="12"/>
          <w:sz w:val="32"/>
        </w:rPr>
        <w:t xml:space="preserve">  , </w:t>
      </w:r>
      <w:r>
        <w:rPr>
          <w:rFonts w:eastAsia="SimSun" w:hint="eastAsia"/>
          <w:spacing w:val="12"/>
          <w:sz w:val="32"/>
          <w:lang w:val="en-US" w:eastAsia="zh-CN"/>
        </w:rPr>
        <w:t xml:space="preserve">digit of </w:t>
      </w:r>
      <w:r>
        <w:rPr>
          <w:rFonts w:eastAsia="SimSun"/>
          <w:spacing w:val="12"/>
          <w:sz w:val="32"/>
          <w:lang w:val="en-US" w:eastAsia="zh-CN"/>
        </w:rPr>
        <w:t>“</w:t>
      </w:r>
      <w:r>
        <w:rPr>
          <w:spacing w:val="12"/>
          <w:sz w:val="32"/>
        </w:rPr>
        <w:t xml:space="preserve"> </w:t>
      </w:r>
      <w:r>
        <w:rPr>
          <w:sz w:val="32"/>
        </w:rPr>
        <w:t>1</w:t>
      </w:r>
      <w:r>
        <w:rPr>
          <w:rFonts w:eastAsia="SimSun"/>
          <w:sz w:val="32"/>
          <w:lang w:val="en-US" w:eastAsia="zh-CN"/>
        </w:rPr>
        <w:t>”</w:t>
      </w:r>
      <w:r>
        <w:rPr>
          <w:rFonts w:eastAsia="SimSun" w:hint="eastAsia"/>
          <w:sz w:val="32"/>
          <w:lang w:val="en-US" w:eastAsia="zh-CN"/>
        </w:rPr>
        <w:t>barcode</w:t>
      </w:r>
    </w:p>
    <w:p w:rsidR="003836BA" w:rsidRDefault="003836BA">
      <w:pPr>
        <w:pStyle w:val="Corpotesto"/>
        <w:spacing w:before="16"/>
        <w:rPr>
          <w:sz w:val="20"/>
        </w:rPr>
      </w:pPr>
    </w:p>
    <w:p w:rsidR="003836BA" w:rsidRDefault="00530FA2">
      <w:pPr>
        <w:pStyle w:val="Paragrafoelenco"/>
        <w:numPr>
          <w:ilvl w:val="0"/>
          <w:numId w:val="2"/>
        </w:numPr>
        <w:tabs>
          <w:tab w:val="left" w:pos="902"/>
        </w:tabs>
        <w:rPr>
          <w:sz w:val="32"/>
        </w:rPr>
      </w:pPr>
      <w:r>
        <w:rPr>
          <w:rFonts w:eastAsia="SimSun" w:hint="eastAsia"/>
          <w:spacing w:val="25"/>
          <w:sz w:val="32"/>
          <w:lang w:val="en-US" w:eastAsia="zh-CN"/>
        </w:rPr>
        <w:t>Scan</w:t>
      </w:r>
      <w:r>
        <w:rPr>
          <w:spacing w:val="25"/>
          <w:sz w:val="32"/>
        </w:rPr>
        <w:t xml:space="preserve"> </w:t>
      </w:r>
      <w:r>
        <w:rPr>
          <w:sz w:val="32"/>
        </w:rPr>
        <w:t>ASCII</w:t>
      </w:r>
      <w:r>
        <w:rPr>
          <w:spacing w:val="-2"/>
          <w:sz w:val="32"/>
        </w:rPr>
        <w:t xml:space="preserve"> </w:t>
      </w:r>
      <w:r>
        <w:rPr>
          <w:sz w:val="32"/>
        </w:rPr>
        <w:t>Code</w:t>
      </w:r>
      <w:r>
        <w:rPr>
          <w:spacing w:val="12"/>
          <w:sz w:val="32"/>
        </w:rPr>
        <w:t xml:space="preserve"> </w:t>
      </w:r>
      <w:r>
        <w:rPr>
          <w:rFonts w:eastAsia="SimSun" w:hint="eastAsia"/>
          <w:spacing w:val="12"/>
          <w:sz w:val="32"/>
          <w:lang w:val="en-US" w:eastAsia="zh-CN"/>
        </w:rPr>
        <w:t>table</w:t>
      </w:r>
      <w:r>
        <w:rPr>
          <w:spacing w:val="12"/>
          <w:sz w:val="32"/>
        </w:rPr>
        <w:t xml:space="preserve">  , </w:t>
      </w:r>
      <w:r>
        <w:rPr>
          <w:rFonts w:eastAsia="SimSun" w:hint="eastAsia"/>
          <w:spacing w:val="12"/>
          <w:sz w:val="32"/>
          <w:lang w:val="en-US" w:eastAsia="zh-CN"/>
        </w:rPr>
        <w:t xml:space="preserve">digit of </w:t>
      </w:r>
      <w:r>
        <w:rPr>
          <w:rFonts w:eastAsia="SimSun"/>
          <w:spacing w:val="12"/>
          <w:sz w:val="32"/>
          <w:lang w:val="en-US" w:eastAsia="zh-CN"/>
        </w:rPr>
        <w:t>“</w:t>
      </w:r>
      <w:r>
        <w:rPr>
          <w:spacing w:val="12"/>
          <w:sz w:val="32"/>
        </w:rPr>
        <w:t xml:space="preserve"> </w:t>
      </w:r>
      <w:r>
        <w:rPr>
          <w:rFonts w:eastAsia="SimSun" w:hint="eastAsia"/>
          <w:sz w:val="32"/>
          <w:lang w:val="en-US" w:eastAsia="zh-CN"/>
        </w:rPr>
        <w:t>4</w:t>
      </w:r>
      <w:r>
        <w:rPr>
          <w:rFonts w:eastAsia="SimSun"/>
          <w:sz w:val="32"/>
          <w:lang w:val="en-US" w:eastAsia="zh-CN"/>
        </w:rPr>
        <w:t>”</w:t>
      </w:r>
      <w:r>
        <w:rPr>
          <w:rFonts w:eastAsia="SimSun" w:hint="eastAsia"/>
          <w:sz w:val="32"/>
          <w:lang w:val="en-US" w:eastAsia="zh-CN"/>
        </w:rPr>
        <w:t>barcode</w:t>
      </w:r>
    </w:p>
    <w:p w:rsidR="003836BA" w:rsidRDefault="003836BA">
      <w:pPr>
        <w:pStyle w:val="Corpotesto"/>
        <w:spacing w:before="16"/>
        <w:rPr>
          <w:sz w:val="20"/>
        </w:rPr>
      </w:pPr>
    </w:p>
    <w:p w:rsidR="003836BA" w:rsidRDefault="00530FA2">
      <w:pPr>
        <w:pStyle w:val="Paragrafoelenco"/>
        <w:numPr>
          <w:ilvl w:val="0"/>
          <w:numId w:val="2"/>
        </w:numPr>
        <w:tabs>
          <w:tab w:val="left" w:pos="902"/>
        </w:tabs>
        <w:rPr>
          <w:sz w:val="24"/>
        </w:rPr>
      </w:pPr>
      <w:r>
        <w:rPr>
          <w:rFonts w:eastAsia="SimSun" w:hint="eastAsia"/>
          <w:sz w:val="32"/>
          <w:lang w:val="en-US" w:eastAsia="zh-CN"/>
        </w:rPr>
        <w:t xml:space="preserve">Scan </w:t>
      </w:r>
      <w:r>
        <w:rPr>
          <w:rFonts w:eastAsia="SimSun"/>
          <w:sz w:val="32"/>
          <w:lang w:val="en-US" w:eastAsia="zh-CN"/>
        </w:rPr>
        <w:t>“</w:t>
      </w:r>
      <w:r>
        <w:rPr>
          <w:rFonts w:eastAsia="SimSun" w:hint="eastAsia"/>
          <w:sz w:val="32"/>
          <w:lang w:eastAsia="zh-CN"/>
        </w:rPr>
        <w:t>END</w:t>
      </w:r>
      <w:r>
        <w:rPr>
          <w:rFonts w:eastAsia="SimSun"/>
          <w:sz w:val="32"/>
          <w:lang w:val="en-US" w:eastAsia="zh-CN"/>
        </w:rPr>
        <w:t>”</w:t>
      </w:r>
    </w:p>
    <w:p w:rsidR="003836BA" w:rsidRDefault="003836BA">
      <w:pPr>
        <w:rPr>
          <w:sz w:val="24"/>
        </w:rPr>
        <w:sectPr w:rsidR="003836BA">
          <w:pgSz w:w="11910" w:h="16850"/>
          <w:pgMar w:top="1100" w:right="400" w:bottom="1120" w:left="880" w:header="0" w:footer="933" w:gutter="0"/>
          <w:cols w:space="720"/>
        </w:sectPr>
      </w:pPr>
    </w:p>
    <w:p w:rsidR="003836BA" w:rsidRDefault="00530FA2">
      <w:pPr>
        <w:pStyle w:val="Paragrafoelenco"/>
        <w:numPr>
          <w:ilvl w:val="0"/>
          <w:numId w:val="1"/>
        </w:numPr>
        <w:tabs>
          <w:tab w:val="left" w:pos="769"/>
        </w:tabs>
        <w:spacing w:line="898" w:lineRule="exact"/>
        <w:rPr>
          <w:b/>
          <w:sz w:val="49"/>
        </w:rPr>
      </w:pPr>
      <w:r>
        <w:rPr>
          <w:rFonts w:eastAsia="SimSun" w:hint="eastAsia"/>
          <w:b/>
          <w:sz w:val="51"/>
          <w:lang w:val="en-US" w:eastAsia="zh-CN"/>
        </w:rPr>
        <w:lastRenderedPageBreak/>
        <w:t>Limit two different length</w:t>
      </w:r>
    </w:p>
    <w:p w:rsidR="003836BA" w:rsidRDefault="003836BA">
      <w:pPr>
        <w:pStyle w:val="Corpotesto"/>
        <w:spacing w:before="17"/>
        <w:rPr>
          <w:b/>
          <w:sz w:val="34"/>
        </w:rPr>
      </w:pPr>
    </w:p>
    <w:p w:rsidR="003836BA" w:rsidRDefault="00530FA2">
      <w:pPr>
        <w:pStyle w:val="Corpotesto"/>
        <w:ind w:left="539"/>
      </w:pPr>
      <w:r>
        <w:rPr>
          <w:rFonts w:eastAsia="SimSun" w:hint="eastAsia"/>
          <w:lang w:val="en-US" w:eastAsia="zh-CN"/>
        </w:rPr>
        <w:t>EXAMPLE</w:t>
      </w:r>
      <w:r>
        <w:t>:</w:t>
      </w:r>
    </w:p>
    <w:p w:rsidR="003836BA" w:rsidRDefault="003836BA">
      <w:pPr>
        <w:pStyle w:val="Corpotesto"/>
        <w:spacing w:before="15"/>
        <w:rPr>
          <w:sz w:val="20"/>
        </w:rPr>
      </w:pPr>
    </w:p>
    <w:p w:rsidR="003836BA" w:rsidRDefault="00530FA2">
      <w:pPr>
        <w:pStyle w:val="Corpotesto"/>
        <w:spacing w:line="393" w:lineRule="auto"/>
        <w:ind w:left="539" w:right="648"/>
      </w:pPr>
      <w:r>
        <w:rPr>
          <w:rFonts w:eastAsia="SimSun" w:hint="eastAsia"/>
          <w:lang w:val="en-US" w:eastAsia="zh-CN"/>
        </w:rPr>
        <w:t>Limit reading two different length barcode</w:t>
      </w:r>
      <w:r>
        <w:t>,</w:t>
      </w:r>
      <w:r>
        <w:rPr>
          <w:rFonts w:eastAsia="SimSun" w:hint="eastAsia"/>
          <w:lang w:val="en-US" w:eastAsia="zh-CN"/>
        </w:rPr>
        <w:t xml:space="preserve"> for example to set </w:t>
      </w:r>
      <w:r>
        <w:t xml:space="preserve"> </w:t>
      </w:r>
      <w:r>
        <w:rPr>
          <w:rFonts w:eastAsia="SimSun" w:hint="eastAsia"/>
          <w:lang w:val="en-US" w:eastAsia="zh-CN"/>
        </w:rPr>
        <w:t xml:space="preserve">the reading length is 2 digits and 14 digits of </w:t>
      </w:r>
      <w:r>
        <w:t>code 128</w:t>
      </w:r>
    </w:p>
    <w:p w:rsidR="003836BA" w:rsidRDefault="00530FA2">
      <w:pPr>
        <w:pStyle w:val="Paragrafoelenco"/>
        <w:numPr>
          <w:ilvl w:val="0"/>
          <w:numId w:val="3"/>
        </w:numPr>
        <w:tabs>
          <w:tab w:val="left" w:pos="902"/>
        </w:tabs>
        <w:spacing w:before="8"/>
        <w:rPr>
          <w:sz w:val="32"/>
        </w:rPr>
      </w:pPr>
      <w:r>
        <w:rPr>
          <w:rFonts w:eastAsia="SimSun" w:hint="eastAsia"/>
          <w:sz w:val="32"/>
          <w:lang w:val="en-US" w:eastAsia="zh-CN"/>
        </w:rPr>
        <w:t xml:space="preserve">Scan </w:t>
      </w:r>
      <w:r>
        <w:rPr>
          <w:rFonts w:eastAsia="SimSun"/>
          <w:sz w:val="32"/>
          <w:lang w:val="en-US" w:eastAsia="zh-CN"/>
        </w:rPr>
        <w:t>“</w:t>
      </w:r>
      <w:r>
        <w:rPr>
          <w:rFonts w:eastAsia="SimSun" w:hint="eastAsia"/>
          <w:sz w:val="32"/>
          <w:lang w:eastAsia="zh-CN"/>
        </w:rPr>
        <w:t>SET</w:t>
      </w:r>
      <w:r>
        <w:rPr>
          <w:rFonts w:eastAsia="SimSun"/>
          <w:sz w:val="32"/>
          <w:lang w:val="en-US" w:eastAsia="zh-CN"/>
        </w:rPr>
        <w:t>”</w:t>
      </w:r>
    </w:p>
    <w:p w:rsidR="003836BA" w:rsidRDefault="00530FA2">
      <w:pPr>
        <w:pStyle w:val="Paragrafoelenco"/>
        <w:numPr>
          <w:ilvl w:val="0"/>
          <w:numId w:val="3"/>
        </w:numPr>
        <w:tabs>
          <w:tab w:val="left" w:pos="902"/>
        </w:tabs>
        <w:spacing w:before="377"/>
        <w:rPr>
          <w:sz w:val="32"/>
        </w:rPr>
      </w:pPr>
      <w:r>
        <w:rPr>
          <w:rFonts w:eastAsia="SimSun" w:hint="eastAsia"/>
          <w:sz w:val="32"/>
          <w:lang w:val="en-US" w:eastAsia="zh-CN"/>
        </w:rPr>
        <w:t xml:space="preserve">Scan the setting of </w:t>
      </w:r>
      <w:r>
        <w:rPr>
          <w:sz w:val="32"/>
        </w:rPr>
        <w:t>code 128</w:t>
      </w:r>
      <w:r>
        <w:rPr>
          <w:spacing w:val="1"/>
          <w:sz w:val="32"/>
        </w:rPr>
        <w:t xml:space="preserve"> </w:t>
      </w:r>
      <w:r>
        <w:rPr>
          <w:rFonts w:eastAsia="SimSun" w:hint="eastAsia"/>
          <w:spacing w:val="1"/>
          <w:sz w:val="32"/>
          <w:lang w:val="en-US" w:eastAsia="zh-CN"/>
        </w:rPr>
        <w:t>to limit two different barcode length</w:t>
      </w:r>
    </w:p>
    <w:p w:rsidR="003836BA" w:rsidRDefault="003836BA">
      <w:pPr>
        <w:pStyle w:val="Corpotesto"/>
        <w:spacing w:before="15"/>
        <w:rPr>
          <w:sz w:val="20"/>
        </w:rPr>
      </w:pPr>
    </w:p>
    <w:p w:rsidR="003836BA" w:rsidRDefault="00530FA2">
      <w:pPr>
        <w:pStyle w:val="Paragrafoelenco"/>
        <w:numPr>
          <w:ilvl w:val="0"/>
          <w:numId w:val="3"/>
        </w:numPr>
        <w:tabs>
          <w:tab w:val="left" w:pos="902"/>
        </w:tabs>
        <w:spacing w:before="1"/>
        <w:rPr>
          <w:sz w:val="32"/>
        </w:rPr>
      </w:pPr>
      <w:r>
        <w:rPr>
          <w:rFonts w:eastAsia="SimSun" w:hint="eastAsia"/>
          <w:spacing w:val="25"/>
          <w:sz w:val="32"/>
          <w:lang w:val="en-US" w:eastAsia="zh-CN"/>
        </w:rPr>
        <w:t>Scan</w:t>
      </w:r>
      <w:r>
        <w:rPr>
          <w:spacing w:val="25"/>
          <w:sz w:val="32"/>
        </w:rPr>
        <w:t xml:space="preserve"> </w:t>
      </w:r>
      <w:r>
        <w:rPr>
          <w:sz w:val="32"/>
        </w:rPr>
        <w:t>ASCII</w:t>
      </w:r>
      <w:r>
        <w:rPr>
          <w:spacing w:val="-2"/>
          <w:sz w:val="32"/>
        </w:rPr>
        <w:t xml:space="preserve"> </w:t>
      </w:r>
      <w:r>
        <w:rPr>
          <w:sz w:val="32"/>
        </w:rPr>
        <w:t>Code</w:t>
      </w:r>
      <w:r>
        <w:rPr>
          <w:spacing w:val="12"/>
          <w:sz w:val="32"/>
        </w:rPr>
        <w:t xml:space="preserve"> </w:t>
      </w:r>
      <w:r>
        <w:rPr>
          <w:rFonts w:eastAsia="SimSun" w:hint="eastAsia"/>
          <w:spacing w:val="12"/>
          <w:sz w:val="32"/>
          <w:lang w:val="en-US" w:eastAsia="zh-CN"/>
        </w:rPr>
        <w:t>table</w:t>
      </w:r>
      <w:r>
        <w:rPr>
          <w:spacing w:val="12"/>
          <w:sz w:val="32"/>
        </w:rPr>
        <w:t xml:space="preserve">  , </w:t>
      </w:r>
      <w:r>
        <w:rPr>
          <w:rFonts w:eastAsia="SimSun" w:hint="eastAsia"/>
          <w:spacing w:val="12"/>
          <w:sz w:val="32"/>
          <w:lang w:val="en-US" w:eastAsia="zh-CN"/>
        </w:rPr>
        <w:t>Barcode of</w:t>
      </w:r>
      <w:r>
        <w:rPr>
          <w:spacing w:val="12"/>
          <w:sz w:val="32"/>
        </w:rPr>
        <w:t xml:space="preserve"> </w:t>
      </w:r>
      <w:r>
        <w:rPr>
          <w:rFonts w:eastAsia="SimSun"/>
          <w:spacing w:val="12"/>
          <w:sz w:val="32"/>
          <w:lang w:val="en-US" w:eastAsia="zh-CN"/>
        </w:rPr>
        <w:t>“</w:t>
      </w:r>
      <w:r>
        <w:rPr>
          <w:spacing w:val="12"/>
          <w:sz w:val="32"/>
        </w:rPr>
        <w:t xml:space="preserve"> </w:t>
      </w:r>
      <w:r>
        <w:rPr>
          <w:sz w:val="32"/>
        </w:rPr>
        <w:t>0</w:t>
      </w:r>
      <w:r>
        <w:rPr>
          <w:rFonts w:eastAsia="SimSun"/>
          <w:sz w:val="32"/>
          <w:lang w:val="en-US" w:eastAsia="zh-CN"/>
        </w:rPr>
        <w:t>”</w:t>
      </w:r>
    </w:p>
    <w:p w:rsidR="003836BA" w:rsidRDefault="00530FA2">
      <w:pPr>
        <w:pStyle w:val="Paragrafoelenco"/>
        <w:numPr>
          <w:ilvl w:val="0"/>
          <w:numId w:val="3"/>
        </w:numPr>
        <w:tabs>
          <w:tab w:val="left" w:pos="902"/>
        </w:tabs>
        <w:spacing w:before="376"/>
        <w:rPr>
          <w:sz w:val="32"/>
        </w:rPr>
      </w:pPr>
      <w:r>
        <w:rPr>
          <w:rFonts w:eastAsia="SimSun" w:hint="eastAsia"/>
          <w:spacing w:val="25"/>
          <w:sz w:val="32"/>
          <w:lang w:val="en-US" w:eastAsia="zh-CN"/>
        </w:rPr>
        <w:t>Scan</w:t>
      </w:r>
      <w:r>
        <w:rPr>
          <w:spacing w:val="25"/>
          <w:sz w:val="32"/>
        </w:rPr>
        <w:t xml:space="preserve"> </w:t>
      </w:r>
      <w:r>
        <w:rPr>
          <w:sz w:val="32"/>
        </w:rPr>
        <w:t>ASCII</w:t>
      </w:r>
      <w:r>
        <w:rPr>
          <w:spacing w:val="-2"/>
          <w:sz w:val="32"/>
        </w:rPr>
        <w:t xml:space="preserve"> </w:t>
      </w:r>
      <w:r>
        <w:rPr>
          <w:sz w:val="32"/>
        </w:rPr>
        <w:t>Code</w:t>
      </w:r>
      <w:r>
        <w:rPr>
          <w:spacing w:val="12"/>
          <w:sz w:val="32"/>
        </w:rPr>
        <w:t xml:space="preserve"> </w:t>
      </w:r>
      <w:r>
        <w:rPr>
          <w:rFonts w:eastAsia="SimSun" w:hint="eastAsia"/>
          <w:spacing w:val="12"/>
          <w:sz w:val="32"/>
          <w:lang w:val="en-US" w:eastAsia="zh-CN"/>
        </w:rPr>
        <w:t>table</w:t>
      </w:r>
      <w:r>
        <w:rPr>
          <w:spacing w:val="12"/>
          <w:sz w:val="32"/>
        </w:rPr>
        <w:t xml:space="preserve">  , </w:t>
      </w:r>
      <w:r>
        <w:rPr>
          <w:rFonts w:eastAsia="SimSun" w:hint="eastAsia"/>
          <w:spacing w:val="12"/>
          <w:sz w:val="32"/>
          <w:lang w:val="en-US" w:eastAsia="zh-CN"/>
        </w:rPr>
        <w:t>Barcode of</w:t>
      </w:r>
      <w:r>
        <w:rPr>
          <w:spacing w:val="12"/>
          <w:sz w:val="32"/>
        </w:rPr>
        <w:t xml:space="preserve"> </w:t>
      </w:r>
      <w:r>
        <w:rPr>
          <w:rFonts w:eastAsia="SimSun"/>
          <w:spacing w:val="12"/>
          <w:sz w:val="32"/>
          <w:lang w:val="en-US" w:eastAsia="zh-CN"/>
        </w:rPr>
        <w:t>“</w:t>
      </w:r>
      <w:r>
        <w:rPr>
          <w:spacing w:val="12"/>
          <w:sz w:val="32"/>
        </w:rPr>
        <w:t xml:space="preserve"> </w:t>
      </w:r>
      <w:r>
        <w:rPr>
          <w:sz w:val="32"/>
        </w:rPr>
        <w:t>2</w:t>
      </w:r>
      <w:r>
        <w:rPr>
          <w:rFonts w:eastAsia="SimSun"/>
          <w:sz w:val="32"/>
          <w:lang w:val="en-US" w:eastAsia="zh-CN"/>
        </w:rPr>
        <w:t>”</w:t>
      </w:r>
    </w:p>
    <w:p w:rsidR="003836BA" w:rsidRDefault="003836BA">
      <w:pPr>
        <w:pStyle w:val="Corpotesto"/>
        <w:spacing w:before="16"/>
        <w:rPr>
          <w:sz w:val="20"/>
        </w:rPr>
      </w:pPr>
    </w:p>
    <w:p w:rsidR="003836BA" w:rsidRDefault="00530FA2">
      <w:pPr>
        <w:pStyle w:val="Paragrafoelenco"/>
        <w:numPr>
          <w:ilvl w:val="0"/>
          <w:numId w:val="3"/>
        </w:numPr>
        <w:tabs>
          <w:tab w:val="left" w:pos="902"/>
        </w:tabs>
        <w:rPr>
          <w:sz w:val="32"/>
        </w:rPr>
      </w:pPr>
      <w:r>
        <w:rPr>
          <w:rFonts w:eastAsia="SimSun" w:hint="eastAsia"/>
          <w:spacing w:val="25"/>
          <w:sz w:val="32"/>
          <w:lang w:val="en-US" w:eastAsia="zh-CN"/>
        </w:rPr>
        <w:t>Scan</w:t>
      </w:r>
      <w:r>
        <w:rPr>
          <w:spacing w:val="25"/>
          <w:sz w:val="32"/>
        </w:rPr>
        <w:t xml:space="preserve"> </w:t>
      </w:r>
      <w:r>
        <w:rPr>
          <w:sz w:val="32"/>
        </w:rPr>
        <w:t>ASCII</w:t>
      </w:r>
      <w:r>
        <w:rPr>
          <w:spacing w:val="-2"/>
          <w:sz w:val="32"/>
        </w:rPr>
        <w:t xml:space="preserve"> </w:t>
      </w:r>
      <w:r>
        <w:rPr>
          <w:sz w:val="32"/>
        </w:rPr>
        <w:t>Code</w:t>
      </w:r>
      <w:r>
        <w:rPr>
          <w:spacing w:val="12"/>
          <w:sz w:val="32"/>
        </w:rPr>
        <w:t xml:space="preserve"> </w:t>
      </w:r>
      <w:r>
        <w:rPr>
          <w:rFonts w:eastAsia="SimSun" w:hint="eastAsia"/>
          <w:spacing w:val="12"/>
          <w:sz w:val="32"/>
          <w:lang w:val="en-US" w:eastAsia="zh-CN"/>
        </w:rPr>
        <w:t>table</w:t>
      </w:r>
      <w:r>
        <w:rPr>
          <w:spacing w:val="12"/>
          <w:sz w:val="32"/>
        </w:rPr>
        <w:t xml:space="preserve">  , </w:t>
      </w:r>
      <w:r>
        <w:rPr>
          <w:rFonts w:eastAsia="SimSun" w:hint="eastAsia"/>
          <w:spacing w:val="12"/>
          <w:sz w:val="32"/>
          <w:lang w:val="en-US" w:eastAsia="zh-CN"/>
        </w:rPr>
        <w:t>Barcode of</w:t>
      </w:r>
      <w:r>
        <w:rPr>
          <w:spacing w:val="12"/>
          <w:sz w:val="32"/>
        </w:rPr>
        <w:t xml:space="preserve"> </w:t>
      </w:r>
      <w:r>
        <w:rPr>
          <w:rFonts w:eastAsia="SimSun"/>
          <w:spacing w:val="12"/>
          <w:sz w:val="32"/>
          <w:lang w:val="en-US" w:eastAsia="zh-CN"/>
        </w:rPr>
        <w:t>“</w:t>
      </w:r>
      <w:r>
        <w:rPr>
          <w:spacing w:val="12"/>
          <w:sz w:val="32"/>
        </w:rPr>
        <w:t xml:space="preserve"> </w:t>
      </w:r>
      <w:r>
        <w:rPr>
          <w:sz w:val="32"/>
        </w:rPr>
        <w:t>1</w:t>
      </w:r>
      <w:r>
        <w:rPr>
          <w:rFonts w:eastAsia="SimSun"/>
          <w:sz w:val="32"/>
          <w:lang w:val="en-US" w:eastAsia="zh-CN"/>
        </w:rPr>
        <w:t>”</w:t>
      </w:r>
    </w:p>
    <w:p w:rsidR="003836BA" w:rsidRDefault="003836BA">
      <w:pPr>
        <w:pStyle w:val="Corpotesto"/>
        <w:spacing w:before="16"/>
        <w:rPr>
          <w:sz w:val="20"/>
        </w:rPr>
      </w:pPr>
    </w:p>
    <w:p w:rsidR="003836BA" w:rsidRDefault="00530FA2">
      <w:pPr>
        <w:pStyle w:val="Paragrafoelenco"/>
        <w:numPr>
          <w:ilvl w:val="0"/>
          <w:numId w:val="3"/>
        </w:numPr>
        <w:tabs>
          <w:tab w:val="left" w:pos="902"/>
        </w:tabs>
        <w:rPr>
          <w:sz w:val="32"/>
        </w:rPr>
      </w:pPr>
      <w:r>
        <w:rPr>
          <w:rFonts w:eastAsia="SimSun" w:hint="eastAsia"/>
          <w:spacing w:val="25"/>
          <w:sz w:val="32"/>
          <w:lang w:val="en-US" w:eastAsia="zh-CN"/>
        </w:rPr>
        <w:t>Scan</w:t>
      </w:r>
      <w:r>
        <w:rPr>
          <w:spacing w:val="25"/>
          <w:sz w:val="32"/>
        </w:rPr>
        <w:t xml:space="preserve"> </w:t>
      </w:r>
      <w:r>
        <w:rPr>
          <w:sz w:val="32"/>
        </w:rPr>
        <w:t>ASCII</w:t>
      </w:r>
      <w:r>
        <w:rPr>
          <w:spacing w:val="-2"/>
          <w:sz w:val="32"/>
        </w:rPr>
        <w:t xml:space="preserve"> </w:t>
      </w:r>
      <w:r>
        <w:rPr>
          <w:sz w:val="32"/>
        </w:rPr>
        <w:t>Code</w:t>
      </w:r>
      <w:r>
        <w:rPr>
          <w:spacing w:val="12"/>
          <w:sz w:val="32"/>
        </w:rPr>
        <w:t xml:space="preserve"> </w:t>
      </w:r>
      <w:r>
        <w:rPr>
          <w:rFonts w:eastAsia="SimSun" w:hint="eastAsia"/>
          <w:spacing w:val="12"/>
          <w:sz w:val="32"/>
          <w:lang w:val="en-US" w:eastAsia="zh-CN"/>
        </w:rPr>
        <w:t>table</w:t>
      </w:r>
      <w:r>
        <w:rPr>
          <w:spacing w:val="12"/>
          <w:sz w:val="32"/>
        </w:rPr>
        <w:t xml:space="preserve">  , </w:t>
      </w:r>
      <w:r>
        <w:rPr>
          <w:rFonts w:eastAsia="SimSun" w:hint="eastAsia"/>
          <w:spacing w:val="12"/>
          <w:sz w:val="32"/>
          <w:lang w:val="en-US" w:eastAsia="zh-CN"/>
        </w:rPr>
        <w:t>Barcode of</w:t>
      </w:r>
      <w:r>
        <w:rPr>
          <w:spacing w:val="12"/>
          <w:sz w:val="32"/>
        </w:rPr>
        <w:t xml:space="preserve"> </w:t>
      </w:r>
      <w:r>
        <w:rPr>
          <w:rFonts w:eastAsia="SimSun"/>
          <w:spacing w:val="12"/>
          <w:sz w:val="32"/>
          <w:lang w:val="en-US" w:eastAsia="zh-CN"/>
        </w:rPr>
        <w:t>“</w:t>
      </w:r>
      <w:r>
        <w:rPr>
          <w:spacing w:val="12"/>
          <w:sz w:val="32"/>
        </w:rPr>
        <w:t xml:space="preserve"> </w:t>
      </w:r>
      <w:r>
        <w:rPr>
          <w:sz w:val="32"/>
        </w:rPr>
        <w:t>4</w:t>
      </w:r>
      <w:r>
        <w:rPr>
          <w:spacing w:val="26"/>
          <w:sz w:val="32"/>
        </w:rPr>
        <w:t xml:space="preserve"> </w:t>
      </w:r>
      <w:r>
        <w:rPr>
          <w:rFonts w:eastAsia="SimSun"/>
          <w:sz w:val="32"/>
          <w:lang w:val="en-US" w:eastAsia="zh-CN"/>
        </w:rPr>
        <w:t>”</w:t>
      </w:r>
    </w:p>
    <w:p w:rsidR="003836BA" w:rsidRDefault="00530FA2">
      <w:pPr>
        <w:pStyle w:val="Paragrafoelenco"/>
        <w:numPr>
          <w:ilvl w:val="0"/>
          <w:numId w:val="3"/>
        </w:numPr>
        <w:tabs>
          <w:tab w:val="left" w:pos="902"/>
        </w:tabs>
        <w:spacing w:before="377"/>
        <w:rPr>
          <w:sz w:val="32"/>
        </w:rPr>
        <w:sectPr w:rsidR="003836BA">
          <w:pgSz w:w="11910" w:h="16850"/>
          <w:pgMar w:top="1100" w:right="400" w:bottom="1200" w:left="880" w:header="0" w:footer="933" w:gutter="0"/>
          <w:cols w:space="720"/>
        </w:sectPr>
      </w:pPr>
      <w:r>
        <w:rPr>
          <w:rFonts w:eastAsia="SimSun" w:hint="eastAsia"/>
          <w:sz w:val="32"/>
          <w:lang w:val="en-US" w:eastAsia="zh-CN"/>
        </w:rPr>
        <w:t xml:space="preserve">Scan </w:t>
      </w:r>
      <w:r>
        <w:rPr>
          <w:rFonts w:eastAsia="SimSun"/>
          <w:sz w:val="32"/>
          <w:lang w:val="en-US" w:eastAsia="zh-CN"/>
        </w:rPr>
        <w:t>“</w:t>
      </w:r>
      <w:r>
        <w:rPr>
          <w:rFonts w:eastAsia="SimSun" w:hint="eastAsia"/>
          <w:sz w:val="32"/>
          <w:lang w:eastAsia="zh-CN"/>
        </w:rPr>
        <w:t>END</w:t>
      </w:r>
      <w:r>
        <w:rPr>
          <w:rFonts w:eastAsia="SimSun"/>
          <w:sz w:val="32"/>
          <w:lang w:val="en-US" w:eastAsia="zh-CN"/>
        </w:rPr>
        <w:t>”</w:t>
      </w:r>
    </w:p>
    <w:p w:rsidR="003836BA" w:rsidRDefault="00530FA2">
      <w:pPr>
        <w:pStyle w:val="Titolo2"/>
        <w:numPr>
          <w:ilvl w:val="0"/>
          <w:numId w:val="1"/>
        </w:numPr>
        <w:tabs>
          <w:tab w:val="left" w:pos="753"/>
        </w:tabs>
        <w:spacing w:line="846" w:lineRule="exact"/>
        <w:ind w:left="752" w:hanging="213"/>
        <w:rPr>
          <w:sz w:val="46"/>
        </w:rPr>
      </w:pPr>
      <w:r>
        <w:rPr>
          <w:rFonts w:eastAsia="SimSun" w:hint="eastAsia"/>
          <w:spacing w:val="-2"/>
          <w:lang w:val="en-US" w:eastAsia="zh-CN"/>
        </w:rPr>
        <w:lastRenderedPageBreak/>
        <w:t>The range of length limit</w:t>
      </w:r>
    </w:p>
    <w:p w:rsidR="003836BA" w:rsidRDefault="003836BA">
      <w:pPr>
        <w:pStyle w:val="Corpotesto"/>
        <w:spacing w:before="5"/>
        <w:rPr>
          <w:b/>
        </w:rPr>
      </w:pPr>
    </w:p>
    <w:p w:rsidR="003836BA" w:rsidRDefault="00530FA2">
      <w:pPr>
        <w:pStyle w:val="Corpotesto"/>
        <w:ind w:left="539"/>
      </w:pPr>
      <w:r>
        <w:rPr>
          <w:rFonts w:eastAsia="SimSun" w:hint="eastAsia"/>
          <w:lang w:val="en-US" w:eastAsia="zh-CN"/>
        </w:rPr>
        <w:t>EXAMPLE</w:t>
      </w:r>
      <w:r>
        <w:t>:</w:t>
      </w:r>
    </w:p>
    <w:p w:rsidR="003836BA" w:rsidRDefault="00530FA2">
      <w:pPr>
        <w:spacing w:before="373" w:line="280" w:lineRule="auto"/>
        <w:ind w:left="539" w:right="2247"/>
        <w:rPr>
          <w:sz w:val="36"/>
          <w:lang w:val="en-US"/>
        </w:rPr>
      </w:pPr>
      <w:r>
        <w:rPr>
          <w:rFonts w:eastAsia="SimSun" w:hint="eastAsia"/>
          <w:sz w:val="36"/>
          <w:lang w:val="en-US" w:eastAsia="zh-CN"/>
        </w:rPr>
        <w:t>To limit reading the barcode in the length range</w:t>
      </w:r>
      <w:r>
        <w:rPr>
          <w:sz w:val="36"/>
        </w:rPr>
        <w:t xml:space="preserve">, </w:t>
      </w:r>
      <w:r>
        <w:rPr>
          <w:rFonts w:eastAsia="SimSun" w:hint="eastAsia"/>
          <w:sz w:val="36"/>
          <w:lang w:val="en-US" w:eastAsia="zh-CN"/>
        </w:rPr>
        <w:t xml:space="preserve"> for example, to read a limit length as 8-14 digits of code 128.</w:t>
      </w:r>
    </w:p>
    <w:p w:rsidR="003836BA" w:rsidRDefault="00530FA2">
      <w:pPr>
        <w:pStyle w:val="Paragrafoelenco"/>
        <w:numPr>
          <w:ilvl w:val="0"/>
          <w:numId w:val="4"/>
        </w:numPr>
        <w:tabs>
          <w:tab w:val="left" w:pos="895"/>
        </w:tabs>
        <w:spacing w:before="16"/>
        <w:rPr>
          <w:sz w:val="32"/>
        </w:rPr>
      </w:pPr>
      <w:r>
        <w:rPr>
          <w:rFonts w:eastAsia="SimSun" w:hint="eastAsia"/>
          <w:sz w:val="32"/>
          <w:lang w:val="en-US" w:eastAsia="zh-CN"/>
        </w:rPr>
        <w:t xml:space="preserve">Scan </w:t>
      </w:r>
      <w:r>
        <w:rPr>
          <w:rFonts w:eastAsia="SimSun"/>
          <w:sz w:val="32"/>
          <w:lang w:val="en-US" w:eastAsia="zh-CN"/>
        </w:rPr>
        <w:t>“</w:t>
      </w:r>
      <w:r>
        <w:rPr>
          <w:rFonts w:eastAsia="SimSun" w:hint="eastAsia"/>
          <w:sz w:val="32"/>
          <w:lang w:eastAsia="zh-CN"/>
        </w:rPr>
        <w:t>SET</w:t>
      </w:r>
      <w:r>
        <w:rPr>
          <w:rFonts w:eastAsia="SimSun"/>
          <w:sz w:val="32"/>
          <w:lang w:val="en-US" w:eastAsia="zh-CN"/>
        </w:rPr>
        <w:t>”</w:t>
      </w:r>
    </w:p>
    <w:p w:rsidR="003836BA" w:rsidRDefault="00530FA2">
      <w:pPr>
        <w:pStyle w:val="Paragrafoelenco"/>
        <w:numPr>
          <w:ilvl w:val="0"/>
          <w:numId w:val="4"/>
        </w:numPr>
        <w:tabs>
          <w:tab w:val="left" w:pos="895"/>
        </w:tabs>
        <w:spacing w:before="107"/>
        <w:rPr>
          <w:sz w:val="32"/>
        </w:rPr>
      </w:pPr>
      <w:r>
        <w:rPr>
          <w:rFonts w:eastAsia="SimSun" w:hint="eastAsia"/>
          <w:sz w:val="32"/>
          <w:lang w:val="en-US" w:eastAsia="zh-CN"/>
        </w:rPr>
        <w:t xml:space="preserve">Scan  the limit length range setting code of </w:t>
      </w:r>
      <w:r>
        <w:rPr>
          <w:sz w:val="32"/>
        </w:rPr>
        <w:t>code 128</w:t>
      </w:r>
      <w:r>
        <w:rPr>
          <w:spacing w:val="2"/>
          <w:sz w:val="32"/>
        </w:rPr>
        <w:t xml:space="preserve"> </w:t>
      </w:r>
    </w:p>
    <w:p w:rsidR="003836BA" w:rsidRDefault="00530FA2">
      <w:pPr>
        <w:pStyle w:val="Paragrafoelenco"/>
        <w:numPr>
          <w:ilvl w:val="0"/>
          <w:numId w:val="4"/>
        </w:numPr>
        <w:tabs>
          <w:tab w:val="left" w:pos="895"/>
        </w:tabs>
        <w:spacing w:before="100"/>
        <w:rPr>
          <w:sz w:val="32"/>
        </w:rPr>
      </w:pPr>
      <w:r>
        <w:rPr>
          <w:rFonts w:eastAsia="SimSun" w:hint="eastAsia"/>
          <w:sz w:val="32"/>
          <w:lang w:val="en-US" w:eastAsia="zh-CN"/>
        </w:rPr>
        <w:t>Scan</w:t>
      </w:r>
      <w:r>
        <w:rPr>
          <w:sz w:val="32"/>
        </w:rPr>
        <w:t xml:space="preserve">  ASCII Code</w:t>
      </w:r>
      <w:r>
        <w:rPr>
          <w:spacing w:val="-2"/>
          <w:sz w:val="32"/>
        </w:rPr>
        <w:t xml:space="preserve"> </w:t>
      </w:r>
      <w:r>
        <w:rPr>
          <w:rFonts w:eastAsia="SimSun" w:hint="eastAsia"/>
          <w:spacing w:val="-2"/>
          <w:sz w:val="32"/>
          <w:lang w:val="en-US" w:eastAsia="zh-CN"/>
        </w:rPr>
        <w:t xml:space="preserve"> table</w:t>
      </w:r>
      <w:r>
        <w:rPr>
          <w:spacing w:val="-2"/>
          <w:sz w:val="32"/>
        </w:rPr>
        <w:t xml:space="preserve">  ,  </w:t>
      </w:r>
      <w:r>
        <w:rPr>
          <w:rFonts w:eastAsia="SimSun" w:hint="eastAsia"/>
          <w:spacing w:val="-2"/>
          <w:sz w:val="32"/>
          <w:lang w:val="en-US" w:eastAsia="zh-CN"/>
        </w:rPr>
        <w:t xml:space="preserve">barcode of </w:t>
      </w:r>
      <w:r>
        <w:rPr>
          <w:rFonts w:eastAsia="SimSun"/>
          <w:spacing w:val="-2"/>
          <w:sz w:val="32"/>
          <w:lang w:val="en-US" w:eastAsia="zh-CN"/>
        </w:rPr>
        <w:t>“</w:t>
      </w:r>
      <w:r>
        <w:rPr>
          <w:spacing w:val="-2"/>
          <w:sz w:val="32"/>
        </w:rPr>
        <w:t xml:space="preserve"> </w:t>
      </w:r>
      <w:r>
        <w:rPr>
          <w:sz w:val="32"/>
        </w:rPr>
        <w:t>0</w:t>
      </w:r>
      <w:r>
        <w:rPr>
          <w:rFonts w:eastAsia="SimSun"/>
          <w:sz w:val="32"/>
          <w:lang w:val="en-US" w:eastAsia="zh-CN"/>
        </w:rPr>
        <w:t>”</w:t>
      </w:r>
    </w:p>
    <w:p w:rsidR="003836BA" w:rsidRDefault="00530FA2">
      <w:pPr>
        <w:pStyle w:val="Paragrafoelenco"/>
        <w:numPr>
          <w:ilvl w:val="0"/>
          <w:numId w:val="4"/>
        </w:numPr>
        <w:tabs>
          <w:tab w:val="left" w:pos="895"/>
        </w:tabs>
        <w:spacing w:before="106"/>
        <w:rPr>
          <w:sz w:val="32"/>
        </w:rPr>
      </w:pPr>
      <w:r>
        <w:rPr>
          <w:rFonts w:eastAsia="SimSun" w:hint="eastAsia"/>
          <w:sz w:val="32"/>
          <w:lang w:val="en-US" w:eastAsia="zh-CN"/>
        </w:rPr>
        <w:t>Scan</w:t>
      </w:r>
      <w:r>
        <w:rPr>
          <w:sz w:val="32"/>
        </w:rPr>
        <w:t xml:space="preserve">  ASCII Code</w:t>
      </w:r>
      <w:r>
        <w:rPr>
          <w:spacing w:val="-2"/>
          <w:sz w:val="32"/>
        </w:rPr>
        <w:t xml:space="preserve"> </w:t>
      </w:r>
      <w:r>
        <w:rPr>
          <w:rFonts w:eastAsia="SimSun" w:hint="eastAsia"/>
          <w:spacing w:val="-2"/>
          <w:sz w:val="32"/>
          <w:lang w:val="en-US" w:eastAsia="zh-CN"/>
        </w:rPr>
        <w:t xml:space="preserve"> table</w:t>
      </w:r>
      <w:r>
        <w:rPr>
          <w:spacing w:val="-2"/>
          <w:sz w:val="32"/>
        </w:rPr>
        <w:t xml:space="preserve">  ,  </w:t>
      </w:r>
      <w:r>
        <w:rPr>
          <w:rFonts w:eastAsia="SimSun" w:hint="eastAsia"/>
          <w:spacing w:val="-2"/>
          <w:sz w:val="32"/>
          <w:lang w:val="en-US" w:eastAsia="zh-CN"/>
        </w:rPr>
        <w:t xml:space="preserve">barcode of </w:t>
      </w:r>
      <w:r>
        <w:rPr>
          <w:rFonts w:eastAsia="SimSun"/>
          <w:spacing w:val="-2"/>
          <w:sz w:val="32"/>
          <w:lang w:val="en-US" w:eastAsia="zh-CN"/>
        </w:rPr>
        <w:t>“</w:t>
      </w:r>
      <w:r>
        <w:rPr>
          <w:spacing w:val="-2"/>
          <w:sz w:val="32"/>
        </w:rPr>
        <w:t xml:space="preserve"> </w:t>
      </w:r>
      <w:r>
        <w:rPr>
          <w:sz w:val="32"/>
        </w:rPr>
        <w:t>8</w:t>
      </w:r>
      <w:r>
        <w:rPr>
          <w:spacing w:val="2"/>
          <w:sz w:val="32"/>
        </w:rPr>
        <w:t xml:space="preserve"> </w:t>
      </w:r>
      <w:r>
        <w:rPr>
          <w:rFonts w:eastAsia="SimSun"/>
          <w:sz w:val="32"/>
          <w:lang w:val="en-US" w:eastAsia="zh-CN"/>
        </w:rPr>
        <w:t>”</w:t>
      </w:r>
    </w:p>
    <w:p w:rsidR="003836BA" w:rsidRDefault="00530FA2">
      <w:pPr>
        <w:pStyle w:val="Paragrafoelenco"/>
        <w:numPr>
          <w:ilvl w:val="0"/>
          <w:numId w:val="4"/>
        </w:numPr>
        <w:tabs>
          <w:tab w:val="left" w:pos="895"/>
        </w:tabs>
        <w:spacing w:before="101"/>
        <w:rPr>
          <w:sz w:val="32"/>
        </w:rPr>
      </w:pPr>
      <w:r>
        <w:rPr>
          <w:rFonts w:eastAsia="SimSun" w:hint="eastAsia"/>
          <w:sz w:val="32"/>
          <w:lang w:val="en-US" w:eastAsia="zh-CN"/>
        </w:rPr>
        <w:t>Scan</w:t>
      </w:r>
      <w:r>
        <w:rPr>
          <w:sz w:val="32"/>
        </w:rPr>
        <w:t xml:space="preserve">  ASCII Code</w:t>
      </w:r>
      <w:r>
        <w:rPr>
          <w:spacing w:val="-2"/>
          <w:sz w:val="32"/>
        </w:rPr>
        <w:t xml:space="preserve"> </w:t>
      </w:r>
      <w:r>
        <w:rPr>
          <w:rFonts w:eastAsia="SimSun" w:hint="eastAsia"/>
          <w:spacing w:val="-2"/>
          <w:sz w:val="32"/>
          <w:lang w:val="en-US" w:eastAsia="zh-CN"/>
        </w:rPr>
        <w:t xml:space="preserve"> table</w:t>
      </w:r>
      <w:r>
        <w:rPr>
          <w:spacing w:val="-2"/>
          <w:sz w:val="32"/>
        </w:rPr>
        <w:t xml:space="preserve">  ,  </w:t>
      </w:r>
      <w:r>
        <w:rPr>
          <w:rFonts w:eastAsia="SimSun" w:hint="eastAsia"/>
          <w:spacing w:val="-2"/>
          <w:sz w:val="32"/>
          <w:lang w:val="en-US" w:eastAsia="zh-CN"/>
        </w:rPr>
        <w:t xml:space="preserve">barcode of </w:t>
      </w:r>
      <w:r>
        <w:rPr>
          <w:rFonts w:eastAsia="SimSun"/>
          <w:spacing w:val="-2"/>
          <w:sz w:val="32"/>
          <w:lang w:val="en-US" w:eastAsia="zh-CN"/>
        </w:rPr>
        <w:t>“</w:t>
      </w:r>
      <w:r>
        <w:rPr>
          <w:sz w:val="32"/>
        </w:rPr>
        <w:t>1</w:t>
      </w:r>
      <w:r>
        <w:rPr>
          <w:rFonts w:eastAsia="SimSun"/>
          <w:sz w:val="32"/>
          <w:lang w:val="en-US" w:eastAsia="zh-CN"/>
        </w:rPr>
        <w:t>”</w:t>
      </w:r>
    </w:p>
    <w:p w:rsidR="003836BA" w:rsidRDefault="00530FA2">
      <w:pPr>
        <w:pStyle w:val="Paragrafoelenco"/>
        <w:numPr>
          <w:ilvl w:val="0"/>
          <w:numId w:val="4"/>
        </w:numPr>
        <w:tabs>
          <w:tab w:val="left" w:pos="895"/>
        </w:tabs>
        <w:spacing w:before="107"/>
        <w:rPr>
          <w:sz w:val="32"/>
        </w:rPr>
      </w:pPr>
      <w:r>
        <w:rPr>
          <w:rFonts w:eastAsia="SimSun" w:hint="eastAsia"/>
          <w:sz w:val="32"/>
          <w:lang w:val="en-US" w:eastAsia="zh-CN"/>
        </w:rPr>
        <w:t>Scan</w:t>
      </w:r>
      <w:r>
        <w:rPr>
          <w:sz w:val="32"/>
        </w:rPr>
        <w:t xml:space="preserve">  ASCII Code</w:t>
      </w:r>
      <w:r>
        <w:rPr>
          <w:spacing w:val="-2"/>
          <w:sz w:val="32"/>
        </w:rPr>
        <w:t xml:space="preserve"> </w:t>
      </w:r>
      <w:r>
        <w:rPr>
          <w:rFonts w:eastAsia="SimSun" w:hint="eastAsia"/>
          <w:spacing w:val="-2"/>
          <w:sz w:val="32"/>
          <w:lang w:val="en-US" w:eastAsia="zh-CN"/>
        </w:rPr>
        <w:t xml:space="preserve"> table</w:t>
      </w:r>
      <w:r>
        <w:rPr>
          <w:spacing w:val="-2"/>
          <w:sz w:val="32"/>
        </w:rPr>
        <w:t xml:space="preserve">  ,  </w:t>
      </w:r>
      <w:r>
        <w:rPr>
          <w:rFonts w:eastAsia="SimSun" w:hint="eastAsia"/>
          <w:spacing w:val="-2"/>
          <w:sz w:val="32"/>
          <w:lang w:val="en-US" w:eastAsia="zh-CN"/>
        </w:rPr>
        <w:t xml:space="preserve">barcode of </w:t>
      </w:r>
      <w:r>
        <w:rPr>
          <w:rFonts w:eastAsia="SimSun"/>
          <w:spacing w:val="-2"/>
          <w:sz w:val="32"/>
          <w:lang w:val="en-US" w:eastAsia="zh-CN"/>
        </w:rPr>
        <w:t>“</w:t>
      </w:r>
      <w:r>
        <w:rPr>
          <w:spacing w:val="-2"/>
          <w:sz w:val="32"/>
        </w:rPr>
        <w:t xml:space="preserve"> </w:t>
      </w:r>
      <w:r>
        <w:rPr>
          <w:sz w:val="32"/>
        </w:rPr>
        <w:t>4</w:t>
      </w:r>
      <w:r>
        <w:rPr>
          <w:rFonts w:eastAsia="SimSun"/>
          <w:sz w:val="32"/>
          <w:lang w:val="en-US" w:eastAsia="zh-CN"/>
        </w:rPr>
        <w:t>”</w:t>
      </w:r>
    </w:p>
    <w:p w:rsidR="003836BA" w:rsidRDefault="00530FA2">
      <w:pPr>
        <w:pStyle w:val="Paragrafoelenco"/>
        <w:numPr>
          <w:ilvl w:val="0"/>
          <w:numId w:val="4"/>
        </w:numPr>
        <w:tabs>
          <w:tab w:val="left" w:pos="895"/>
        </w:tabs>
        <w:spacing w:before="96"/>
        <w:rPr>
          <w:sz w:val="36"/>
        </w:rPr>
      </w:pPr>
      <w:r>
        <w:rPr>
          <w:rFonts w:eastAsia="SimSun" w:hint="eastAsia"/>
          <w:sz w:val="32"/>
          <w:lang w:val="en-US" w:eastAsia="zh-CN"/>
        </w:rPr>
        <w:t xml:space="preserve">Scan </w:t>
      </w:r>
      <w:r>
        <w:rPr>
          <w:rFonts w:eastAsia="SimSun"/>
          <w:sz w:val="32"/>
          <w:lang w:val="en-US" w:eastAsia="zh-CN"/>
        </w:rPr>
        <w:t>“</w:t>
      </w:r>
      <w:r>
        <w:rPr>
          <w:rFonts w:eastAsia="SimSun" w:hint="eastAsia"/>
          <w:sz w:val="32"/>
          <w:lang w:eastAsia="zh-CN"/>
        </w:rPr>
        <w:t>END</w:t>
      </w:r>
      <w:r>
        <w:rPr>
          <w:rFonts w:eastAsia="SimSun"/>
          <w:sz w:val="32"/>
          <w:lang w:val="en-US" w:eastAsia="zh-CN"/>
        </w:rPr>
        <w:t>”</w:t>
      </w:r>
    </w:p>
    <w:p w:rsidR="003836BA" w:rsidRDefault="003836BA">
      <w:pPr>
        <w:pStyle w:val="Corpotesto"/>
        <w:spacing w:before="7"/>
        <w:rPr>
          <w:sz w:val="46"/>
        </w:rPr>
      </w:pPr>
    </w:p>
    <w:p w:rsidR="003836BA" w:rsidRDefault="00530FA2">
      <w:pPr>
        <w:pStyle w:val="Titolo2"/>
        <w:numPr>
          <w:ilvl w:val="0"/>
          <w:numId w:val="1"/>
        </w:numPr>
        <w:tabs>
          <w:tab w:val="left" w:pos="753"/>
        </w:tabs>
        <w:ind w:left="752" w:hanging="213"/>
        <w:rPr>
          <w:sz w:val="46"/>
        </w:rPr>
      </w:pPr>
      <w:r>
        <w:rPr>
          <w:rFonts w:eastAsia="SimSun" w:hint="eastAsia"/>
          <w:spacing w:val="-2"/>
          <w:lang w:val="en-US" w:eastAsia="zh-CN"/>
        </w:rPr>
        <w:t>Any length</w:t>
      </w:r>
    </w:p>
    <w:p w:rsidR="003836BA" w:rsidRDefault="00530FA2">
      <w:pPr>
        <w:pStyle w:val="Corpotesto"/>
        <w:spacing w:before="509" w:line="567" w:lineRule="exact"/>
        <w:ind w:left="539"/>
      </w:pPr>
      <w:r>
        <w:rPr>
          <w:rFonts w:eastAsia="SimSun" w:hint="eastAsia"/>
          <w:lang w:val="en-US" w:eastAsia="zh-CN"/>
        </w:rPr>
        <w:t xml:space="preserve">Example </w:t>
      </w:r>
      <w:r>
        <w:t>:</w:t>
      </w:r>
    </w:p>
    <w:p w:rsidR="003836BA" w:rsidRDefault="00530FA2">
      <w:pPr>
        <w:pStyle w:val="Paragrafoelenco"/>
        <w:numPr>
          <w:ilvl w:val="0"/>
          <w:numId w:val="5"/>
        </w:numPr>
        <w:tabs>
          <w:tab w:val="left" w:pos="895"/>
        </w:tabs>
        <w:spacing w:line="567" w:lineRule="exact"/>
        <w:rPr>
          <w:sz w:val="32"/>
        </w:rPr>
      </w:pPr>
      <w:r>
        <w:rPr>
          <w:rFonts w:eastAsia="SimSun" w:hint="eastAsia"/>
          <w:sz w:val="32"/>
          <w:lang w:val="en-US" w:eastAsia="zh-CN"/>
        </w:rPr>
        <w:t xml:space="preserve">Scan </w:t>
      </w:r>
      <w:r>
        <w:rPr>
          <w:rFonts w:eastAsia="SimSun"/>
          <w:sz w:val="32"/>
          <w:lang w:val="en-US" w:eastAsia="zh-CN"/>
        </w:rPr>
        <w:t>“</w:t>
      </w:r>
      <w:r>
        <w:rPr>
          <w:rFonts w:eastAsia="SimSun" w:hint="eastAsia"/>
          <w:sz w:val="32"/>
          <w:lang w:eastAsia="zh-CN"/>
        </w:rPr>
        <w:t>SET</w:t>
      </w:r>
      <w:r>
        <w:rPr>
          <w:rFonts w:eastAsia="SimSun"/>
          <w:sz w:val="32"/>
          <w:lang w:val="en-US" w:eastAsia="zh-CN"/>
        </w:rPr>
        <w:t>”</w:t>
      </w:r>
    </w:p>
    <w:p w:rsidR="003836BA" w:rsidRDefault="00530FA2">
      <w:pPr>
        <w:pStyle w:val="Paragrafoelenco"/>
        <w:numPr>
          <w:ilvl w:val="0"/>
          <w:numId w:val="5"/>
        </w:numPr>
        <w:tabs>
          <w:tab w:val="left" w:pos="895"/>
        </w:tabs>
        <w:spacing w:before="100"/>
        <w:rPr>
          <w:sz w:val="32"/>
        </w:rPr>
      </w:pPr>
      <w:r>
        <w:rPr>
          <w:rFonts w:eastAsia="SimSun" w:hint="eastAsia"/>
          <w:sz w:val="32"/>
          <w:lang w:val="en-US" w:eastAsia="zh-CN"/>
        </w:rPr>
        <w:t xml:space="preserve">Scan the setting code for any length of </w:t>
      </w:r>
      <w:r>
        <w:rPr>
          <w:sz w:val="32"/>
        </w:rPr>
        <w:t>code 128</w:t>
      </w:r>
      <w:r>
        <w:rPr>
          <w:spacing w:val="5"/>
          <w:sz w:val="32"/>
        </w:rPr>
        <w:t xml:space="preserve"> </w:t>
      </w:r>
    </w:p>
    <w:p w:rsidR="003836BA" w:rsidRDefault="00530FA2">
      <w:pPr>
        <w:pStyle w:val="Paragrafoelenco"/>
        <w:numPr>
          <w:ilvl w:val="0"/>
          <w:numId w:val="5"/>
        </w:numPr>
        <w:tabs>
          <w:tab w:val="left" w:pos="895"/>
        </w:tabs>
        <w:spacing w:before="106"/>
        <w:rPr>
          <w:sz w:val="32"/>
        </w:rPr>
      </w:pPr>
      <w:r>
        <w:rPr>
          <w:rFonts w:eastAsia="SimSun" w:hint="eastAsia"/>
          <w:sz w:val="32"/>
          <w:lang w:val="en-US" w:eastAsia="zh-CN"/>
        </w:rPr>
        <w:t xml:space="preserve">Scan </w:t>
      </w:r>
      <w:r>
        <w:rPr>
          <w:rFonts w:eastAsia="SimSun"/>
          <w:sz w:val="32"/>
          <w:lang w:val="en-US" w:eastAsia="zh-CN"/>
        </w:rPr>
        <w:t>“</w:t>
      </w:r>
      <w:r>
        <w:rPr>
          <w:rFonts w:eastAsia="SimSun" w:hint="eastAsia"/>
          <w:sz w:val="32"/>
          <w:lang w:eastAsia="zh-CN"/>
        </w:rPr>
        <w:t>END</w:t>
      </w:r>
      <w:r>
        <w:rPr>
          <w:rFonts w:eastAsia="SimSun"/>
          <w:sz w:val="32"/>
          <w:lang w:val="en-US" w:eastAsia="zh-CN"/>
        </w:rPr>
        <w:t>”</w:t>
      </w:r>
    </w:p>
    <w:p w:rsidR="003836BA" w:rsidRDefault="003836BA">
      <w:pPr>
        <w:rPr>
          <w:sz w:val="32"/>
        </w:rPr>
        <w:sectPr w:rsidR="003836BA">
          <w:pgSz w:w="11910" w:h="16850"/>
          <w:pgMar w:top="1080" w:right="400" w:bottom="120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4146"/>
        <w:gridCol w:w="4558"/>
      </w:tblGrid>
      <w:tr w:rsidR="003836BA">
        <w:trPr>
          <w:trHeight w:val="616"/>
        </w:trPr>
        <w:tc>
          <w:tcPr>
            <w:tcW w:w="8704" w:type="dxa"/>
            <w:gridSpan w:val="2"/>
          </w:tcPr>
          <w:p w:rsidR="003836BA" w:rsidRDefault="00530FA2">
            <w:pPr>
              <w:pStyle w:val="TableParagraph"/>
              <w:spacing w:line="596" w:lineRule="exact"/>
              <w:ind w:left="2201"/>
              <w:rPr>
                <w:sz w:val="39"/>
              </w:rPr>
            </w:pPr>
            <w:bookmarkStart w:id="48" w:name="_bookmark47"/>
            <w:bookmarkEnd w:id="48"/>
            <w:r>
              <w:rPr>
                <w:sz w:val="39"/>
              </w:rPr>
              <w:lastRenderedPageBreak/>
              <w:t xml:space="preserve">Code 128 </w:t>
            </w:r>
            <w:r>
              <w:rPr>
                <w:rFonts w:eastAsia="SimSun" w:hint="eastAsia"/>
                <w:sz w:val="39"/>
                <w:lang w:val="en-US" w:eastAsia="zh-CN"/>
              </w:rPr>
              <w:t xml:space="preserve"> Decode length setting</w:t>
            </w:r>
          </w:p>
        </w:tc>
      </w:tr>
      <w:tr w:rsidR="003836BA">
        <w:trPr>
          <w:trHeight w:val="1157"/>
        </w:trPr>
        <w:tc>
          <w:tcPr>
            <w:tcW w:w="4146" w:type="dxa"/>
          </w:tcPr>
          <w:p w:rsidR="003836BA" w:rsidRDefault="003836BA">
            <w:pPr>
              <w:pStyle w:val="TableParagraph"/>
              <w:spacing w:before="15"/>
              <w:rPr>
                <w:sz w:val="8"/>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6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c>
          <w:tcPr>
            <w:tcW w:w="4558" w:type="dxa"/>
          </w:tcPr>
          <w:p w:rsidR="003836BA" w:rsidRDefault="003836BA">
            <w:pPr>
              <w:pStyle w:val="TableParagraph"/>
              <w:rPr>
                <w:rFonts w:ascii="Times New Roman"/>
                <w:sz w:val="32"/>
              </w:rPr>
            </w:pPr>
          </w:p>
        </w:tc>
      </w:tr>
      <w:tr w:rsidR="003836BA">
        <w:trPr>
          <w:trHeight w:val="1730"/>
        </w:trPr>
        <w:tc>
          <w:tcPr>
            <w:tcW w:w="4146" w:type="dxa"/>
          </w:tcPr>
          <w:p w:rsidR="003836BA" w:rsidRDefault="00530FA2">
            <w:pPr>
              <w:pStyle w:val="TableParagraph"/>
              <w:spacing w:before="25"/>
              <w:ind w:left="200"/>
              <w:rPr>
                <w:rFonts w:eastAsia="SimSun"/>
                <w:b/>
                <w:sz w:val="32"/>
                <w:lang w:eastAsia="zh-CN"/>
              </w:rPr>
            </w:pPr>
            <w:r>
              <w:rPr>
                <w:rFonts w:eastAsia="SimSun" w:hint="eastAsia"/>
                <w:b/>
                <w:sz w:val="32"/>
                <w:lang w:eastAsia="zh-CN"/>
              </w:rPr>
              <w:t>SET</w:t>
            </w:r>
          </w:p>
        </w:tc>
        <w:tc>
          <w:tcPr>
            <w:tcW w:w="4558" w:type="dxa"/>
          </w:tcPr>
          <w:p w:rsidR="003836BA" w:rsidRDefault="003836BA">
            <w:pPr>
              <w:pStyle w:val="TableParagraph"/>
              <w:rPr>
                <w:rFonts w:ascii="Times New Roman"/>
                <w:sz w:val="32"/>
              </w:rPr>
            </w:pPr>
          </w:p>
        </w:tc>
      </w:tr>
      <w:tr w:rsidR="003836BA">
        <w:trPr>
          <w:trHeight w:val="2214"/>
        </w:trPr>
        <w:tc>
          <w:tcPr>
            <w:tcW w:w="414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7"/>
              <w:rPr>
                <w:sz w:val="27"/>
              </w:rPr>
            </w:pPr>
          </w:p>
          <w:p w:rsidR="003836BA" w:rsidRDefault="00530FA2">
            <w:pPr>
              <w:pStyle w:val="TableParagraph"/>
              <w:ind w:left="1761"/>
              <w:rPr>
                <w:sz w:val="20"/>
              </w:rPr>
            </w:pPr>
            <w:r>
              <w:rPr>
                <w:noProof/>
                <w:sz w:val="20"/>
                <w:lang w:val="it-IT" w:eastAsia="it-IT" w:bidi="ar-SA"/>
              </w:rPr>
              <w:drawing>
                <wp:inline distT="0" distB="0" distL="0" distR="0">
                  <wp:extent cx="520700" cy="520700"/>
                  <wp:effectExtent l="0" t="0" r="0" b="0"/>
                  <wp:docPr id="621" name="image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 name="image170.png"/>
                          <pic:cNvPicPr>
                            <a:picLocks noChangeAspect="1"/>
                          </pic:cNvPicPr>
                        </pic:nvPicPr>
                        <pic:blipFill>
                          <a:blip r:embed="rId178" cstate="print"/>
                          <a:stretch>
                            <a:fillRect/>
                          </a:stretch>
                        </pic:blipFill>
                        <pic:spPr>
                          <a:xfrm>
                            <a:off x="0" y="0"/>
                            <a:ext cx="521207" cy="521208"/>
                          </a:xfrm>
                          <a:prstGeom prst="rect">
                            <a:avLst/>
                          </a:prstGeom>
                        </pic:spPr>
                      </pic:pic>
                    </a:graphicData>
                  </a:graphic>
                </wp:inline>
              </w:drawing>
            </w:r>
          </w:p>
        </w:tc>
        <w:tc>
          <w:tcPr>
            <w:tcW w:w="455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7"/>
              <w:rPr>
                <w:sz w:val="27"/>
              </w:rPr>
            </w:pPr>
          </w:p>
          <w:p w:rsidR="003836BA" w:rsidRDefault="00530FA2">
            <w:pPr>
              <w:pStyle w:val="TableParagraph"/>
              <w:ind w:left="1878"/>
              <w:rPr>
                <w:sz w:val="20"/>
              </w:rPr>
            </w:pPr>
            <w:r>
              <w:rPr>
                <w:noProof/>
                <w:sz w:val="20"/>
                <w:lang w:val="it-IT" w:eastAsia="it-IT" w:bidi="ar-SA"/>
              </w:rPr>
              <w:drawing>
                <wp:inline distT="0" distB="0" distL="0" distR="0">
                  <wp:extent cx="520700" cy="520700"/>
                  <wp:effectExtent l="0" t="0" r="0" b="0"/>
                  <wp:docPr id="623" name="image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 name="image171.png"/>
                          <pic:cNvPicPr>
                            <a:picLocks noChangeAspect="1"/>
                          </pic:cNvPicPr>
                        </pic:nvPicPr>
                        <pic:blipFill>
                          <a:blip r:embed="rId179" cstate="print"/>
                          <a:stretch>
                            <a:fillRect/>
                          </a:stretch>
                        </pic:blipFill>
                        <pic:spPr>
                          <a:xfrm>
                            <a:off x="0" y="0"/>
                            <a:ext cx="521207" cy="521208"/>
                          </a:xfrm>
                          <a:prstGeom prst="rect">
                            <a:avLst/>
                          </a:prstGeom>
                        </pic:spPr>
                      </pic:pic>
                    </a:graphicData>
                  </a:graphic>
                </wp:inline>
              </w:drawing>
            </w:r>
          </w:p>
        </w:tc>
      </w:tr>
      <w:tr w:rsidR="003836BA">
        <w:trPr>
          <w:trHeight w:val="1851"/>
        </w:trPr>
        <w:tc>
          <w:tcPr>
            <w:tcW w:w="4146" w:type="dxa"/>
          </w:tcPr>
          <w:p w:rsidR="003836BA" w:rsidRDefault="00530FA2">
            <w:pPr>
              <w:pStyle w:val="TableParagraph"/>
              <w:spacing w:before="5"/>
              <w:ind w:right="1013"/>
              <w:jc w:val="right"/>
              <w:rPr>
                <w:sz w:val="32"/>
              </w:rPr>
            </w:pPr>
            <w:r>
              <w:rPr>
                <w:rFonts w:eastAsia="SimSun" w:hint="eastAsia"/>
                <w:w w:val="95"/>
                <w:sz w:val="32"/>
                <w:lang w:val="en-US" w:eastAsia="zh-CN"/>
              </w:rPr>
              <w:t>Limit single length</w:t>
            </w:r>
          </w:p>
        </w:tc>
        <w:tc>
          <w:tcPr>
            <w:tcW w:w="4558" w:type="dxa"/>
          </w:tcPr>
          <w:p w:rsidR="003836BA" w:rsidRDefault="00530FA2">
            <w:pPr>
              <w:pStyle w:val="TableParagraph"/>
              <w:spacing w:before="5"/>
              <w:ind w:left="1015"/>
              <w:rPr>
                <w:sz w:val="32"/>
              </w:rPr>
            </w:pPr>
            <w:r>
              <w:rPr>
                <w:rFonts w:eastAsia="SimSun" w:hint="eastAsia"/>
                <w:sz w:val="32"/>
                <w:lang w:val="en-US" w:eastAsia="zh-CN"/>
              </w:rPr>
              <w:t>Limit two different length</w:t>
            </w:r>
          </w:p>
        </w:tc>
      </w:tr>
      <w:tr w:rsidR="003836BA">
        <w:trPr>
          <w:trHeight w:val="2356"/>
        </w:trPr>
        <w:tc>
          <w:tcPr>
            <w:tcW w:w="414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
              <w:rPr>
                <w:sz w:val="15"/>
              </w:rPr>
            </w:pPr>
          </w:p>
          <w:p w:rsidR="003836BA" w:rsidRDefault="00530FA2">
            <w:pPr>
              <w:pStyle w:val="TableParagraph"/>
              <w:ind w:left="1761"/>
              <w:rPr>
                <w:sz w:val="20"/>
              </w:rPr>
            </w:pPr>
            <w:r>
              <w:rPr>
                <w:noProof/>
                <w:sz w:val="20"/>
                <w:lang w:val="it-IT" w:eastAsia="it-IT" w:bidi="ar-SA"/>
              </w:rPr>
              <w:drawing>
                <wp:inline distT="0" distB="0" distL="0" distR="0">
                  <wp:extent cx="520700" cy="520700"/>
                  <wp:effectExtent l="0" t="0" r="0" b="0"/>
                  <wp:docPr id="625" name="image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 name="image172.png"/>
                          <pic:cNvPicPr>
                            <a:picLocks noChangeAspect="1"/>
                          </pic:cNvPicPr>
                        </pic:nvPicPr>
                        <pic:blipFill>
                          <a:blip r:embed="rId180" cstate="print"/>
                          <a:stretch>
                            <a:fillRect/>
                          </a:stretch>
                        </pic:blipFill>
                        <pic:spPr>
                          <a:xfrm>
                            <a:off x="0" y="0"/>
                            <a:ext cx="521208" cy="521208"/>
                          </a:xfrm>
                          <a:prstGeom prst="rect">
                            <a:avLst/>
                          </a:prstGeom>
                        </pic:spPr>
                      </pic:pic>
                    </a:graphicData>
                  </a:graphic>
                </wp:inline>
              </w:drawing>
            </w:r>
          </w:p>
        </w:tc>
        <w:tc>
          <w:tcPr>
            <w:tcW w:w="455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
              <w:rPr>
                <w:sz w:val="15"/>
              </w:rPr>
            </w:pPr>
          </w:p>
          <w:p w:rsidR="003836BA" w:rsidRDefault="00530FA2">
            <w:pPr>
              <w:pStyle w:val="TableParagraph"/>
              <w:ind w:left="1878"/>
              <w:rPr>
                <w:sz w:val="20"/>
              </w:rPr>
            </w:pPr>
            <w:r>
              <w:rPr>
                <w:noProof/>
                <w:sz w:val="20"/>
                <w:lang w:val="it-IT" w:eastAsia="it-IT" w:bidi="ar-SA"/>
              </w:rPr>
              <w:drawing>
                <wp:inline distT="0" distB="0" distL="0" distR="0">
                  <wp:extent cx="520700" cy="520700"/>
                  <wp:effectExtent l="0" t="0" r="0" b="0"/>
                  <wp:docPr id="627" name="image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 name="image173.png"/>
                          <pic:cNvPicPr>
                            <a:picLocks noChangeAspect="1"/>
                          </pic:cNvPicPr>
                        </pic:nvPicPr>
                        <pic:blipFill>
                          <a:blip r:embed="rId181" cstate="print"/>
                          <a:stretch>
                            <a:fillRect/>
                          </a:stretch>
                        </pic:blipFill>
                        <pic:spPr>
                          <a:xfrm>
                            <a:off x="0" y="0"/>
                            <a:ext cx="521208" cy="521208"/>
                          </a:xfrm>
                          <a:prstGeom prst="rect">
                            <a:avLst/>
                          </a:prstGeom>
                        </pic:spPr>
                      </pic:pic>
                    </a:graphicData>
                  </a:graphic>
                </wp:inline>
              </w:drawing>
            </w:r>
          </w:p>
        </w:tc>
      </w:tr>
      <w:tr w:rsidR="003836BA">
        <w:trPr>
          <w:trHeight w:val="1403"/>
        </w:trPr>
        <w:tc>
          <w:tcPr>
            <w:tcW w:w="4146" w:type="dxa"/>
          </w:tcPr>
          <w:p w:rsidR="003836BA" w:rsidRDefault="00530FA2">
            <w:pPr>
              <w:pStyle w:val="TableParagraph"/>
              <w:spacing w:before="5"/>
              <w:ind w:right="1013"/>
              <w:jc w:val="right"/>
              <w:rPr>
                <w:sz w:val="32"/>
              </w:rPr>
            </w:pPr>
            <w:r>
              <w:rPr>
                <w:rFonts w:eastAsia="SimSun" w:hint="eastAsia"/>
                <w:w w:val="95"/>
                <w:sz w:val="32"/>
                <w:lang w:val="en-US" w:eastAsia="zh-CN"/>
              </w:rPr>
              <w:t>Limit length range</w:t>
            </w:r>
          </w:p>
        </w:tc>
        <w:tc>
          <w:tcPr>
            <w:tcW w:w="4558" w:type="dxa"/>
          </w:tcPr>
          <w:p w:rsidR="003836BA" w:rsidRDefault="00530FA2">
            <w:pPr>
              <w:pStyle w:val="TableParagraph"/>
              <w:spacing w:before="5"/>
              <w:ind w:left="1150"/>
              <w:rPr>
                <w:sz w:val="32"/>
              </w:rPr>
            </w:pPr>
            <w:r>
              <w:rPr>
                <w:rFonts w:eastAsia="SimSun" w:hint="eastAsia"/>
                <w:color w:val="0000FF"/>
                <w:sz w:val="32"/>
                <w:lang w:val="en-US" w:eastAsia="zh-CN"/>
              </w:rPr>
              <w:t>Any length</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1920"/>
        </w:trPr>
        <w:tc>
          <w:tcPr>
            <w:tcW w:w="4146" w:type="dxa"/>
          </w:tcPr>
          <w:p w:rsidR="003836BA" w:rsidRDefault="003836BA">
            <w:pPr>
              <w:pStyle w:val="TableParagraph"/>
              <w:rPr>
                <w:rFonts w:ascii="Times New Roman"/>
                <w:sz w:val="32"/>
              </w:rPr>
            </w:pPr>
          </w:p>
        </w:tc>
        <w:tc>
          <w:tcPr>
            <w:tcW w:w="455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2"/>
              <w:rPr>
                <w:sz w:val="12"/>
              </w:rPr>
            </w:pPr>
          </w:p>
          <w:p w:rsidR="003836BA" w:rsidRDefault="00530FA2">
            <w:pPr>
              <w:pStyle w:val="TableParagraph"/>
              <w:ind w:left="3344"/>
              <w:rPr>
                <w:sz w:val="20"/>
              </w:rPr>
            </w:pPr>
            <w:r>
              <w:rPr>
                <w:noProof/>
                <w:sz w:val="20"/>
                <w:lang w:val="it-IT" w:eastAsia="it-IT" w:bidi="ar-SA"/>
              </w:rPr>
              <w:drawing>
                <wp:inline distT="0" distB="0" distL="0" distR="0">
                  <wp:extent cx="490855" cy="490855"/>
                  <wp:effectExtent l="0" t="0" r="0" b="0"/>
                  <wp:docPr id="6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 name="image4.png"/>
                          <pic:cNvPicPr>
                            <a:picLocks noChangeAspect="1"/>
                          </pic:cNvPicPr>
                        </pic:nvPicPr>
                        <pic:blipFill>
                          <a:blip r:embed="rId12" cstate="print"/>
                          <a:stretch>
                            <a:fillRect/>
                          </a:stretch>
                        </pic:blipFill>
                        <pic:spPr>
                          <a:xfrm>
                            <a:off x="0" y="0"/>
                            <a:ext cx="490961" cy="491489"/>
                          </a:xfrm>
                          <a:prstGeom prst="rect">
                            <a:avLst/>
                          </a:prstGeom>
                        </pic:spPr>
                      </pic:pic>
                    </a:graphicData>
                  </a:graphic>
                </wp:inline>
              </w:drawing>
            </w:r>
          </w:p>
        </w:tc>
      </w:tr>
      <w:tr w:rsidR="003836BA">
        <w:trPr>
          <w:trHeight w:val="528"/>
        </w:trPr>
        <w:tc>
          <w:tcPr>
            <w:tcW w:w="4146" w:type="dxa"/>
          </w:tcPr>
          <w:p w:rsidR="003836BA" w:rsidRDefault="003836BA">
            <w:pPr>
              <w:pStyle w:val="TableParagraph"/>
              <w:rPr>
                <w:rFonts w:ascii="Times New Roman"/>
                <w:sz w:val="32"/>
              </w:rPr>
            </w:pPr>
          </w:p>
        </w:tc>
        <w:tc>
          <w:tcPr>
            <w:tcW w:w="4558"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4146"/>
        <w:gridCol w:w="4558"/>
      </w:tblGrid>
      <w:tr w:rsidR="003836BA">
        <w:trPr>
          <w:trHeight w:val="616"/>
        </w:trPr>
        <w:tc>
          <w:tcPr>
            <w:tcW w:w="8704" w:type="dxa"/>
            <w:gridSpan w:val="2"/>
          </w:tcPr>
          <w:p w:rsidR="003836BA" w:rsidRDefault="00530FA2">
            <w:pPr>
              <w:pStyle w:val="TableParagraph"/>
              <w:spacing w:line="596" w:lineRule="exact"/>
              <w:ind w:left="2322"/>
              <w:rPr>
                <w:sz w:val="39"/>
              </w:rPr>
            </w:pPr>
            <w:bookmarkStart w:id="49" w:name="_bookmark48"/>
            <w:bookmarkEnd w:id="49"/>
            <w:r>
              <w:rPr>
                <w:sz w:val="39"/>
              </w:rPr>
              <w:lastRenderedPageBreak/>
              <w:t xml:space="preserve">Code 39 </w:t>
            </w:r>
            <w:r>
              <w:rPr>
                <w:rFonts w:eastAsia="SimSun" w:hint="eastAsia"/>
                <w:sz w:val="39"/>
                <w:lang w:val="en-US" w:eastAsia="zh-CN"/>
              </w:rPr>
              <w:t>Decode length setting</w:t>
            </w:r>
          </w:p>
        </w:tc>
      </w:tr>
      <w:tr w:rsidR="003836BA">
        <w:trPr>
          <w:trHeight w:val="1157"/>
        </w:trPr>
        <w:tc>
          <w:tcPr>
            <w:tcW w:w="4146" w:type="dxa"/>
          </w:tcPr>
          <w:p w:rsidR="003836BA" w:rsidRDefault="003836BA">
            <w:pPr>
              <w:pStyle w:val="TableParagraph"/>
              <w:spacing w:before="15"/>
              <w:rPr>
                <w:sz w:val="8"/>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6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c>
          <w:tcPr>
            <w:tcW w:w="4558" w:type="dxa"/>
          </w:tcPr>
          <w:p w:rsidR="003836BA" w:rsidRDefault="003836BA">
            <w:pPr>
              <w:pStyle w:val="TableParagraph"/>
              <w:rPr>
                <w:rFonts w:ascii="Times New Roman"/>
                <w:sz w:val="32"/>
              </w:rPr>
            </w:pPr>
          </w:p>
        </w:tc>
      </w:tr>
      <w:tr w:rsidR="003836BA">
        <w:trPr>
          <w:trHeight w:val="1730"/>
        </w:trPr>
        <w:tc>
          <w:tcPr>
            <w:tcW w:w="4146" w:type="dxa"/>
          </w:tcPr>
          <w:p w:rsidR="003836BA" w:rsidRDefault="00530FA2">
            <w:pPr>
              <w:pStyle w:val="TableParagraph"/>
              <w:spacing w:before="25"/>
              <w:ind w:left="200"/>
              <w:rPr>
                <w:rFonts w:eastAsia="SimSun"/>
                <w:b/>
                <w:sz w:val="32"/>
                <w:lang w:eastAsia="zh-CN"/>
              </w:rPr>
            </w:pPr>
            <w:r>
              <w:rPr>
                <w:rFonts w:eastAsia="SimSun" w:hint="eastAsia"/>
                <w:b/>
                <w:sz w:val="32"/>
                <w:lang w:eastAsia="zh-CN"/>
              </w:rPr>
              <w:t>SET</w:t>
            </w:r>
          </w:p>
        </w:tc>
        <w:tc>
          <w:tcPr>
            <w:tcW w:w="4558" w:type="dxa"/>
          </w:tcPr>
          <w:p w:rsidR="003836BA" w:rsidRDefault="003836BA">
            <w:pPr>
              <w:pStyle w:val="TableParagraph"/>
              <w:rPr>
                <w:rFonts w:ascii="Times New Roman"/>
                <w:sz w:val="32"/>
              </w:rPr>
            </w:pPr>
          </w:p>
        </w:tc>
      </w:tr>
      <w:tr w:rsidR="003836BA">
        <w:trPr>
          <w:trHeight w:val="2214"/>
        </w:trPr>
        <w:tc>
          <w:tcPr>
            <w:tcW w:w="414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7"/>
              <w:rPr>
                <w:sz w:val="27"/>
              </w:rPr>
            </w:pPr>
          </w:p>
          <w:p w:rsidR="003836BA" w:rsidRDefault="00530FA2">
            <w:pPr>
              <w:pStyle w:val="TableParagraph"/>
              <w:ind w:left="1761"/>
              <w:rPr>
                <w:sz w:val="20"/>
              </w:rPr>
            </w:pPr>
            <w:r>
              <w:rPr>
                <w:noProof/>
                <w:sz w:val="20"/>
                <w:lang w:val="it-IT" w:eastAsia="it-IT" w:bidi="ar-SA"/>
              </w:rPr>
              <w:drawing>
                <wp:inline distT="0" distB="0" distL="0" distR="0">
                  <wp:extent cx="520700" cy="520700"/>
                  <wp:effectExtent l="0" t="0" r="0" b="0"/>
                  <wp:docPr id="633" name="image1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 name="image174.png"/>
                          <pic:cNvPicPr>
                            <a:picLocks noChangeAspect="1"/>
                          </pic:cNvPicPr>
                        </pic:nvPicPr>
                        <pic:blipFill>
                          <a:blip r:embed="rId182" cstate="print"/>
                          <a:stretch>
                            <a:fillRect/>
                          </a:stretch>
                        </pic:blipFill>
                        <pic:spPr>
                          <a:xfrm>
                            <a:off x="0" y="0"/>
                            <a:ext cx="521207" cy="521208"/>
                          </a:xfrm>
                          <a:prstGeom prst="rect">
                            <a:avLst/>
                          </a:prstGeom>
                        </pic:spPr>
                      </pic:pic>
                    </a:graphicData>
                  </a:graphic>
                </wp:inline>
              </w:drawing>
            </w:r>
          </w:p>
        </w:tc>
        <w:tc>
          <w:tcPr>
            <w:tcW w:w="455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7"/>
              <w:rPr>
                <w:sz w:val="27"/>
              </w:rPr>
            </w:pPr>
          </w:p>
          <w:p w:rsidR="003836BA" w:rsidRDefault="00530FA2">
            <w:pPr>
              <w:pStyle w:val="TableParagraph"/>
              <w:ind w:left="1878"/>
              <w:rPr>
                <w:sz w:val="20"/>
              </w:rPr>
            </w:pPr>
            <w:r>
              <w:rPr>
                <w:noProof/>
                <w:sz w:val="20"/>
                <w:lang w:val="it-IT" w:eastAsia="it-IT" w:bidi="ar-SA"/>
              </w:rPr>
              <w:drawing>
                <wp:inline distT="0" distB="0" distL="0" distR="0">
                  <wp:extent cx="520700" cy="520700"/>
                  <wp:effectExtent l="0" t="0" r="0" b="0"/>
                  <wp:docPr id="635" name="image1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 name="image175.png"/>
                          <pic:cNvPicPr>
                            <a:picLocks noChangeAspect="1"/>
                          </pic:cNvPicPr>
                        </pic:nvPicPr>
                        <pic:blipFill>
                          <a:blip r:embed="rId183" cstate="print"/>
                          <a:stretch>
                            <a:fillRect/>
                          </a:stretch>
                        </pic:blipFill>
                        <pic:spPr>
                          <a:xfrm>
                            <a:off x="0" y="0"/>
                            <a:ext cx="521207" cy="521208"/>
                          </a:xfrm>
                          <a:prstGeom prst="rect">
                            <a:avLst/>
                          </a:prstGeom>
                        </pic:spPr>
                      </pic:pic>
                    </a:graphicData>
                  </a:graphic>
                </wp:inline>
              </w:drawing>
            </w:r>
          </w:p>
        </w:tc>
      </w:tr>
      <w:tr w:rsidR="003836BA">
        <w:trPr>
          <w:trHeight w:val="1851"/>
        </w:trPr>
        <w:tc>
          <w:tcPr>
            <w:tcW w:w="4146" w:type="dxa"/>
          </w:tcPr>
          <w:p w:rsidR="003836BA" w:rsidRDefault="00530FA2">
            <w:pPr>
              <w:pStyle w:val="TableParagraph"/>
              <w:spacing w:before="5"/>
              <w:ind w:right="1013"/>
              <w:jc w:val="right"/>
              <w:rPr>
                <w:sz w:val="32"/>
              </w:rPr>
            </w:pPr>
            <w:r>
              <w:rPr>
                <w:rFonts w:eastAsia="SimSun" w:hint="eastAsia"/>
                <w:w w:val="95"/>
                <w:sz w:val="32"/>
                <w:lang w:val="en-US" w:eastAsia="zh-CN"/>
              </w:rPr>
              <w:t>Limit single length</w:t>
            </w:r>
          </w:p>
        </w:tc>
        <w:tc>
          <w:tcPr>
            <w:tcW w:w="4558" w:type="dxa"/>
          </w:tcPr>
          <w:p w:rsidR="003836BA" w:rsidRDefault="00530FA2">
            <w:pPr>
              <w:pStyle w:val="TableParagraph"/>
              <w:spacing w:before="5"/>
              <w:ind w:left="1015"/>
              <w:rPr>
                <w:sz w:val="32"/>
              </w:rPr>
            </w:pPr>
            <w:r>
              <w:rPr>
                <w:rFonts w:eastAsia="SimSun" w:hint="eastAsia"/>
                <w:sz w:val="32"/>
                <w:lang w:val="en-US" w:eastAsia="zh-CN"/>
              </w:rPr>
              <w:t>Limit two different length</w:t>
            </w:r>
          </w:p>
        </w:tc>
      </w:tr>
      <w:tr w:rsidR="003836BA">
        <w:trPr>
          <w:trHeight w:val="2356"/>
        </w:trPr>
        <w:tc>
          <w:tcPr>
            <w:tcW w:w="414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
              <w:rPr>
                <w:sz w:val="15"/>
              </w:rPr>
            </w:pPr>
          </w:p>
          <w:p w:rsidR="003836BA" w:rsidRDefault="00530FA2">
            <w:pPr>
              <w:pStyle w:val="TableParagraph"/>
              <w:ind w:left="1761"/>
              <w:rPr>
                <w:sz w:val="20"/>
              </w:rPr>
            </w:pPr>
            <w:r>
              <w:rPr>
                <w:noProof/>
                <w:sz w:val="20"/>
                <w:lang w:val="it-IT" w:eastAsia="it-IT" w:bidi="ar-SA"/>
              </w:rPr>
              <w:drawing>
                <wp:inline distT="0" distB="0" distL="0" distR="0">
                  <wp:extent cx="520700" cy="520700"/>
                  <wp:effectExtent l="0" t="0" r="0" b="0"/>
                  <wp:docPr id="637" name="image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 name="image176.png"/>
                          <pic:cNvPicPr>
                            <a:picLocks noChangeAspect="1"/>
                          </pic:cNvPicPr>
                        </pic:nvPicPr>
                        <pic:blipFill>
                          <a:blip r:embed="rId184" cstate="print"/>
                          <a:stretch>
                            <a:fillRect/>
                          </a:stretch>
                        </pic:blipFill>
                        <pic:spPr>
                          <a:xfrm>
                            <a:off x="0" y="0"/>
                            <a:ext cx="521208" cy="521208"/>
                          </a:xfrm>
                          <a:prstGeom prst="rect">
                            <a:avLst/>
                          </a:prstGeom>
                        </pic:spPr>
                      </pic:pic>
                    </a:graphicData>
                  </a:graphic>
                </wp:inline>
              </w:drawing>
            </w:r>
          </w:p>
        </w:tc>
        <w:tc>
          <w:tcPr>
            <w:tcW w:w="455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
              <w:rPr>
                <w:sz w:val="15"/>
              </w:rPr>
            </w:pPr>
          </w:p>
          <w:p w:rsidR="003836BA" w:rsidRDefault="00530FA2">
            <w:pPr>
              <w:pStyle w:val="TableParagraph"/>
              <w:ind w:left="1878"/>
              <w:rPr>
                <w:sz w:val="20"/>
              </w:rPr>
            </w:pPr>
            <w:r>
              <w:rPr>
                <w:noProof/>
                <w:sz w:val="20"/>
                <w:lang w:val="it-IT" w:eastAsia="it-IT" w:bidi="ar-SA"/>
              </w:rPr>
              <w:drawing>
                <wp:inline distT="0" distB="0" distL="0" distR="0">
                  <wp:extent cx="520700" cy="520700"/>
                  <wp:effectExtent l="0" t="0" r="0" b="0"/>
                  <wp:docPr id="639" name="image1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 name="image177.png"/>
                          <pic:cNvPicPr>
                            <a:picLocks noChangeAspect="1"/>
                          </pic:cNvPicPr>
                        </pic:nvPicPr>
                        <pic:blipFill>
                          <a:blip r:embed="rId185" cstate="print"/>
                          <a:stretch>
                            <a:fillRect/>
                          </a:stretch>
                        </pic:blipFill>
                        <pic:spPr>
                          <a:xfrm>
                            <a:off x="0" y="0"/>
                            <a:ext cx="521208" cy="521208"/>
                          </a:xfrm>
                          <a:prstGeom prst="rect">
                            <a:avLst/>
                          </a:prstGeom>
                        </pic:spPr>
                      </pic:pic>
                    </a:graphicData>
                  </a:graphic>
                </wp:inline>
              </w:drawing>
            </w:r>
          </w:p>
        </w:tc>
      </w:tr>
      <w:tr w:rsidR="003836BA">
        <w:trPr>
          <w:trHeight w:val="1403"/>
        </w:trPr>
        <w:tc>
          <w:tcPr>
            <w:tcW w:w="4146" w:type="dxa"/>
          </w:tcPr>
          <w:p w:rsidR="003836BA" w:rsidRDefault="00530FA2">
            <w:pPr>
              <w:pStyle w:val="TableParagraph"/>
              <w:spacing w:before="5"/>
              <w:ind w:right="1013"/>
              <w:jc w:val="right"/>
              <w:rPr>
                <w:sz w:val="32"/>
              </w:rPr>
            </w:pPr>
            <w:r>
              <w:rPr>
                <w:rFonts w:eastAsia="SimSun" w:hint="eastAsia"/>
                <w:w w:val="95"/>
                <w:sz w:val="32"/>
                <w:lang w:val="en-US" w:eastAsia="zh-CN"/>
              </w:rPr>
              <w:t>Limit length range</w:t>
            </w:r>
          </w:p>
        </w:tc>
        <w:tc>
          <w:tcPr>
            <w:tcW w:w="4558" w:type="dxa"/>
          </w:tcPr>
          <w:p w:rsidR="003836BA" w:rsidRDefault="00530FA2">
            <w:pPr>
              <w:pStyle w:val="TableParagraph"/>
              <w:spacing w:before="5"/>
              <w:ind w:left="1150"/>
              <w:rPr>
                <w:sz w:val="32"/>
              </w:rPr>
            </w:pPr>
            <w:r>
              <w:rPr>
                <w:rFonts w:eastAsia="SimSun" w:hint="eastAsia"/>
                <w:color w:val="0000FF"/>
                <w:sz w:val="32"/>
                <w:lang w:val="en-US" w:eastAsia="zh-CN"/>
              </w:rPr>
              <w:t>Any length</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1920"/>
        </w:trPr>
        <w:tc>
          <w:tcPr>
            <w:tcW w:w="4146" w:type="dxa"/>
          </w:tcPr>
          <w:p w:rsidR="003836BA" w:rsidRDefault="003836BA">
            <w:pPr>
              <w:pStyle w:val="TableParagraph"/>
              <w:rPr>
                <w:rFonts w:ascii="Times New Roman"/>
                <w:sz w:val="32"/>
              </w:rPr>
            </w:pPr>
          </w:p>
        </w:tc>
        <w:tc>
          <w:tcPr>
            <w:tcW w:w="455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2"/>
              <w:rPr>
                <w:sz w:val="12"/>
              </w:rPr>
            </w:pPr>
          </w:p>
          <w:p w:rsidR="003836BA" w:rsidRDefault="00530FA2">
            <w:pPr>
              <w:pStyle w:val="TableParagraph"/>
              <w:ind w:left="3344"/>
              <w:rPr>
                <w:sz w:val="20"/>
              </w:rPr>
            </w:pPr>
            <w:r>
              <w:rPr>
                <w:noProof/>
                <w:sz w:val="20"/>
                <w:lang w:val="it-IT" w:eastAsia="it-IT" w:bidi="ar-SA"/>
              </w:rPr>
              <w:drawing>
                <wp:inline distT="0" distB="0" distL="0" distR="0">
                  <wp:extent cx="490855" cy="490855"/>
                  <wp:effectExtent l="0" t="0" r="0" b="0"/>
                  <wp:docPr id="6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 name="image4.png"/>
                          <pic:cNvPicPr>
                            <a:picLocks noChangeAspect="1"/>
                          </pic:cNvPicPr>
                        </pic:nvPicPr>
                        <pic:blipFill>
                          <a:blip r:embed="rId12" cstate="print"/>
                          <a:stretch>
                            <a:fillRect/>
                          </a:stretch>
                        </pic:blipFill>
                        <pic:spPr>
                          <a:xfrm>
                            <a:off x="0" y="0"/>
                            <a:ext cx="490961" cy="491489"/>
                          </a:xfrm>
                          <a:prstGeom prst="rect">
                            <a:avLst/>
                          </a:prstGeom>
                        </pic:spPr>
                      </pic:pic>
                    </a:graphicData>
                  </a:graphic>
                </wp:inline>
              </w:drawing>
            </w:r>
          </w:p>
        </w:tc>
      </w:tr>
      <w:tr w:rsidR="003836BA">
        <w:trPr>
          <w:trHeight w:val="528"/>
        </w:trPr>
        <w:tc>
          <w:tcPr>
            <w:tcW w:w="4146" w:type="dxa"/>
          </w:tcPr>
          <w:p w:rsidR="003836BA" w:rsidRDefault="003836BA">
            <w:pPr>
              <w:pStyle w:val="TableParagraph"/>
              <w:rPr>
                <w:rFonts w:ascii="Times New Roman"/>
                <w:sz w:val="32"/>
              </w:rPr>
            </w:pPr>
          </w:p>
        </w:tc>
        <w:tc>
          <w:tcPr>
            <w:tcW w:w="4558"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4146"/>
        <w:gridCol w:w="4558"/>
      </w:tblGrid>
      <w:tr w:rsidR="003836BA">
        <w:trPr>
          <w:trHeight w:val="616"/>
        </w:trPr>
        <w:tc>
          <w:tcPr>
            <w:tcW w:w="8704" w:type="dxa"/>
            <w:gridSpan w:val="2"/>
          </w:tcPr>
          <w:p w:rsidR="003836BA" w:rsidRDefault="00530FA2">
            <w:pPr>
              <w:pStyle w:val="TableParagraph"/>
              <w:spacing w:line="596" w:lineRule="exact"/>
              <w:ind w:left="2322"/>
              <w:rPr>
                <w:rFonts w:eastAsia="SimSun"/>
                <w:sz w:val="39"/>
                <w:lang w:eastAsia="zh-CN"/>
              </w:rPr>
            </w:pPr>
            <w:bookmarkStart w:id="50" w:name="_bookmark49"/>
            <w:bookmarkEnd w:id="50"/>
            <w:r>
              <w:rPr>
                <w:sz w:val="39"/>
              </w:rPr>
              <w:lastRenderedPageBreak/>
              <w:t xml:space="preserve">Code 93 </w:t>
            </w:r>
            <w:r>
              <w:rPr>
                <w:rFonts w:eastAsia="SimSun" w:hint="eastAsia"/>
                <w:sz w:val="39"/>
                <w:lang w:eastAsia="zh-CN"/>
              </w:rPr>
              <w:t>Decode length setting</w:t>
            </w:r>
          </w:p>
        </w:tc>
      </w:tr>
      <w:tr w:rsidR="003836BA">
        <w:trPr>
          <w:trHeight w:val="1157"/>
        </w:trPr>
        <w:tc>
          <w:tcPr>
            <w:tcW w:w="4146" w:type="dxa"/>
          </w:tcPr>
          <w:p w:rsidR="003836BA" w:rsidRDefault="003836BA">
            <w:pPr>
              <w:pStyle w:val="TableParagraph"/>
              <w:spacing w:before="15"/>
              <w:rPr>
                <w:sz w:val="8"/>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6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c>
          <w:tcPr>
            <w:tcW w:w="4558" w:type="dxa"/>
          </w:tcPr>
          <w:p w:rsidR="003836BA" w:rsidRDefault="003836BA">
            <w:pPr>
              <w:pStyle w:val="TableParagraph"/>
              <w:rPr>
                <w:rFonts w:ascii="Times New Roman"/>
                <w:sz w:val="32"/>
              </w:rPr>
            </w:pPr>
          </w:p>
        </w:tc>
      </w:tr>
      <w:tr w:rsidR="003836BA">
        <w:trPr>
          <w:trHeight w:val="1691"/>
        </w:trPr>
        <w:tc>
          <w:tcPr>
            <w:tcW w:w="4146" w:type="dxa"/>
          </w:tcPr>
          <w:p w:rsidR="003836BA" w:rsidRDefault="00530FA2">
            <w:pPr>
              <w:pStyle w:val="TableParagraph"/>
              <w:spacing w:before="25"/>
              <w:ind w:left="200"/>
              <w:rPr>
                <w:rFonts w:eastAsia="SimSun"/>
                <w:b/>
                <w:sz w:val="32"/>
                <w:lang w:eastAsia="zh-CN"/>
              </w:rPr>
            </w:pPr>
            <w:r>
              <w:rPr>
                <w:rFonts w:eastAsia="SimSun" w:hint="eastAsia"/>
                <w:b/>
                <w:sz w:val="32"/>
                <w:lang w:eastAsia="zh-CN"/>
              </w:rPr>
              <w:t>SET</w:t>
            </w:r>
          </w:p>
        </w:tc>
        <w:tc>
          <w:tcPr>
            <w:tcW w:w="4558" w:type="dxa"/>
          </w:tcPr>
          <w:p w:rsidR="003836BA" w:rsidRDefault="003836BA">
            <w:pPr>
              <w:pStyle w:val="TableParagraph"/>
              <w:rPr>
                <w:rFonts w:ascii="Times New Roman"/>
                <w:sz w:val="32"/>
              </w:rPr>
            </w:pPr>
          </w:p>
        </w:tc>
      </w:tr>
      <w:tr w:rsidR="003836BA">
        <w:trPr>
          <w:trHeight w:val="2288"/>
        </w:trPr>
        <w:tc>
          <w:tcPr>
            <w:tcW w:w="414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6"/>
              <w:rPr>
                <w:sz w:val="27"/>
              </w:rPr>
            </w:pPr>
          </w:p>
          <w:p w:rsidR="003836BA" w:rsidRDefault="00530FA2">
            <w:pPr>
              <w:pStyle w:val="TableParagraph"/>
              <w:ind w:left="1721"/>
              <w:rPr>
                <w:sz w:val="20"/>
              </w:rPr>
            </w:pPr>
            <w:r>
              <w:rPr>
                <w:noProof/>
                <w:sz w:val="20"/>
                <w:lang w:val="it-IT" w:eastAsia="it-IT" w:bidi="ar-SA"/>
              </w:rPr>
              <w:drawing>
                <wp:inline distT="0" distB="0" distL="0" distR="0">
                  <wp:extent cx="570865" cy="571500"/>
                  <wp:effectExtent l="0" t="0" r="0" b="0"/>
                  <wp:docPr id="645" name="image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 name="image178.png"/>
                          <pic:cNvPicPr>
                            <a:picLocks noChangeAspect="1"/>
                          </pic:cNvPicPr>
                        </pic:nvPicPr>
                        <pic:blipFill>
                          <a:blip r:embed="rId186" cstate="print"/>
                          <a:stretch>
                            <a:fillRect/>
                          </a:stretch>
                        </pic:blipFill>
                        <pic:spPr>
                          <a:xfrm>
                            <a:off x="0" y="0"/>
                            <a:ext cx="571499" cy="571500"/>
                          </a:xfrm>
                          <a:prstGeom prst="rect">
                            <a:avLst/>
                          </a:prstGeom>
                        </pic:spPr>
                      </pic:pic>
                    </a:graphicData>
                  </a:graphic>
                </wp:inline>
              </w:drawing>
            </w:r>
          </w:p>
        </w:tc>
        <w:tc>
          <w:tcPr>
            <w:tcW w:w="455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6"/>
              <w:rPr>
                <w:sz w:val="27"/>
              </w:rPr>
            </w:pPr>
          </w:p>
          <w:p w:rsidR="003836BA" w:rsidRDefault="00530FA2">
            <w:pPr>
              <w:pStyle w:val="TableParagraph"/>
              <w:ind w:left="1838"/>
              <w:rPr>
                <w:sz w:val="20"/>
              </w:rPr>
            </w:pPr>
            <w:r>
              <w:rPr>
                <w:noProof/>
                <w:sz w:val="20"/>
                <w:lang w:val="it-IT" w:eastAsia="it-IT" w:bidi="ar-SA"/>
              </w:rPr>
              <w:drawing>
                <wp:inline distT="0" distB="0" distL="0" distR="0">
                  <wp:extent cx="570865" cy="571500"/>
                  <wp:effectExtent l="0" t="0" r="0" b="0"/>
                  <wp:docPr id="647" name="image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 name="image179.png"/>
                          <pic:cNvPicPr>
                            <a:picLocks noChangeAspect="1"/>
                          </pic:cNvPicPr>
                        </pic:nvPicPr>
                        <pic:blipFill>
                          <a:blip r:embed="rId187" cstate="print"/>
                          <a:stretch>
                            <a:fillRect/>
                          </a:stretch>
                        </pic:blipFill>
                        <pic:spPr>
                          <a:xfrm>
                            <a:off x="0" y="0"/>
                            <a:ext cx="571499" cy="571500"/>
                          </a:xfrm>
                          <a:prstGeom prst="rect">
                            <a:avLst/>
                          </a:prstGeom>
                        </pic:spPr>
                      </pic:pic>
                    </a:graphicData>
                  </a:graphic>
                </wp:inline>
              </w:drawing>
            </w:r>
          </w:p>
        </w:tc>
      </w:tr>
      <w:tr w:rsidR="003836BA">
        <w:trPr>
          <w:trHeight w:val="1776"/>
        </w:trPr>
        <w:tc>
          <w:tcPr>
            <w:tcW w:w="4146" w:type="dxa"/>
          </w:tcPr>
          <w:p w:rsidR="003836BA" w:rsidRDefault="00530FA2">
            <w:pPr>
              <w:pStyle w:val="TableParagraph"/>
              <w:spacing w:line="558" w:lineRule="exact"/>
              <w:ind w:right="1013"/>
              <w:jc w:val="right"/>
              <w:rPr>
                <w:rFonts w:eastAsia="SimSun"/>
                <w:sz w:val="32"/>
                <w:lang w:eastAsia="zh-CN"/>
              </w:rPr>
            </w:pPr>
            <w:r>
              <w:rPr>
                <w:rFonts w:eastAsia="SimSun" w:hint="eastAsia"/>
                <w:w w:val="95"/>
                <w:sz w:val="32"/>
                <w:lang w:eastAsia="zh-CN"/>
              </w:rPr>
              <w:t>Limit single length</w:t>
            </w:r>
          </w:p>
        </w:tc>
        <w:tc>
          <w:tcPr>
            <w:tcW w:w="4558" w:type="dxa"/>
          </w:tcPr>
          <w:p w:rsidR="003836BA" w:rsidRDefault="00530FA2">
            <w:pPr>
              <w:pStyle w:val="TableParagraph"/>
              <w:spacing w:line="558" w:lineRule="exact"/>
              <w:ind w:left="1015"/>
              <w:rPr>
                <w:rFonts w:eastAsia="SimSun"/>
                <w:sz w:val="32"/>
                <w:lang w:eastAsia="zh-CN"/>
              </w:rPr>
            </w:pPr>
            <w:r>
              <w:rPr>
                <w:rFonts w:eastAsia="SimSun" w:hint="eastAsia"/>
                <w:sz w:val="32"/>
                <w:lang w:eastAsia="zh-CN"/>
              </w:rPr>
              <w:t>Limit two different length</w:t>
            </w:r>
          </w:p>
        </w:tc>
      </w:tr>
      <w:tr w:rsidR="003836BA">
        <w:trPr>
          <w:trHeight w:val="2430"/>
        </w:trPr>
        <w:tc>
          <w:tcPr>
            <w:tcW w:w="414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after="1"/>
              <w:rPr>
                <w:sz w:val="15"/>
              </w:rPr>
            </w:pPr>
          </w:p>
          <w:p w:rsidR="003836BA" w:rsidRDefault="00530FA2">
            <w:pPr>
              <w:pStyle w:val="TableParagraph"/>
              <w:ind w:left="1721"/>
              <w:rPr>
                <w:sz w:val="20"/>
              </w:rPr>
            </w:pPr>
            <w:r>
              <w:rPr>
                <w:noProof/>
                <w:sz w:val="20"/>
                <w:lang w:val="it-IT" w:eastAsia="it-IT" w:bidi="ar-SA"/>
              </w:rPr>
              <w:drawing>
                <wp:inline distT="0" distB="0" distL="0" distR="0">
                  <wp:extent cx="571500" cy="571500"/>
                  <wp:effectExtent l="0" t="0" r="0" b="0"/>
                  <wp:docPr id="649" name="image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 name="image180.png"/>
                          <pic:cNvPicPr>
                            <a:picLocks noChangeAspect="1"/>
                          </pic:cNvPicPr>
                        </pic:nvPicPr>
                        <pic:blipFill>
                          <a:blip r:embed="rId188" cstate="print"/>
                          <a:stretch>
                            <a:fillRect/>
                          </a:stretch>
                        </pic:blipFill>
                        <pic:spPr>
                          <a:xfrm>
                            <a:off x="0" y="0"/>
                            <a:ext cx="571500" cy="571500"/>
                          </a:xfrm>
                          <a:prstGeom prst="rect">
                            <a:avLst/>
                          </a:prstGeom>
                        </pic:spPr>
                      </pic:pic>
                    </a:graphicData>
                  </a:graphic>
                </wp:inline>
              </w:drawing>
            </w:r>
          </w:p>
        </w:tc>
        <w:tc>
          <w:tcPr>
            <w:tcW w:w="455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after="1"/>
              <w:rPr>
                <w:sz w:val="15"/>
              </w:rPr>
            </w:pPr>
          </w:p>
          <w:p w:rsidR="003836BA" w:rsidRDefault="00530FA2">
            <w:pPr>
              <w:pStyle w:val="TableParagraph"/>
              <w:ind w:left="1838"/>
              <w:rPr>
                <w:sz w:val="20"/>
              </w:rPr>
            </w:pPr>
            <w:r>
              <w:rPr>
                <w:noProof/>
                <w:sz w:val="20"/>
                <w:lang w:val="it-IT" w:eastAsia="it-IT" w:bidi="ar-SA"/>
              </w:rPr>
              <w:drawing>
                <wp:inline distT="0" distB="0" distL="0" distR="0">
                  <wp:extent cx="571500" cy="571500"/>
                  <wp:effectExtent l="0" t="0" r="0" b="0"/>
                  <wp:docPr id="651" name="image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 name="image181.png"/>
                          <pic:cNvPicPr>
                            <a:picLocks noChangeAspect="1"/>
                          </pic:cNvPicPr>
                        </pic:nvPicPr>
                        <pic:blipFill>
                          <a:blip r:embed="rId189" cstate="print"/>
                          <a:stretch>
                            <a:fillRect/>
                          </a:stretch>
                        </pic:blipFill>
                        <pic:spPr>
                          <a:xfrm>
                            <a:off x="0" y="0"/>
                            <a:ext cx="571500" cy="571500"/>
                          </a:xfrm>
                          <a:prstGeom prst="rect">
                            <a:avLst/>
                          </a:prstGeom>
                        </pic:spPr>
                      </pic:pic>
                    </a:graphicData>
                  </a:graphic>
                </wp:inline>
              </w:drawing>
            </w:r>
          </w:p>
        </w:tc>
      </w:tr>
      <w:tr w:rsidR="003836BA">
        <w:trPr>
          <w:trHeight w:val="1368"/>
        </w:trPr>
        <w:tc>
          <w:tcPr>
            <w:tcW w:w="4146" w:type="dxa"/>
          </w:tcPr>
          <w:p w:rsidR="003836BA" w:rsidRDefault="00530FA2">
            <w:pPr>
              <w:pStyle w:val="TableParagraph"/>
              <w:spacing w:line="559" w:lineRule="exact"/>
              <w:ind w:right="1013"/>
              <w:jc w:val="right"/>
              <w:rPr>
                <w:rFonts w:eastAsia="SimSun"/>
                <w:sz w:val="32"/>
                <w:lang w:eastAsia="zh-CN"/>
              </w:rPr>
            </w:pPr>
            <w:r>
              <w:rPr>
                <w:rFonts w:eastAsia="SimSun" w:hint="eastAsia"/>
                <w:w w:val="95"/>
                <w:sz w:val="32"/>
                <w:lang w:eastAsia="zh-CN"/>
              </w:rPr>
              <w:t>Limit length range</w:t>
            </w:r>
          </w:p>
        </w:tc>
        <w:tc>
          <w:tcPr>
            <w:tcW w:w="4558" w:type="dxa"/>
          </w:tcPr>
          <w:p w:rsidR="003836BA" w:rsidRDefault="00530FA2">
            <w:pPr>
              <w:pStyle w:val="TableParagraph"/>
              <w:spacing w:line="559" w:lineRule="exact"/>
              <w:ind w:left="1150"/>
              <w:rPr>
                <w:sz w:val="32"/>
              </w:rPr>
            </w:pPr>
            <w:r>
              <w:rPr>
                <w:rFonts w:eastAsia="SimSun" w:hint="eastAsia"/>
                <w:color w:val="0000FF"/>
                <w:sz w:val="32"/>
                <w:lang w:val="en-US" w:eastAsia="zh-CN"/>
              </w:rPr>
              <w:t>Any length</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1920"/>
        </w:trPr>
        <w:tc>
          <w:tcPr>
            <w:tcW w:w="4146" w:type="dxa"/>
          </w:tcPr>
          <w:p w:rsidR="003836BA" w:rsidRDefault="003836BA">
            <w:pPr>
              <w:pStyle w:val="TableParagraph"/>
              <w:rPr>
                <w:rFonts w:ascii="Times New Roman"/>
                <w:sz w:val="32"/>
              </w:rPr>
            </w:pPr>
          </w:p>
        </w:tc>
        <w:tc>
          <w:tcPr>
            <w:tcW w:w="455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2"/>
              <w:rPr>
                <w:sz w:val="12"/>
              </w:rPr>
            </w:pPr>
          </w:p>
          <w:p w:rsidR="003836BA" w:rsidRDefault="00530FA2">
            <w:pPr>
              <w:pStyle w:val="TableParagraph"/>
              <w:ind w:left="3344"/>
              <w:rPr>
                <w:sz w:val="20"/>
              </w:rPr>
            </w:pPr>
            <w:r>
              <w:rPr>
                <w:noProof/>
                <w:sz w:val="20"/>
                <w:lang w:val="it-IT" w:eastAsia="it-IT" w:bidi="ar-SA"/>
              </w:rPr>
              <w:drawing>
                <wp:inline distT="0" distB="0" distL="0" distR="0">
                  <wp:extent cx="490855" cy="490855"/>
                  <wp:effectExtent l="0" t="0" r="0" b="0"/>
                  <wp:docPr id="6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 name="image4.png"/>
                          <pic:cNvPicPr>
                            <a:picLocks noChangeAspect="1"/>
                          </pic:cNvPicPr>
                        </pic:nvPicPr>
                        <pic:blipFill>
                          <a:blip r:embed="rId12" cstate="print"/>
                          <a:stretch>
                            <a:fillRect/>
                          </a:stretch>
                        </pic:blipFill>
                        <pic:spPr>
                          <a:xfrm>
                            <a:off x="0" y="0"/>
                            <a:ext cx="490961" cy="491489"/>
                          </a:xfrm>
                          <a:prstGeom prst="rect">
                            <a:avLst/>
                          </a:prstGeom>
                        </pic:spPr>
                      </pic:pic>
                    </a:graphicData>
                  </a:graphic>
                </wp:inline>
              </w:drawing>
            </w:r>
          </w:p>
        </w:tc>
      </w:tr>
      <w:tr w:rsidR="003836BA">
        <w:trPr>
          <w:trHeight w:val="528"/>
        </w:trPr>
        <w:tc>
          <w:tcPr>
            <w:tcW w:w="4146" w:type="dxa"/>
          </w:tcPr>
          <w:p w:rsidR="003836BA" w:rsidRDefault="003836BA">
            <w:pPr>
              <w:pStyle w:val="TableParagraph"/>
              <w:rPr>
                <w:rFonts w:ascii="Times New Roman"/>
                <w:sz w:val="32"/>
              </w:rPr>
            </w:pPr>
          </w:p>
        </w:tc>
        <w:tc>
          <w:tcPr>
            <w:tcW w:w="4558"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4146"/>
        <w:gridCol w:w="4558"/>
      </w:tblGrid>
      <w:tr w:rsidR="003836BA">
        <w:trPr>
          <w:trHeight w:val="616"/>
        </w:trPr>
        <w:tc>
          <w:tcPr>
            <w:tcW w:w="8704" w:type="dxa"/>
            <w:gridSpan w:val="2"/>
          </w:tcPr>
          <w:p w:rsidR="003836BA" w:rsidRDefault="00530FA2">
            <w:pPr>
              <w:pStyle w:val="TableParagraph"/>
              <w:spacing w:line="596" w:lineRule="exact"/>
              <w:ind w:left="2293"/>
              <w:rPr>
                <w:rFonts w:eastAsia="SimSun"/>
                <w:sz w:val="39"/>
                <w:lang w:eastAsia="zh-CN"/>
              </w:rPr>
            </w:pPr>
            <w:bookmarkStart w:id="51" w:name="_bookmark50"/>
            <w:bookmarkEnd w:id="51"/>
            <w:r>
              <w:rPr>
                <w:sz w:val="39"/>
              </w:rPr>
              <w:lastRenderedPageBreak/>
              <w:t xml:space="preserve">Codabar </w:t>
            </w:r>
            <w:r>
              <w:rPr>
                <w:rFonts w:eastAsia="SimSun" w:hint="eastAsia"/>
                <w:sz w:val="39"/>
                <w:lang w:eastAsia="zh-CN"/>
              </w:rPr>
              <w:t>Decode length setting</w:t>
            </w:r>
          </w:p>
        </w:tc>
      </w:tr>
      <w:tr w:rsidR="003836BA">
        <w:trPr>
          <w:trHeight w:val="1157"/>
        </w:trPr>
        <w:tc>
          <w:tcPr>
            <w:tcW w:w="4146" w:type="dxa"/>
          </w:tcPr>
          <w:p w:rsidR="003836BA" w:rsidRDefault="003836BA">
            <w:pPr>
              <w:pStyle w:val="TableParagraph"/>
              <w:spacing w:before="15"/>
              <w:rPr>
                <w:sz w:val="8"/>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6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c>
          <w:tcPr>
            <w:tcW w:w="4558" w:type="dxa"/>
          </w:tcPr>
          <w:p w:rsidR="003836BA" w:rsidRDefault="003836BA">
            <w:pPr>
              <w:pStyle w:val="TableParagraph"/>
              <w:rPr>
                <w:rFonts w:ascii="Times New Roman"/>
                <w:sz w:val="32"/>
              </w:rPr>
            </w:pPr>
          </w:p>
        </w:tc>
      </w:tr>
      <w:tr w:rsidR="003836BA">
        <w:trPr>
          <w:trHeight w:val="1691"/>
        </w:trPr>
        <w:tc>
          <w:tcPr>
            <w:tcW w:w="4146" w:type="dxa"/>
          </w:tcPr>
          <w:p w:rsidR="003836BA" w:rsidRDefault="00530FA2">
            <w:pPr>
              <w:pStyle w:val="TableParagraph"/>
              <w:spacing w:before="25"/>
              <w:ind w:left="200"/>
              <w:rPr>
                <w:rFonts w:eastAsia="SimSun"/>
                <w:b/>
                <w:sz w:val="32"/>
                <w:lang w:eastAsia="zh-CN"/>
              </w:rPr>
            </w:pPr>
            <w:r>
              <w:rPr>
                <w:rFonts w:eastAsia="SimSun" w:hint="eastAsia"/>
                <w:b/>
                <w:sz w:val="32"/>
                <w:lang w:eastAsia="zh-CN"/>
              </w:rPr>
              <w:t>SET</w:t>
            </w:r>
          </w:p>
        </w:tc>
        <w:tc>
          <w:tcPr>
            <w:tcW w:w="4558" w:type="dxa"/>
          </w:tcPr>
          <w:p w:rsidR="003836BA" w:rsidRDefault="003836BA">
            <w:pPr>
              <w:pStyle w:val="TableParagraph"/>
              <w:rPr>
                <w:rFonts w:ascii="Times New Roman"/>
                <w:sz w:val="32"/>
              </w:rPr>
            </w:pPr>
          </w:p>
        </w:tc>
      </w:tr>
      <w:tr w:rsidR="003836BA">
        <w:trPr>
          <w:trHeight w:val="2288"/>
        </w:trPr>
        <w:tc>
          <w:tcPr>
            <w:tcW w:w="414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6"/>
              <w:rPr>
                <w:sz w:val="27"/>
              </w:rPr>
            </w:pPr>
          </w:p>
          <w:p w:rsidR="003836BA" w:rsidRDefault="00530FA2">
            <w:pPr>
              <w:pStyle w:val="TableParagraph"/>
              <w:ind w:left="1721"/>
              <w:rPr>
                <w:sz w:val="20"/>
              </w:rPr>
            </w:pPr>
            <w:r>
              <w:rPr>
                <w:noProof/>
                <w:sz w:val="20"/>
                <w:lang w:val="it-IT" w:eastAsia="it-IT" w:bidi="ar-SA"/>
              </w:rPr>
              <w:drawing>
                <wp:inline distT="0" distB="0" distL="0" distR="0">
                  <wp:extent cx="570865" cy="571500"/>
                  <wp:effectExtent l="0" t="0" r="0" b="0"/>
                  <wp:docPr id="657" name="image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 name="image182.png"/>
                          <pic:cNvPicPr>
                            <a:picLocks noChangeAspect="1"/>
                          </pic:cNvPicPr>
                        </pic:nvPicPr>
                        <pic:blipFill>
                          <a:blip r:embed="rId190" cstate="print"/>
                          <a:stretch>
                            <a:fillRect/>
                          </a:stretch>
                        </pic:blipFill>
                        <pic:spPr>
                          <a:xfrm>
                            <a:off x="0" y="0"/>
                            <a:ext cx="571499" cy="571500"/>
                          </a:xfrm>
                          <a:prstGeom prst="rect">
                            <a:avLst/>
                          </a:prstGeom>
                        </pic:spPr>
                      </pic:pic>
                    </a:graphicData>
                  </a:graphic>
                </wp:inline>
              </w:drawing>
            </w:r>
          </w:p>
        </w:tc>
        <w:tc>
          <w:tcPr>
            <w:tcW w:w="455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6"/>
              <w:rPr>
                <w:sz w:val="27"/>
              </w:rPr>
            </w:pPr>
          </w:p>
          <w:p w:rsidR="003836BA" w:rsidRDefault="00530FA2">
            <w:pPr>
              <w:pStyle w:val="TableParagraph"/>
              <w:ind w:left="1838"/>
              <w:rPr>
                <w:sz w:val="20"/>
              </w:rPr>
            </w:pPr>
            <w:r>
              <w:rPr>
                <w:noProof/>
                <w:sz w:val="20"/>
                <w:lang w:val="it-IT" w:eastAsia="it-IT" w:bidi="ar-SA"/>
              </w:rPr>
              <w:drawing>
                <wp:inline distT="0" distB="0" distL="0" distR="0">
                  <wp:extent cx="570865" cy="571500"/>
                  <wp:effectExtent l="0" t="0" r="0" b="0"/>
                  <wp:docPr id="659" name="image1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 name="image183.png"/>
                          <pic:cNvPicPr>
                            <a:picLocks noChangeAspect="1"/>
                          </pic:cNvPicPr>
                        </pic:nvPicPr>
                        <pic:blipFill>
                          <a:blip r:embed="rId191" cstate="print"/>
                          <a:stretch>
                            <a:fillRect/>
                          </a:stretch>
                        </pic:blipFill>
                        <pic:spPr>
                          <a:xfrm>
                            <a:off x="0" y="0"/>
                            <a:ext cx="571499" cy="571500"/>
                          </a:xfrm>
                          <a:prstGeom prst="rect">
                            <a:avLst/>
                          </a:prstGeom>
                        </pic:spPr>
                      </pic:pic>
                    </a:graphicData>
                  </a:graphic>
                </wp:inline>
              </w:drawing>
            </w:r>
          </w:p>
        </w:tc>
      </w:tr>
      <w:tr w:rsidR="003836BA">
        <w:trPr>
          <w:trHeight w:val="1776"/>
        </w:trPr>
        <w:tc>
          <w:tcPr>
            <w:tcW w:w="4146" w:type="dxa"/>
          </w:tcPr>
          <w:p w:rsidR="003836BA" w:rsidRDefault="00530FA2">
            <w:pPr>
              <w:pStyle w:val="TableParagraph"/>
              <w:spacing w:line="558" w:lineRule="exact"/>
              <w:ind w:right="1013"/>
              <w:jc w:val="right"/>
              <w:rPr>
                <w:rFonts w:eastAsia="SimSun"/>
                <w:sz w:val="32"/>
                <w:lang w:eastAsia="zh-CN"/>
              </w:rPr>
            </w:pPr>
            <w:r>
              <w:rPr>
                <w:rFonts w:eastAsia="SimSun" w:hint="eastAsia"/>
                <w:w w:val="95"/>
                <w:sz w:val="32"/>
                <w:lang w:eastAsia="zh-CN"/>
              </w:rPr>
              <w:t>Limit single length</w:t>
            </w:r>
          </w:p>
        </w:tc>
        <w:tc>
          <w:tcPr>
            <w:tcW w:w="4558" w:type="dxa"/>
          </w:tcPr>
          <w:p w:rsidR="003836BA" w:rsidRDefault="00530FA2">
            <w:pPr>
              <w:pStyle w:val="TableParagraph"/>
              <w:spacing w:line="558" w:lineRule="exact"/>
              <w:ind w:left="1015"/>
              <w:rPr>
                <w:rFonts w:eastAsia="SimSun"/>
                <w:sz w:val="32"/>
                <w:lang w:eastAsia="zh-CN"/>
              </w:rPr>
            </w:pPr>
            <w:r>
              <w:rPr>
                <w:rFonts w:eastAsia="SimSun" w:hint="eastAsia"/>
                <w:sz w:val="32"/>
                <w:lang w:eastAsia="zh-CN"/>
              </w:rPr>
              <w:t>Limit two different length</w:t>
            </w:r>
          </w:p>
        </w:tc>
      </w:tr>
      <w:tr w:rsidR="003836BA">
        <w:trPr>
          <w:trHeight w:val="2430"/>
        </w:trPr>
        <w:tc>
          <w:tcPr>
            <w:tcW w:w="414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after="1"/>
              <w:rPr>
                <w:sz w:val="15"/>
              </w:rPr>
            </w:pPr>
          </w:p>
          <w:p w:rsidR="003836BA" w:rsidRDefault="00530FA2">
            <w:pPr>
              <w:pStyle w:val="TableParagraph"/>
              <w:ind w:left="1721"/>
              <w:rPr>
                <w:sz w:val="20"/>
              </w:rPr>
            </w:pPr>
            <w:r>
              <w:rPr>
                <w:noProof/>
                <w:sz w:val="20"/>
                <w:lang w:val="it-IT" w:eastAsia="it-IT" w:bidi="ar-SA"/>
              </w:rPr>
              <w:drawing>
                <wp:inline distT="0" distB="0" distL="0" distR="0">
                  <wp:extent cx="571500" cy="571500"/>
                  <wp:effectExtent l="0" t="0" r="0" b="0"/>
                  <wp:docPr id="661" name="image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 name="image184.png"/>
                          <pic:cNvPicPr>
                            <a:picLocks noChangeAspect="1"/>
                          </pic:cNvPicPr>
                        </pic:nvPicPr>
                        <pic:blipFill>
                          <a:blip r:embed="rId192" cstate="print"/>
                          <a:stretch>
                            <a:fillRect/>
                          </a:stretch>
                        </pic:blipFill>
                        <pic:spPr>
                          <a:xfrm>
                            <a:off x="0" y="0"/>
                            <a:ext cx="571500" cy="571500"/>
                          </a:xfrm>
                          <a:prstGeom prst="rect">
                            <a:avLst/>
                          </a:prstGeom>
                        </pic:spPr>
                      </pic:pic>
                    </a:graphicData>
                  </a:graphic>
                </wp:inline>
              </w:drawing>
            </w:r>
          </w:p>
        </w:tc>
        <w:tc>
          <w:tcPr>
            <w:tcW w:w="455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after="1"/>
              <w:rPr>
                <w:sz w:val="15"/>
              </w:rPr>
            </w:pPr>
          </w:p>
          <w:p w:rsidR="003836BA" w:rsidRDefault="00530FA2">
            <w:pPr>
              <w:pStyle w:val="TableParagraph"/>
              <w:ind w:left="1838"/>
              <w:rPr>
                <w:sz w:val="20"/>
              </w:rPr>
            </w:pPr>
            <w:r>
              <w:rPr>
                <w:noProof/>
                <w:sz w:val="20"/>
                <w:lang w:val="it-IT" w:eastAsia="it-IT" w:bidi="ar-SA"/>
              </w:rPr>
              <w:drawing>
                <wp:inline distT="0" distB="0" distL="0" distR="0">
                  <wp:extent cx="571500" cy="571500"/>
                  <wp:effectExtent l="0" t="0" r="0" b="0"/>
                  <wp:docPr id="663" name="image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 name="image185.png"/>
                          <pic:cNvPicPr>
                            <a:picLocks noChangeAspect="1"/>
                          </pic:cNvPicPr>
                        </pic:nvPicPr>
                        <pic:blipFill>
                          <a:blip r:embed="rId193" cstate="print"/>
                          <a:stretch>
                            <a:fillRect/>
                          </a:stretch>
                        </pic:blipFill>
                        <pic:spPr>
                          <a:xfrm>
                            <a:off x="0" y="0"/>
                            <a:ext cx="571500" cy="571500"/>
                          </a:xfrm>
                          <a:prstGeom prst="rect">
                            <a:avLst/>
                          </a:prstGeom>
                        </pic:spPr>
                      </pic:pic>
                    </a:graphicData>
                  </a:graphic>
                </wp:inline>
              </w:drawing>
            </w:r>
          </w:p>
        </w:tc>
      </w:tr>
      <w:tr w:rsidR="003836BA">
        <w:trPr>
          <w:trHeight w:val="1368"/>
        </w:trPr>
        <w:tc>
          <w:tcPr>
            <w:tcW w:w="4146" w:type="dxa"/>
          </w:tcPr>
          <w:p w:rsidR="003836BA" w:rsidRDefault="00530FA2">
            <w:pPr>
              <w:pStyle w:val="TableParagraph"/>
              <w:spacing w:line="559" w:lineRule="exact"/>
              <w:ind w:right="1013"/>
              <w:jc w:val="right"/>
              <w:rPr>
                <w:rFonts w:eastAsia="SimSun"/>
                <w:sz w:val="32"/>
                <w:lang w:eastAsia="zh-CN"/>
              </w:rPr>
            </w:pPr>
            <w:r>
              <w:rPr>
                <w:rFonts w:eastAsia="SimSun" w:hint="eastAsia"/>
                <w:w w:val="95"/>
                <w:sz w:val="32"/>
                <w:lang w:eastAsia="zh-CN"/>
              </w:rPr>
              <w:t>Limit length range</w:t>
            </w:r>
          </w:p>
        </w:tc>
        <w:tc>
          <w:tcPr>
            <w:tcW w:w="4558" w:type="dxa"/>
          </w:tcPr>
          <w:p w:rsidR="003836BA" w:rsidRDefault="00530FA2">
            <w:pPr>
              <w:pStyle w:val="TableParagraph"/>
              <w:spacing w:line="559" w:lineRule="exact"/>
              <w:ind w:left="1150"/>
              <w:rPr>
                <w:sz w:val="32"/>
              </w:rPr>
            </w:pPr>
            <w:r>
              <w:rPr>
                <w:rFonts w:eastAsia="SimSun" w:hint="eastAsia"/>
                <w:color w:val="0000FF"/>
                <w:sz w:val="32"/>
                <w:lang w:eastAsia="zh-CN"/>
              </w:rPr>
              <w:t>Any length</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1920"/>
        </w:trPr>
        <w:tc>
          <w:tcPr>
            <w:tcW w:w="4146" w:type="dxa"/>
          </w:tcPr>
          <w:p w:rsidR="003836BA" w:rsidRDefault="003836BA">
            <w:pPr>
              <w:pStyle w:val="TableParagraph"/>
              <w:rPr>
                <w:rFonts w:ascii="Times New Roman"/>
                <w:sz w:val="32"/>
              </w:rPr>
            </w:pPr>
          </w:p>
        </w:tc>
        <w:tc>
          <w:tcPr>
            <w:tcW w:w="455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2"/>
              <w:rPr>
                <w:sz w:val="12"/>
              </w:rPr>
            </w:pPr>
          </w:p>
          <w:p w:rsidR="003836BA" w:rsidRDefault="00530FA2">
            <w:pPr>
              <w:pStyle w:val="TableParagraph"/>
              <w:ind w:left="3344"/>
              <w:rPr>
                <w:sz w:val="20"/>
              </w:rPr>
            </w:pPr>
            <w:r>
              <w:rPr>
                <w:noProof/>
                <w:sz w:val="20"/>
                <w:lang w:val="it-IT" w:eastAsia="it-IT" w:bidi="ar-SA"/>
              </w:rPr>
              <w:drawing>
                <wp:inline distT="0" distB="0" distL="0" distR="0">
                  <wp:extent cx="490855" cy="490855"/>
                  <wp:effectExtent l="0" t="0" r="0" b="0"/>
                  <wp:docPr id="6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 name="image4.png"/>
                          <pic:cNvPicPr>
                            <a:picLocks noChangeAspect="1"/>
                          </pic:cNvPicPr>
                        </pic:nvPicPr>
                        <pic:blipFill>
                          <a:blip r:embed="rId12" cstate="print"/>
                          <a:stretch>
                            <a:fillRect/>
                          </a:stretch>
                        </pic:blipFill>
                        <pic:spPr>
                          <a:xfrm>
                            <a:off x="0" y="0"/>
                            <a:ext cx="490961" cy="491489"/>
                          </a:xfrm>
                          <a:prstGeom prst="rect">
                            <a:avLst/>
                          </a:prstGeom>
                        </pic:spPr>
                      </pic:pic>
                    </a:graphicData>
                  </a:graphic>
                </wp:inline>
              </w:drawing>
            </w:r>
          </w:p>
        </w:tc>
      </w:tr>
      <w:tr w:rsidR="003836BA">
        <w:trPr>
          <w:trHeight w:val="528"/>
        </w:trPr>
        <w:tc>
          <w:tcPr>
            <w:tcW w:w="4146" w:type="dxa"/>
          </w:tcPr>
          <w:p w:rsidR="003836BA" w:rsidRDefault="003836BA">
            <w:pPr>
              <w:pStyle w:val="TableParagraph"/>
              <w:rPr>
                <w:rFonts w:ascii="Times New Roman"/>
                <w:sz w:val="32"/>
              </w:rPr>
            </w:pPr>
          </w:p>
        </w:tc>
        <w:tc>
          <w:tcPr>
            <w:tcW w:w="4558"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4146"/>
        <w:gridCol w:w="4558"/>
      </w:tblGrid>
      <w:tr w:rsidR="003836BA">
        <w:trPr>
          <w:trHeight w:val="616"/>
        </w:trPr>
        <w:tc>
          <w:tcPr>
            <w:tcW w:w="8704" w:type="dxa"/>
            <w:gridSpan w:val="2"/>
          </w:tcPr>
          <w:p w:rsidR="003836BA" w:rsidRDefault="00530FA2">
            <w:pPr>
              <w:pStyle w:val="TableParagraph"/>
              <w:spacing w:line="596" w:lineRule="exact"/>
              <w:ind w:left="1470"/>
              <w:rPr>
                <w:rFonts w:eastAsia="SimSun"/>
                <w:sz w:val="39"/>
                <w:lang w:eastAsia="zh-CN"/>
              </w:rPr>
            </w:pPr>
            <w:bookmarkStart w:id="52" w:name="_bookmark51"/>
            <w:bookmarkEnd w:id="52"/>
            <w:r>
              <w:rPr>
                <w:sz w:val="39"/>
              </w:rPr>
              <w:lastRenderedPageBreak/>
              <w:t xml:space="preserve">Interleaved 2 of 5 </w:t>
            </w:r>
            <w:r>
              <w:rPr>
                <w:rFonts w:eastAsia="SimSun" w:hint="eastAsia"/>
                <w:sz w:val="39"/>
                <w:lang w:eastAsia="zh-CN"/>
              </w:rPr>
              <w:t>Decode length setting</w:t>
            </w:r>
          </w:p>
        </w:tc>
      </w:tr>
      <w:tr w:rsidR="003836BA">
        <w:trPr>
          <w:trHeight w:val="1157"/>
        </w:trPr>
        <w:tc>
          <w:tcPr>
            <w:tcW w:w="4146" w:type="dxa"/>
          </w:tcPr>
          <w:p w:rsidR="003836BA" w:rsidRDefault="003836BA">
            <w:pPr>
              <w:pStyle w:val="TableParagraph"/>
              <w:spacing w:before="15"/>
              <w:rPr>
                <w:sz w:val="8"/>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6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c>
          <w:tcPr>
            <w:tcW w:w="4558" w:type="dxa"/>
          </w:tcPr>
          <w:p w:rsidR="003836BA" w:rsidRDefault="003836BA">
            <w:pPr>
              <w:pStyle w:val="TableParagraph"/>
              <w:rPr>
                <w:rFonts w:ascii="Times New Roman"/>
                <w:sz w:val="32"/>
              </w:rPr>
            </w:pPr>
          </w:p>
        </w:tc>
      </w:tr>
      <w:tr w:rsidR="003836BA">
        <w:trPr>
          <w:trHeight w:val="1691"/>
        </w:trPr>
        <w:tc>
          <w:tcPr>
            <w:tcW w:w="4146" w:type="dxa"/>
          </w:tcPr>
          <w:p w:rsidR="003836BA" w:rsidRDefault="00530FA2">
            <w:pPr>
              <w:pStyle w:val="TableParagraph"/>
              <w:spacing w:before="25"/>
              <w:ind w:left="200"/>
              <w:rPr>
                <w:rFonts w:eastAsia="SimSun"/>
                <w:b/>
                <w:sz w:val="32"/>
                <w:lang w:eastAsia="zh-CN"/>
              </w:rPr>
            </w:pPr>
            <w:r>
              <w:rPr>
                <w:rFonts w:eastAsia="SimSun" w:hint="eastAsia"/>
                <w:b/>
                <w:sz w:val="32"/>
                <w:lang w:eastAsia="zh-CN"/>
              </w:rPr>
              <w:t>SET</w:t>
            </w:r>
          </w:p>
        </w:tc>
        <w:tc>
          <w:tcPr>
            <w:tcW w:w="4558" w:type="dxa"/>
          </w:tcPr>
          <w:p w:rsidR="003836BA" w:rsidRDefault="003836BA">
            <w:pPr>
              <w:pStyle w:val="TableParagraph"/>
              <w:rPr>
                <w:rFonts w:ascii="Times New Roman"/>
                <w:sz w:val="32"/>
              </w:rPr>
            </w:pPr>
          </w:p>
        </w:tc>
      </w:tr>
      <w:tr w:rsidR="003836BA">
        <w:trPr>
          <w:trHeight w:val="2288"/>
        </w:trPr>
        <w:tc>
          <w:tcPr>
            <w:tcW w:w="414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6"/>
              <w:rPr>
                <w:sz w:val="27"/>
              </w:rPr>
            </w:pPr>
          </w:p>
          <w:p w:rsidR="003836BA" w:rsidRDefault="00530FA2">
            <w:pPr>
              <w:pStyle w:val="TableParagraph"/>
              <w:ind w:left="1721"/>
              <w:rPr>
                <w:sz w:val="20"/>
              </w:rPr>
            </w:pPr>
            <w:r>
              <w:rPr>
                <w:noProof/>
                <w:sz w:val="20"/>
                <w:lang w:val="it-IT" w:eastAsia="it-IT" w:bidi="ar-SA"/>
              </w:rPr>
              <w:drawing>
                <wp:inline distT="0" distB="0" distL="0" distR="0">
                  <wp:extent cx="570865" cy="571500"/>
                  <wp:effectExtent l="0" t="0" r="0" b="0"/>
                  <wp:docPr id="669" name="image1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 name="image186.png"/>
                          <pic:cNvPicPr>
                            <a:picLocks noChangeAspect="1"/>
                          </pic:cNvPicPr>
                        </pic:nvPicPr>
                        <pic:blipFill>
                          <a:blip r:embed="rId194" cstate="print"/>
                          <a:stretch>
                            <a:fillRect/>
                          </a:stretch>
                        </pic:blipFill>
                        <pic:spPr>
                          <a:xfrm>
                            <a:off x="0" y="0"/>
                            <a:ext cx="571499" cy="571500"/>
                          </a:xfrm>
                          <a:prstGeom prst="rect">
                            <a:avLst/>
                          </a:prstGeom>
                        </pic:spPr>
                      </pic:pic>
                    </a:graphicData>
                  </a:graphic>
                </wp:inline>
              </w:drawing>
            </w:r>
          </w:p>
        </w:tc>
        <w:tc>
          <w:tcPr>
            <w:tcW w:w="455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6"/>
              <w:rPr>
                <w:sz w:val="27"/>
              </w:rPr>
            </w:pPr>
          </w:p>
          <w:p w:rsidR="003836BA" w:rsidRDefault="00530FA2">
            <w:pPr>
              <w:pStyle w:val="TableParagraph"/>
              <w:ind w:left="1838"/>
              <w:rPr>
                <w:sz w:val="20"/>
              </w:rPr>
            </w:pPr>
            <w:r>
              <w:rPr>
                <w:noProof/>
                <w:sz w:val="20"/>
                <w:lang w:val="it-IT" w:eastAsia="it-IT" w:bidi="ar-SA"/>
              </w:rPr>
              <w:drawing>
                <wp:inline distT="0" distB="0" distL="0" distR="0">
                  <wp:extent cx="570865" cy="571500"/>
                  <wp:effectExtent l="0" t="0" r="0" b="0"/>
                  <wp:docPr id="671" name="image1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 name="image187.png"/>
                          <pic:cNvPicPr>
                            <a:picLocks noChangeAspect="1"/>
                          </pic:cNvPicPr>
                        </pic:nvPicPr>
                        <pic:blipFill>
                          <a:blip r:embed="rId195" cstate="print"/>
                          <a:stretch>
                            <a:fillRect/>
                          </a:stretch>
                        </pic:blipFill>
                        <pic:spPr>
                          <a:xfrm>
                            <a:off x="0" y="0"/>
                            <a:ext cx="571499" cy="571500"/>
                          </a:xfrm>
                          <a:prstGeom prst="rect">
                            <a:avLst/>
                          </a:prstGeom>
                        </pic:spPr>
                      </pic:pic>
                    </a:graphicData>
                  </a:graphic>
                </wp:inline>
              </w:drawing>
            </w:r>
          </w:p>
        </w:tc>
      </w:tr>
      <w:tr w:rsidR="003836BA">
        <w:trPr>
          <w:trHeight w:val="1776"/>
        </w:trPr>
        <w:tc>
          <w:tcPr>
            <w:tcW w:w="4146" w:type="dxa"/>
          </w:tcPr>
          <w:p w:rsidR="003836BA" w:rsidRDefault="00530FA2">
            <w:pPr>
              <w:pStyle w:val="TableParagraph"/>
              <w:spacing w:line="558" w:lineRule="exact"/>
              <w:ind w:right="1013"/>
              <w:jc w:val="right"/>
              <w:rPr>
                <w:rFonts w:eastAsia="SimSun"/>
                <w:sz w:val="32"/>
                <w:lang w:eastAsia="zh-CN"/>
              </w:rPr>
            </w:pPr>
            <w:r>
              <w:rPr>
                <w:rFonts w:eastAsia="SimSun" w:hint="eastAsia"/>
                <w:w w:val="95"/>
                <w:sz w:val="32"/>
                <w:lang w:eastAsia="zh-CN"/>
              </w:rPr>
              <w:t>Limit single length</w:t>
            </w:r>
          </w:p>
        </w:tc>
        <w:tc>
          <w:tcPr>
            <w:tcW w:w="4558" w:type="dxa"/>
          </w:tcPr>
          <w:p w:rsidR="003836BA" w:rsidRDefault="00530FA2">
            <w:pPr>
              <w:pStyle w:val="TableParagraph"/>
              <w:spacing w:line="558" w:lineRule="exact"/>
              <w:ind w:left="1015"/>
              <w:rPr>
                <w:rFonts w:eastAsia="SimSun"/>
                <w:sz w:val="32"/>
                <w:lang w:eastAsia="zh-CN"/>
              </w:rPr>
            </w:pPr>
            <w:r>
              <w:rPr>
                <w:rFonts w:eastAsia="SimSun" w:hint="eastAsia"/>
                <w:sz w:val="32"/>
                <w:lang w:eastAsia="zh-CN"/>
              </w:rPr>
              <w:t>Limit two different length</w:t>
            </w:r>
          </w:p>
        </w:tc>
      </w:tr>
      <w:tr w:rsidR="003836BA">
        <w:trPr>
          <w:trHeight w:val="2430"/>
        </w:trPr>
        <w:tc>
          <w:tcPr>
            <w:tcW w:w="414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after="1"/>
              <w:rPr>
                <w:sz w:val="15"/>
              </w:rPr>
            </w:pPr>
          </w:p>
          <w:p w:rsidR="003836BA" w:rsidRDefault="00530FA2">
            <w:pPr>
              <w:pStyle w:val="TableParagraph"/>
              <w:ind w:left="1721"/>
              <w:rPr>
                <w:sz w:val="20"/>
              </w:rPr>
            </w:pPr>
            <w:r>
              <w:rPr>
                <w:noProof/>
                <w:sz w:val="20"/>
                <w:lang w:val="it-IT" w:eastAsia="it-IT" w:bidi="ar-SA"/>
              </w:rPr>
              <w:drawing>
                <wp:inline distT="0" distB="0" distL="0" distR="0">
                  <wp:extent cx="571500" cy="571500"/>
                  <wp:effectExtent l="0" t="0" r="0" b="0"/>
                  <wp:docPr id="673" name="image1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image188.png"/>
                          <pic:cNvPicPr>
                            <a:picLocks noChangeAspect="1"/>
                          </pic:cNvPicPr>
                        </pic:nvPicPr>
                        <pic:blipFill>
                          <a:blip r:embed="rId196" cstate="print"/>
                          <a:stretch>
                            <a:fillRect/>
                          </a:stretch>
                        </pic:blipFill>
                        <pic:spPr>
                          <a:xfrm>
                            <a:off x="0" y="0"/>
                            <a:ext cx="571500" cy="571500"/>
                          </a:xfrm>
                          <a:prstGeom prst="rect">
                            <a:avLst/>
                          </a:prstGeom>
                        </pic:spPr>
                      </pic:pic>
                    </a:graphicData>
                  </a:graphic>
                </wp:inline>
              </w:drawing>
            </w:r>
          </w:p>
        </w:tc>
        <w:tc>
          <w:tcPr>
            <w:tcW w:w="455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after="1"/>
              <w:rPr>
                <w:sz w:val="15"/>
              </w:rPr>
            </w:pPr>
          </w:p>
          <w:p w:rsidR="003836BA" w:rsidRDefault="00530FA2">
            <w:pPr>
              <w:pStyle w:val="TableParagraph"/>
              <w:ind w:left="1838"/>
              <w:rPr>
                <w:sz w:val="20"/>
              </w:rPr>
            </w:pPr>
            <w:r>
              <w:rPr>
                <w:noProof/>
                <w:sz w:val="20"/>
                <w:lang w:val="it-IT" w:eastAsia="it-IT" w:bidi="ar-SA"/>
              </w:rPr>
              <w:drawing>
                <wp:inline distT="0" distB="0" distL="0" distR="0">
                  <wp:extent cx="571500" cy="571500"/>
                  <wp:effectExtent l="0" t="0" r="0" b="0"/>
                  <wp:docPr id="675" name="image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image189.png"/>
                          <pic:cNvPicPr>
                            <a:picLocks noChangeAspect="1"/>
                          </pic:cNvPicPr>
                        </pic:nvPicPr>
                        <pic:blipFill>
                          <a:blip r:embed="rId197" cstate="print"/>
                          <a:stretch>
                            <a:fillRect/>
                          </a:stretch>
                        </pic:blipFill>
                        <pic:spPr>
                          <a:xfrm>
                            <a:off x="0" y="0"/>
                            <a:ext cx="571500" cy="571500"/>
                          </a:xfrm>
                          <a:prstGeom prst="rect">
                            <a:avLst/>
                          </a:prstGeom>
                        </pic:spPr>
                      </pic:pic>
                    </a:graphicData>
                  </a:graphic>
                </wp:inline>
              </w:drawing>
            </w:r>
          </w:p>
        </w:tc>
      </w:tr>
      <w:tr w:rsidR="003836BA">
        <w:trPr>
          <w:trHeight w:val="1368"/>
        </w:trPr>
        <w:tc>
          <w:tcPr>
            <w:tcW w:w="4146" w:type="dxa"/>
          </w:tcPr>
          <w:p w:rsidR="003836BA" w:rsidRDefault="00530FA2">
            <w:pPr>
              <w:pStyle w:val="TableParagraph"/>
              <w:spacing w:line="559" w:lineRule="exact"/>
              <w:ind w:right="1013"/>
              <w:jc w:val="right"/>
              <w:rPr>
                <w:rFonts w:eastAsia="SimSun"/>
                <w:sz w:val="32"/>
                <w:lang w:eastAsia="zh-CN"/>
              </w:rPr>
            </w:pPr>
            <w:r>
              <w:rPr>
                <w:rFonts w:eastAsia="SimSun" w:hint="eastAsia"/>
                <w:w w:val="95"/>
                <w:sz w:val="32"/>
                <w:lang w:eastAsia="zh-CN"/>
              </w:rPr>
              <w:t>Limit length range</w:t>
            </w:r>
          </w:p>
        </w:tc>
        <w:tc>
          <w:tcPr>
            <w:tcW w:w="4558" w:type="dxa"/>
          </w:tcPr>
          <w:p w:rsidR="003836BA" w:rsidRDefault="00530FA2">
            <w:pPr>
              <w:pStyle w:val="TableParagraph"/>
              <w:spacing w:line="559" w:lineRule="exact"/>
              <w:ind w:left="1150"/>
              <w:rPr>
                <w:sz w:val="32"/>
              </w:rPr>
            </w:pPr>
            <w:r>
              <w:rPr>
                <w:rFonts w:eastAsia="SimSun" w:hint="eastAsia"/>
                <w:color w:val="0000FF"/>
                <w:sz w:val="32"/>
                <w:lang w:eastAsia="zh-CN"/>
              </w:rPr>
              <w:t>Any length</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1920"/>
        </w:trPr>
        <w:tc>
          <w:tcPr>
            <w:tcW w:w="4146" w:type="dxa"/>
          </w:tcPr>
          <w:p w:rsidR="003836BA" w:rsidRDefault="003836BA">
            <w:pPr>
              <w:pStyle w:val="TableParagraph"/>
              <w:rPr>
                <w:rFonts w:ascii="Times New Roman"/>
                <w:sz w:val="32"/>
              </w:rPr>
            </w:pPr>
          </w:p>
        </w:tc>
        <w:tc>
          <w:tcPr>
            <w:tcW w:w="455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2"/>
              <w:rPr>
                <w:sz w:val="12"/>
              </w:rPr>
            </w:pPr>
          </w:p>
          <w:p w:rsidR="003836BA" w:rsidRDefault="00530FA2">
            <w:pPr>
              <w:pStyle w:val="TableParagraph"/>
              <w:ind w:left="3344"/>
              <w:rPr>
                <w:sz w:val="20"/>
              </w:rPr>
            </w:pPr>
            <w:r>
              <w:rPr>
                <w:noProof/>
                <w:sz w:val="20"/>
                <w:lang w:val="it-IT" w:eastAsia="it-IT" w:bidi="ar-SA"/>
              </w:rPr>
              <w:drawing>
                <wp:inline distT="0" distB="0" distL="0" distR="0">
                  <wp:extent cx="490855" cy="490855"/>
                  <wp:effectExtent l="0" t="0" r="0" b="0"/>
                  <wp:docPr id="6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image4.png"/>
                          <pic:cNvPicPr>
                            <a:picLocks noChangeAspect="1"/>
                          </pic:cNvPicPr>
                        </pic:nvPicPr>
                        <pic:blipFill>
                          <a:blip r:embed="rId12" cstate="print"/>
                          <a:stretch>
                            <a:fillRect/>
                          </a:stretch>
                        </pic:blipFill>
                        <pic:spPr>
                          <a:xfrm>
                            <a:off x="0" y="0"/>
                            <a:ext cx="490961" cy="491489"/>
                          </a:xfrm>
                          <a:prstGeom prst="rect">
                            <a:avLst/>
                          </a:prstGeom>
                        </pic:spPr>
                      </pic:pic>
                    </a:graphicData>
                  </a:graphic>
                </wp:inline>
              </w:drawing>
            </w:r>
          </w:p>
        </w:tc>
      </w:tr>
      <w:tr w:rsidR="003836BA">
        <w:trPr>
          <w:trHeight w:val="528"/>
        </w:trPr>
        <w:tc>
          <w:tcPr>
            <w:tcW w:w="4146" w:type="dxa"/>
          </w:tcPr>
          <w:p w:rsidR="003836BA" w:rsidRDefault="003836BA">
            <w:pPr>
              <w:pStyle w:val="TableParagraph"/>
              <w:rPr>
                <w:rFonts w:ascii="Times New Roman"/>
                <w:sz w:val="32"/>
              </w:rPr>
            </w:pPr>
          </w:p>
        </w:tc>
        <w:tc>
          <w:tcPr>
            <w:tcW w:w="4558"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4146"/>
        <w:gridCol w:w="4558"/>
      </w:tblGrid>
      <w:tr w:rsidR="003836BA">
        <w:trPr>
          <w:trHeight w:val="626"/>
        </w:trPr>
        <w:tc>
          <w:tcPr>
            <w:tcW w:w="8704" w:type="dxa"/>
            <w:gridSpan w:val="2"/>
          </w:tcPr>
          <w:p w:rsidR="003836BA" w:rsidRDefault="00530FA2">
            <w:pPr>
              <w:pStyle w:val="TableParagraph"/>
              <w:spacing w:line="607" w:lineRule="exact"/>
              <w:ind w:left="1477"/>
              <w:rPr>
                <w:rFonts w:eastAsia="SimSun"/>
                <w:sz w:val="39"/>
                <w:lang w:eastAsia="zh-CN"/>
              </w:rPr>
            </w:pPr>
            <w:r>
              <w:rPr>
                <w:sz w:val="39"/>
              </w:rPr>
              <w:lastRenderedPageBreak/>
              <w:t xml:space="preserve">Interleaved 2 of 5 </w:t>
            </w:r>
            <w:r>
              <w:rPr>
                <w:rFonts w:eastAsia="SimSun" w:hint="eastAsia"/>
                <w:sz w:val="39"/>
                <w:lang w:eastAsia="zh-CN"/>
              </w:rPr>
              <w:t>Decode length setting</w:t>
            </w:r>
          </w:p>
        </w:tc>
      </w:tr>
      <w:tr w:rsidR="003836BA">
        <w:trPr>
          <w:trHeight w:val="1171"/>
        </w:trPr>
        <w:tc>
          <w:tcPr>
            <w:tcW w:w="4146" w:type="dxa"/>
          </w:tcPr>
          <w:p w:rsidR="003836BA" w:rsidRDefault="003836BA">
            <w:pPr>
              <w:pStyle w:val="TableParagraph"/>
              <w:spacing w:before="7"/>
              <w:rPr>
                <w:sz w:val="9"/>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6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c>
          <w:tcPr>
            <w:tcW w:w="4558" w:type="dxa"/>
          </w:tcPr>
          <w:p w:rsidR="003836BA" w:rsidRDefault="003836BA">
            <w:pPr>
              <w:pStyle w:val="TableParagraph"/>
              <w:rPr>
                <w:rFonts w:ascii="Times New Roman"/>
                <w:sz w:val="32"/>
              </w:rPr>
            </w:pPr>
          </w:p>
        </w:tc>
      </w:tr>
      <w:tr w:rsidR="003836BA">
        <w:trPr>
          <w:trHeight w:val="1695"/>
        </w:trPr>
        <w:tc>
          <w:tcPr>
            <w:tcW w:w="414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c>
          <w:tcPr>
            <w:tcW w:w="4558" w:type="dxa"/>
          </w:tcPr>
          <w:p w:rsidR="003836BA" w:rsidRDefault="003836BA">
            <w:pPr>
              <w:pStyle w:val="TableParagraph"/>
              <w:rPr>
                <w:rFonts w:ascii="Times New Roman"/>
                <w:sz w:val="32"/>
              </w:rPr>
            </w:pPr>
          </w:p>
        </w:tc>
      </w:tr>
      <w:tr w:rsidR="003836BA">
        <w:trPr>
          <w:trHeight w:val="2288"/>
        </w:trPr>
        <w:tc>
          <w:tcPr>
            <w:tcW w:w="414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6" w:after="1"/>
              <w:rPr>
                <w:sz w:val="27"/>
              </w:rPr>
            </w:pPr>
          </w:p>
          <w:p w:rsidR="003836BA" w:rsidRDefault="00530FA2">
            <w:pPr>
              <w:pStyle w:val="TableParagraph"/>
              <w:ind w:left="1721"/>
              <w:rPr>
                <w:sz w:val="20"/>
              </w:rPr>
            </w:pPr>
            <w:r>
              <w:rPr>
                <w:noProof/>
                <w:sz w:val="20"/>
                <w:lang w:val="it-IT" w:eastAsia="it-IT" w:bidi="ar-SA"/>
              </w:rPr>
              <w:drawing>
                <wp:inline distT="0" distB="0" distL="0" distR="0">
                  <wp:extent cx="570865" cy="571500"/>
                  <wp:effectExtent l="0" t="0" r="0" b="0"/>
                  <wp:docPr id="681" name="image1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 name="image190.png"/>
                          <pic:cNvPicPr>
                            <a:picLocks noChangeAspect="1"/>
                          </pic:cNvPicPr>
                        </pic:nvPicPr>
                        <pic:blipFill>
                          <a:blip r:embed="rId198" cstate="print"/>
                          <a:stretch>
                            <a:fillRect/>
                          </a:stretch>
                        </pic:blipFill>
                        <pic:spPr>
                          <a:xfrm>
                            <a:off x="0" y="0"/>
                            <a:ext cx="571499" cy="571500"/>
                          </a:xfrm>
                          <a:prstGeom prst="rect">
                            <a:avLst/>
                          </a:prstGeom>
                        </pic:spPr>
                      </pic:pic>
                    </a:graphicData>
                  </a:graphic>
                </wp:inline>
              </w:drawing>
            </w:r>
          </w:p>
        </w:tc>
        <w:tc>
          <w:tcPr>
            <w:tcW w:w="455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6" w:after="1"/>
              <w:rPr>
                <w:sz w:val="27"/>
              </w:rPr>
            </w:pPr>
          </w:p>
          <w:p w:rsidR="003836BA" w:rsidRDefault="00530FA2">
            <w:pPr>
              <w:pStyle w:val="TableParagraph"/>
              <w:ind w:left="1838"/>
              <w:rPr>
                <w:sz w:val="20"/>
              </w:rPr>
            </w:pPr>
            <w:r>
              <w:rPr>
                <w:noProof/>
                <w:sz w:val="20"/>
                <w:lang w:val="it-IT" w:eastAsia="it-IT" w:bidi="ar-SA"/>
              </w:rPr>
              <w:drawing>
                <wp:inline distT="0" distB="0" distL="0" distR="0">
                  <wp:extent cx="570865" cy="571500"/>
                  <wp:effectExtent l="0" t="0" r="0" b="0"/>
                  <wp:docPr id="683" name="image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 name="image191.png"/>
                          <pic:cNvPicPr>
                            <a:picLocks noChangeAspect="1"/>
                          </pic:cNvPicPr>
                        </pic:nvPicPr>
                        <pic:blipFill>
                          <a:blip r:embed="rId199" cstate="print"/>
                          <a:stretch>
                            <a:fillRect/>
                          </a:stretch>
                        </pic:blipFill>
                        <pic:spPr>
                          <a:xfrm>
                            <a:off x="0" y="0"/>
                            <a:ext cx="571499" cy="571500"/>
                          </a:xfrm>
                          <a:prstGeom prst="rect">
                            <a:avLst/>
                          </a:prstGeom>
                        </pic:spPr>
                      </pic:pic>
                    </a:graphicData>
                  </a:graphic>
                </wp:inline>
              </w:drawing>
            </w:r>
          </w:p>
        </w:tc>
      </w:tr>
      <w:tr w:rsidR="003836BA">
        <w:trPr>
          <w:trHeight w:val="1776"/>
        </w:trPr>
        <w:tc>
          <w:tcPr>
            <w:tcW w:w="4146" w:type="dxa"/>
          </w:tcPr>
          <w:p w:rsidR="003836BA" w:rsidRDefault="00530FA2">
            <w:pPr>
              <w:pStyle w:val="TableParagraph"/>
              <w:spacing w:line="558" w:lineRule="exact"/>
              <w:ind w:right="1013"/>
              <w:jc w:val="right"/>
              <w:rPr>
                <w:rFonts w:eastAsia="SimSun"/>
                <w:sz w:val="32"/>
                <w:lang w:eastAsia="zh-CN"/>
              </w:rPr>
            </w:pPr>
            <w:r>
              <w:rPr>
                <w:rFonts w:eastAsia="SimSun" w:hint="eastAsia"/>
                <w:w w:val="95"/>
                <w:sz w:val="32"/>
                <w:lang w:eastAsia="zh-CN"/>
              </w:rPr>
              <w:t>Limit single length</w:t>
            </w:r>
          </w:p>
        </w:tc>
        <w:tc>
          <w:tcPr>
            <w:tcW w:w="4558" w:type="dxa"/>
          </w:tcPr>
          <w:p w:rsidR="003836BA" w:rsidRDefault="00530FA2">
            <w:pPr>
              <w:pStyle w:val="TableParagraph"/>
              <w:spacing w:line="558" w:lineRule="exact"/>
              <w:ind w:left="1015"/>
              <w:rPr>
                <w:rFonts w:eastAsia="SimSun"/>
                <w:sz w:val="32"/>
                <w:lang w:eastAsia="zh-CN"/>
              </w:rPr>
            </w:pPr>
            <w:r>
              <w:rPr>
                <w:rFonts w:eastAsia="SimSun" w:hint="eastAsia"/>
                <w:sz w:val="32"/>
                <w:lang w:eastAsia="zh-CN"/>
              </w:rPr>
              <w:t>Limit two different length</w:t>
            </w:r>
          </w:p>
        </w:tc>
      </w:tr>
      <w:tr w:rsidR="003836BA">
        <w:trPr>
          <w:trHeight w:val="2430"/>
        </w:trPr>
        <w:tc>
          <w:tcPr>
            <w:tcW w:w="414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15"/>
              </w:rPr>
            </w:pPr>
          </w:p>
          <w:p w:rsidR="003836BA" w:rsidRDefault="00530FA2">
            <w:pPr>
              <w:pStyle w:val="TableParagraph"/>
              <w:ind w:left="1721"/>
              <w:rPr>
                <w:sz w:val="20"/>
              </w:rPr>
            </w:pPr>
            <w:r>
              <w:rPr>
                <w:noProof/>
                <w:sz w:val="20"/>
                <w:lang w:val="it-IT" w:eastAsia="it-IT" w:bidi="ar-SA"/>
              </w:rPr>
              <w:drawing>
                <wp:inline distT="0" distB="0" distL="0" distR="0">
                  <wp:extent cx="571500" cy="571500"/>
                  <wp:effectExtent l="0" t="0" r="0" b="0"/>
                  <wp:docPr id="685" name="image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 name="image192.png"/>
                          <pic:cNvPicPr>
                            <a:picLocks noChangeAspect="1"/>
                          </pic:cNvPicPr>
                        </pic:nvPicPr>
                        <pic:blipFill>
                          <a:blip r:embed="rId200" cstate="print"/>
                          <a:stretch>
                            <a:fillRect/>
                          </a:stretch>
                        </pic:blipFill>
                        <pic:spPr>
                          <a:xfrm>
                            <a:off x="0" y="0"/>
                            <a:ext cx="571500" cy="571500"/>
                          </a:xfrm>
                          <a:prstGeom prst="rect">
                            <a:avLst/>
                          </a:prstGeom>
                        </pic:spPr>
                      </pic:pic>
                    </a:graphicData>
                  </a:graphic>
                </wp:inline>
              </w:drawing>
            </w:r>
          </w:p>
        </w:tc>
        <w:tc>
          <w:tcPr>
            <w:tcW w:w="455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15"/>
              </w:rPr>
            </w:pPr>
          </w:p>
          <w:p w:rsidR="003836BA" w:rsidRDefault="00530FA2">
            <w:pPr>
              <w:pStyle w:val="TableParagraph"/>
              <w:ind w:left="1838"/>
              <w:rPr>
                <w:sz w:val="20"/>
              </w:rPr>
            </w:pPr>
            <w:r>
              <w:rPr>
                <w:noProof/>
                <w:sz w:val="20"/>
                <w:lang w:val="it-IT" w:eastAsia="it-IT" w:bidi="ar-SA"/>
              </w:rPr>
              <w:drawing>
                <wp:inline distT="0" distB="0" distL="0" distR="0">
                  <wp:extent cx="571500" cy="571500"/>
                  <wp:effectExtent l="0" t="0" r="0" b="0"/>
                  <wp:docPr id="687" name="image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 name="image193.png"/>
                          <pic:cNvPicPr>
                            <a:picLocks noChangeAspect="1"/>
                          </pic:cNvPicPr>
                        </pic:nvPicPr>
                        <pic:blipFill>
                          <a:blip r:embed="rId201" cstate="print"/>
                          <a:stretch>
                            <a:fillRect/>
                          </a:stretch>
                        </pic:blipFill>
                        <pic:spPr>
                          <a:xfrm>
                            <a:off x="0" y="0"/>
                            <a:ext cx="571500" cy="571500"/>
                          </a:xfrm>
                          <a:prstGeom prst="rect">
                            <a:avLst/>
                          </a:prstGeom>
                        </pic:spPr>
                      </pic:pic>
                    </a:graphicData>
                  </a:graphic>
                </wp:inline>
              </w:drawing>
            </w:r>
          </w:p>
        </w:tc>
      </w:tr>
      <w:tr w:rsidR="003836BA">
        <w:trPr>
          <w:trHeight w:val="1368"/>
        </w:trPr>
        <w:tc>
          <w:tcPr>
            <w:tcW w:w="4146" w:type="dxa"/>
          </w:tcPr>
          <w:p w:rsidR="003836BA" w:rsidRDefault="00530FA2">
            <w:pPr>
              <w:pStyle w:val="TableParagraph"/>
              <w:spacing w:line="559" w:lineRule="exact"/>
              <w:ind w:right="1013"/>
              <w:jc w:val="right"/>
              <w:rPr>
                <w:rFonts w:eastAsia="SimSun"/>
                <w:sz w:val="32"/>
                <w:lang w:eastAsia="zh-CN"/>
              </w:rPr>
            </w:pPr>
            <w:r>
              <w:rPr>
                <w:rFonts w:eastAsia="SimSun" w:hint="eastAsia"/>
                <w:w w:val="95"/>
                <w:sz w:val="32"/>
                <w:lang w:eastAsia="zh-CN"/>
              </w:rPr>
              <w:t>Limit length range</w:t>
            </w:r>
          </w:p>
        </w:tc>
        <w:tc>
          <w:tcPr>
            <w:tcW w:w="4558" w:type="dxa"/>
          </w:tcPr>
          <w:p w:rsidR="003836BA" w:rsidRDefault="00530FA2">
            <w:pPr>
              <w:pStyle w:val="TableParagraph"/>
              <w:spacing w:line="559" w:lineRule="exact"/>
              <w:ind w:left="1150"/>
              <w:rPr>
                <w:sz w:val="32"/>
              </w:rPr>
            </w:pPr>
            <w:r>
              <w:rPr>
                <w:rFonts w:eastAsia="SimSun" w:hint="eastAsia"/>
                <w:color w:val="0000FF"/>
                <w:sz w:val="32"/>
                <w:lang w:eastAsia="zh-CN"/>
              </w:rPr>
              <w:t>Any length</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1919"/>
        </w:trPr>
        <w:tc>
          <w:tcPr>
            <w:tcW w:w="4146" w:type="dxa"/>
          </w:tcPr>
          <w:p w:rsidR="003836BA" w:rsidRDefault="003836BA">
            <w:pPr>
              <w:pStyle w:val="TableParagraph"/>
              <w:rPr>
                <w:rFonts w:ascii="Times New Roman"/>
                <w:sz w:val="32"/>
              </w:rPr>
            </w:pPr>
          </w:p>
        </w:tc>
        <w:tc>
          <w:tcPr>
            <w:tcW w:w="455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2"/>
              <w:rPr>
                <w:sz w:val="12"/>
              </w:rPr>
            </w:pPr>
          </w:p>
          <w:p w:rsidR="003836BA" w:rsidRDefault="00530FA2">
            <w:pPr>
              <w:pStyle w:val="TableParagraph"/>
              <w:ind w:left="3344"/>
              <w:rPr>
                <w:sz w:val="20"/>
              </w:rPr>
            </w:pPr>
            <w:r>
              <w:rPr>
                <w:noProof/>
                <w:sz w:val="20"/>
                <w:lang w:val="it-IT" w:eastAsia="it-IT" w:bidi="ar-SA"/>
              </w:rPr>
              <w:drawing>
                <wp:inline distT="0" distB="0" distL="0" distR="0">
                  <wp:extent cx="490855" cy="490855"/>
                  <wp:effectExtent l="0" t="0" r="0" b="0"/>
                  <wp:docPr id="6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 name="image4.png"/>
                          <pic:cNvPicPr>
                            <a:picLocks noChangeAspect="1"/>
                          </pic:cNvPicPr>
                        </pic:nvPicPr>
                        <pic:blipFill>
                          <a:blip r:embed="rId12" cstate="print"/>
                          <a:stretch>
                            <a:fillRect/>
                          </a:stretch>
                        </pic:blipFill>
                        <pic:spPr>
                          <a:xfrm>
                            <a:off x="0" y="0"/>
                            <a:ext cx="491489" cy="491489"/>
                          </a:xfrm>
                          <a:prstGeom prst="rect">
                            <a:avLst/>
                          </a:prstGeom>
                        </pic:spPr>
                      </pic:pic>
                    </a:graphicData>
                  </a:graphic>
                </wp:inline>
              </w:drawing>
            </w:r>
          </w:p>
        </w:tc>
      </w:tr>
      <w:tr w:rsidR="003836BA">
        <w:trPr>
          <w:trHeight w:val="529"/>
        </w:trPr>
        <w:tc>
          <w:tcPr>
            <w:tcW w:w="4146" w:type="dxa"/>
          </w:tcPr>
          <w:p w:rsidR="003836BA" w:rsidRDefault="003836BA">
            <w:pPr>
              <w:pStyle w:val="TableParagraph"/>
              <w:rPr>
                <w:rFonts w:ascii="Times New Roman"/>
                <w:sz w:val="32"/>
              </w:rPr>
            </w:pPr>
          </w:p>
        </w:tc>
        <w:tc>
          <w:tcPr>
            <w:tcW w:w="4558"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tbl>
      <w:tblPr>
        <w:tblW w:w="8704" w:type="dxa"/>
        <w:tblInd w:w="964" w:type="dxa"/>
        <w:tblLayout w:type="fixed"/>
        <w:tblCellMar>
          <w:left w:w="0" w:type="dxa"/>
          <w:right w:w="0" w:type="dxa"/>
        </w:tblCellMar>
        <w:tblLook w:val="04A0" w:firstRow="1" w:lastRow="0" w:firstColumn="1" w:lastColumn="0" w:noHBand="0" w:noVBand="1"/>
      </w:tblPr>
      <w:tblGrid>
        <w:gridCol w:w="4146"/>
        <w:gridCol w:w="4558"/>
      </w:tblGrid>
      <w:tr w:rsidR="003836BA">
        <w:trPr>
          <w:trHeight w:val="616"/>
        </w:trPr>
        <w:tc>
          <w:tcPr>
            <w:tcW w:w="8704" w:type="dxa"/>
            <w:gridSpan w:val="2"/>
          </w:tcPr>
          <w:p w:rsidR="003836BA" w:rsidRDefault="00530FA2">
            <w:pPr>
              <w:pStyle w:val="TableParagraph"/>
              <w:spacing w:line="596" w:lineRule="exact"/>
              <w:ind w:left="2002"/>
              <w:rPr>
                <w:rFonts w:eastAsia="SimSun"/>
                <w:sz w:val="39"/>
                <w:lang w:eastAsia="zh-CN"/>
              </w:rPr>
            </w:pPr>
            <w:bookmarkStart w:id="53" w:name="_bookmark52"/>
            <w:bookmarkEnd w:id="53"/>
            <w:r>
              <w:rPr>
                <w:sz w:val="39"/>
              </w:rPr>
              <w:lastRenderedPageBreak/>
              <w:t xml:space="preserve">MSI Plessey </w:t>
            </w:r>
            <w:r>
              <w:rPr>
                <w:rFonts w:eastAsia="SimSun" w:hint="eastAsia"/>
                <w:sz w:val="39"/>
                <w:lang w:eastAsia="zh-CN"/>
              </w:rPr>
              <w:t>Decode length setting</w:t>
            </w:r>
          </w:p>
        </w:tc>
      </w:tr>
      <w:tr w:rsidR="003836BA">
        <w:trPr>
          <w:trHeight w:val="1157"/>
        </w:trPr>
        <w:tc>
          <w:tcPr>
            <w:tcW w:w="4146" w:type="dxa"/>
          </w:tcPr>
          <w:p w:rsidR="003836BA" w:rsidRDefault="003836BA">
            <w:pPr>
              <w:pStyle w:val="TableParagraph"/>
              <w:spacing w:before="15"/>
              <w:rPr>
                <w:sz w:val="8"/>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6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c>
          <w:tcPr>
            <w:tcW w:w="4558" w:type="dxa"/>
          </w:tcPr>
          <w:p w:rsidR="003836BA" w:rsidRDefault="003836BA">
            <w:pPr>
              <w:pStyle w:val="TableParagraph"/>
              <w:rPr>
                <w:rFonts w:ascii="Times New Roman"/>
                <w:sz w:val="32"/>
              </w:rPr>
            </w:pPr>
          </w:p>
        </w:tc>
      </w:tr>
      <w:tr w:rsidR="003836BA">
        <w:trPr>
          <w:trHeight w:val="1691"/>
        </w:trPr>
        <w:tc>
          <w:tcPr>
            <w:tcW w:w="4146" w:type="dxa"/>
          </w:tcPr>
          <w:p w:rsidR="003836BA" w:rsidRDefault="00530FA2">
            <w:pPr>
              <w:pStyle w:val="TableParagraph"/>
              <w:spacing w:before="25"/>
              <w:ind w:left="200"/>
              <w:rPr>
                <w:rFonts w:eastAsia="SimSun"/>
                <w:b/>
                <w:sz w:val="32"/>
                <w:lang w:eastAsia="zh-CN"/>
              </w:rPr>
            </w:pPr>
            <w:r>
              <w:rPr>
                <w:rFonts w:eastAsia="SimSun" w:hint="eastAsia"/>
                <w:b/>
                <w:sz w:val="32"/>
                <w:lang w:eastAsia="zh-CN"/>
              </w:rPr>
              <w:t>SET</w:t>
            </w:r>
          </w:p>
        </w:tc>
        <w:tc>
          <w:tcPr>
            <w:tcW w:w="4558" w:type="dxa"/>
          </w:tcPr>
          <w:p w:rsidR="003836BA" w:rsidRDefault="003836BA">
            <w:pPr>
              <w:pStyle w:val="TableParagraph"/>
              <w:rPr>
                <w:rFonts w:ascii="Times New Roman"/>
                <w:sz w:val="32"/>
              </w:rPr>
            </w:pPr>
          </w:p>
        </w:tc>
      </w:tr>
      <w:tr w:rsidR="003836BA">
        <w:trPr>
          <w:trHeight w:val="2288"/>
        </w:trPr>
        <w:tc>
          <w:tcPr>
            <w:tcW w:w="414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6"/>
              <w:rPr>
                <w:sz w:val="27"/>
              </w:rPr>
            </w:pPr>
          </w:p>
          <w:p w:rsidR="003836BA" w:rsidRDefault="00530FA2">
            <w:pPr>
              <w:pStyle w:val="TableParagraph"/>
              <w:ind w:left="1721"/>
              <w:rPr>
                <w:sz w:val="20"/>
              </w:rPr>
            </w:pPr>
            <w:r>
              <w:rPr>
                <w:noProof/>
                <w:sz w:val="20"/>
                <w:lang w:val="it-IT" w:eastAsia="it-IT" w:bidi="ar-SA"/>
              </w:rPr>
              <w:drawing>
                <wp:inline distT="0" distB="0" distL="0" distR="0">
                  <wp:extent cx="570865" cy="571500"/>
                  <wp:effectExtent l="0" t="0" r="0" b="0"/>
                  <wp:docPr id="693" name="image1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 name="image194.png"/>
                          <pic:cNvPicPr>
                            <a:picLocks noChangeAspect="1"/>
                          </pic:cNvPicPr>
                        </pic:nvPicPr>
                        <pic:blipFill>
                          <a:blip r:embed="rId202" cstate="print"/>
                          <a:stretch>
                            <a:fillRect/>
                          </a:stretch>
                        </pic:blipFill>
                        <pic:spPr>
                          <a:xfrm>
                            <a:off x="0" y="0"/>
                            <a:ext cx="571499" cy="571500"/>
                          </a:xfrm>
                          <a:prstGeom prst="rect">
                            <a:avLst/>
                          </a:prstGeom>
                        </pic:spPr>
                      </pic:pic>
                    </a:graphicData>
                  </a:graphic>
                </wp:inline>
              </w:drawing>
            </w:r>
          </w:p>
        </w:tc>
        <w:tc>
          <w:tcPr>
            <w:tcW w:w="455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6"/>
              <w:rPr>
                <w:sz w:val="27"/>
              </w:rPr>
            </w:pPr>
          </w:p>
          <w:p w:rsidR="003836BA" w:rsidRDefault="00530FA2">
            <w:pPr>
              <w:pStyle w:val="TableParagraph"/>
              <w:ind w:left="1838"/>
              <w:rPr>
                <w:sz w:val="20"/>
              </w:rPr>
            </w:pPr>
            <w:r>
              <w:rPr>
                <w:noProof/>
                <w:sz w:val="20"/>
                <w:lang w:val="it-IT" w:eastAsia="it-IT" w:bidi="ar-SA"/>
              </w:rPr>
              <w:drawing>
                <wp:inline distT="0" distB="0" distL="0" distR="0">
                  <wp:extent cx="570865" cy="571500"/>
                  <wp:effectExtent l="0" t="0" r="0" b="0"/>
                  <wp:docPr id="695" name="image1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 name="image195.png"/>
                          <pic:cNvPicPr>
                            <a:picLocks noChangeAspect="1"/>
                          </pic:cNvPicPr>
                        </pic:nvPicPr>
                        <pic:blipFill>
                          <a:blip r:embed="rId203" cstate="print"/>
                          <a:stretch>
                            <a:fillRect/>
                          </a:stretch>
                        </pic:blipFill>
                        <pic:spPr>
                          <a:xfrm>
                            <a:off x="0" y="0"/>
                            <a:ext cx="571499" cy="571500"/>
                          </a:xfrm>
                          <a:prstGeom prst="rect">
                            <a:avLst/>
                          </a:prstGeom>
                        </pic:spPr>
                      </pic:pic>
                    </a:graphicData>
                  </a:graphic>
                </wp:inline>
              </w:drawing>
            </w:r>
          </w:p>
        </w:tc>
      </w:tr>
      <w:tr w:rsidR="003836BA">
        <w:trPr>
          <w:trHeight w:val="1776"/>
        </w:trPr>
        <w:tc>
          <w:tcPr>
            <w:tcW w:w="4146" w:type="dxa"/>
          </w:tcPr>
          <w:p w:rsidR="003836BA" w:rsidRDefault="00530FA2">
            <w:pPr>
              <w:pStyle w:val="TableParagraph"/>
              <w:spacing w:line="558" w:lineRule="exact"/>
              <w:ind w:right="1013"/>
              <w:jc w:val="right"/>
              <w:rPr>
                <w:rFonts w:eastAsia="SimSun"/>
                <w:sz w:val="32"/>
                <w:lang w:eastAsia="zh-CN"/>
              </w:rPr>
            </w:pPr>
            <w:r>
              <w:rPr>
                <w:rFonts w:eastAsia="SimSun" w:hint="eastAsia"/>
                <w:w w:val="95"/>
                <w:sz w:val="32"/>
                <w:lang w:eastAsia="zh-CN"/>
              </w:rPr>
              <w:t>Limit single length</w:t>
            </w:r>
          </w:p>
        </w:tc>
        <w:tc>
          <w:tcPr>
            <w:tcW w:w="4558" w:type="dxa"/>
          </w:tcPr>
          <w:p w:rsidR="003836BA" w:rsidRDefault="00530FA2">
            <w:pPr>
              <w:pStyle w:val="TableParagraph"/>
              <w:spacing w:line="558" w:lineRule="exact"/>
              <w:ind w:left="1015"/>
              <w:rPr>
                <w:rFonts w:eastAsia="SimSun"/>
                <w:sz w:val="32"/>
                <w:lang w:eastAsia="zh-CN"/>
              </w:rPr>
            </w:pPr>
            <w:r>
              <w:rPr>
                <w:rFonts w:eastAsia="SimSun" w:hint="eastAsia"/>
                <w:sz w:val="32"/>
                <w:lang w:eastAsia="zh-CN"/>
              </w:rPr>
              <w:t>Limit two different length</w:t>
            </w:r>
          </w:p>
        </w:tc>
      </w:tr>
      <w:tr w:rsidR="003836BA">
        <w:trPr>
          <w:trHeight w:val="2430"/>
        </w:trPr>
        <w:tc>
          <w:tcPr>
            <w:tcW w:w="414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after="1"/>
              <w:rPr>
                <w:sz w:val="15"/>
              </w:rPr>
            </w:pPr>
          </w:p>
          <w:p w:rsidR="003836BA" w:rsidRDefault="00530FA2">
            <w:pPr>
              <w:pStyle w:val="TableParagraph"/>
              <w:ind w:left="1721"/>
              <w:rPr>
                <w:sz w:val="20"/>
              </w:rPr>
            </w:pPr>
            <w:r>
              <w:rPr>
                <w:noProof/>
                <w:sz w:val="20"/>
                <w:lang w:val="it-IT" w:eastAsia="it-IT" w:bidi="ar-SA"/>
              </w:rPr>
              <w:drawing>
                <wp:inline distT="0" distB="0" distL="0" distR="0">
                  <wp:extent cx="571500" cy="571500"/>
                  <wp:effectExtent l="0" t="0" r="0" b="0"/>
                  <wp:docPr id="697" name="image1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 name="image196.png"/>
                          <pic:cNvPicPr>
                            <a:picLocks noChangeAspect="1"/>
                          </pic:cNvPicPr>
                        </pic:nvPicPr>
                        <pic:blipFill>
                          <a:blip r:embed="rId204" cstate="print"/>
                          <a:stretch>
                            <a:fillRect/>
                          </a:stretch>
                        </pic:blipFill>
                        <pic:spPr>
                          <a:xfrm>
                            <a:off x="0" y="0"/>
                            <a:ext cx="571500" cy="571500"/>
                          </a:xfrm>
                          <a:prstGeom prst="rect">
                            <a:avLst/>
                          </a:prstGeom>
                        </pic:spPr>
                      </pic:pic>
                    </a:graphicData>
                  </a:graphic>
                </wp:inline>
              </w:drawing>
            </w:r>
          </w:p>
        </w:tc>
        <w:tc>
          <w:tcPr>
            <w:tcW w:w="455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after="1"/>
              <w:rPr>
                <w:sz w:val="15"/>
              </w:rPr>
            </w:pPr>
          </w:p>
          <w:p w:rsidR="003836BA" w:rsidRDefault="00530FA2">
            <w:pPr>
              <w:pStyle w:val="TableParagraph"/>
              <w:ind w:left="1838"/>
              <w:rPr>
                <w:sz w:val="20"/>
              </w:rPr>
            </w:pPr>
            <w:r>
              <w:rPr>
                <w:noProof/>
                <w:sz w:val="20"/>
                <w:lang w:val="it-IT" w:eastAsia="it-IT" w:bidi="ar-SA"/>
              </w:rPr>
              <w:drawing>
                <wp:inline distT="0" distB="0" distL="0" distR="0">
                  <wp:extent cx="571500" cy="571500"/>
                  <wp:effectExtent l="0" t="0" r="0" b="0"/>
                  <wp:docPr id="699" name="image1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 name="image197.png"/>
                          <pic:cNvPicPr>
                            <a:picLocks noChangeAspect="1"/>
                          </pic:cNvPicPr>
                        </pic:nvPicPr>
                        <pic:blipFill>
                          <a:blip r:embed="rId205" cstate="print"/>
                          <a:stretch>
                            <a:fillRect/>
                          </a:stretch>
                        </pic:blipFill>
                        <pic:spPr>
                          <a:xfrm>
                            <a:off x="0" y="0"/>
                            <a:ext cx="571500" cy="571500"/>
                          </a:xfrm>
                          <a:prstGeom prst="rect">
                            <a:avLst/>
                          </a:prstGeom>
                        </pic:spPr>
                      </pic:pic>
                    </a:graphicData>
                  </a:graphic>
                </wp:inline>
              </w:drawing>
            </w:r>
          </w:p>
        </w:tc>
      </w:tr>
      <w:tr w:rsidR="003836BA">
        <w:trPr>
          <w:trHeight w:val="1368"/>
        </w:trPr>
        <w:tc>
          <w:tcPr>
            <w:tcW w:w="4146" w:type="dxa"/>
          </w:tcPr>
          <w:p w:rsidR="003836BA" w:rsidRDefault="00530FA2">
            <w:pPr>
              <w:pStyle w:val="TableParagraph"/>
              <w:spacing w:line="559" w:lineRule="exact"/>
              <w:ind w:right="1013"/>
              <w:jc w:val="right"/>
              <w:rPr>
                <w:rFonts w:eastAsia="SimSun"/>
                <w:sz w:val="32"/>
                <w:lang w:eastAsia="zh-CN"/>
              </w:rPr>
            </w:pPr>
            <w:r>
              <w:rPr>
                <w:rFonts w:eastAsia="SimSun" w:hint="eastAsia"/>
                <w:w w:val="95"/>
                <w:sz w:val="32"/>
                <w:lang w:eastAsia="zh-CN"/>
              </w:rPr>
              <w:t>Limit length range</w:t>
            </w:r>
          </w:p>
        </w:tc>
        <w:tc>
          <w:tcPr>
            <w:tcW w:w="4558" w:type="dxa"/>
          </w:tcPr>
          <w:p w:rsidR="003836BA" w:rsidRDefault="00530FA2">
            <w:pPr>
              <w:pStyle w:val="TableParagraph"/>
              <w:spacing w:line="559" w:lineRule="exact"/>
              <w:ind w:left="1150"/>
              <w:rPr>
                <w:sz w:val="32"/>
              </w:rPr>
            </w:pPr>
            <w:r>
              <w:rPr>
                <w:rFonts w:eastAsia="SimSun" w:hint="eastAsia"/>
                <w:color w:val="0000FF"/>
                <w:sz w:val="32"/>
                <w:lang w:eastAsia="zh-CN"/>
              </w:rPr>
              <w:t>Any length</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1920"/>
        </w:trPr>
        <w:tc>
          <w:tcPr>
            <w:tcW w:w="4146" w:type="dxa"/>
          </w:tcPr>
          <w:p w:rsidR="003836BA" w:rsidRDefault="003836BA">
            <w:pPr>
              <w:pStyle w:val="TableParagraph"/>
              <w:rPr>
                <w:rFonts w:ascii="Times New Roman"/>
                <w:sz w:val="32"/>
              </w:rPr>
            </w:pPr>
          </w:p>
        </w:tc>
        <w:tc>
          <w:tcPr>
            <w:tcW w:w="455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2"/>
              <w:rPr>
                <w:sz w:val="12"/>
              </w:rPr>
            </w:pPr>
          </w:p>
          <w:p w:rsidR="003836BA" w:rsidRDefault="00530FA2">
            <w:pPr>
              <w:pStyle w:val="TableParagraph"/>
              <w:ind w:left="3344"/>
              <w:rPr>
                <w:sz w:val="20"/>
              </w:rPr>
            </w:pPr>
            <w:r>
              <w:rPr>
                <w:noProof/>
                <w:sz w:val="20"/>
                <w:lang w:val="it-IT" w:eastAsia="it-IT" w:bidi="ar-SA"/>
              </w:rPr>
              <w:drawing>
                <wp:inline distT="0" distB="0" distL="0" distR="0">
                  <wp:extent cx="490855" cy="490855"/>
                  <wp:effectExtent l="0" t="0" r="0" b="0"/>
                  <wp:docPr id="70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 name="image4.png"/>
                          <pic:cNvPicPr>
                            <a:picLocks noChangeAspect="1"/>
                          </pic:cNvPicPr>
                        </pic:nvPicPr>
                        <pic:blipFill>
                          <a:blip r:embed="rId12" cstate="print"/>
                          <a:stretch>
                            <a:fillRect/>
                          </a:stretch>
                        </pic:blipFill>
                        <pic:spPr>
                          <a:xfrm>
                            <a:off x="0" y="0"/>
                            <a:ext cx="490961" cy="491489"/>
                          </a:xfrm>
                          <a:prstGeom prst="rect">
                            <a:avLst/>
                          </a:prstGeom>
                        </pic:spPr>
                      </pic:pic>
                    </a:graphicData>
                  </a:graphic>
                </wp:inline>
              </w:drawing>
            </w:r>
          </w:p>
        </w:tc>
      </w:tr>
      <w:tr w:rsidR="003836BA">
        <w:trPr>
          <w:trHeight w:val="528"/>
        </w:trPr>
        <w:tc>
          <w:tcPr>
            <w:tcW w:w="4146" w:type="dxa"/>
          </w:tcPr>
          <w:p w:rsidR="003836BA" w:rsidRDefault="003836BA">
            <w:pPr>
              <w:pStyle w:val="TableParagraph"/>
              <w:rPr>
                <w:rFonts w:ascii="Times New Roman"/>
                <w:sz w:val="32"/>
              </w:rPr>
            </w:pPr>
          </w:p>
        </w:tc>
        <w:tc>
          <w:tcPr>
            <w:tcW w:w="4558" w:type="dxa"/>
          </w:tcPr>
          <w:p w:rsidR="003836BA" w:rsidRDefault="00530FA2">
            <w:pPr>
              <w:pStyle w:val="TableParagraph"/>
              <w:spacing w:before="17" w:line="492" w:lineRule="exact"/>
              <w:ind w:right="198"/>
              <w:jc w:val="right"/>
              <w:rPr>
                <w:rFonts w:eastAsia="SimSun"/>
                <w:b/>
                <w:sz w:val="32"/>
                <w:lang w:eastAsia="zh-CN"/>
              </w:rPr>
            </w:pPr>
            <w:r>
              <w:rPr>
                <w:rFonts w:eastAsia="SimSun" w:hint="eastAsia"/>
                <w:b/>
                <w:w w:val="95"/>
                <w:sz w:val="32"/>
                <w:lang w:eastAsia="zh-CN"/>
              </w:rPr>
              <w:t>END</w:t>
            </w:r>
          </w:p>
        </w:tc>
      </w:tr>
    </w:tbl>
    <w:p w:rsidR="003836BA" w:rsidRDefault="003836BA">
      <w:pPr>
        <w:spacing w:line="492" w:lineRule="exact"/>
        <w:jc w:val="right"/>
        <w:rPr>
          <w:sz w:val="32"/>
        </w:rPr>
        <w:sectPr w:rsidR="003836BA">
          <w:pgSz w:w="11910" w:h="16850"/>
          <w:pgMar w:top="1160" w:right="400" w:bottom="1120" w:left="880" w:header="0" w:footer="933" w:gutter="0"/>
          <w:cols w:space="720"/>
        </w:sectPr>
      </w:pPr>
    </w:p>
    <w:p w:rsidR="003836BA" w:rsidRDefault="00530FA2">
      <w:pPr>
        <w:pStyle w:val="Titolo3"/>
        <w:spacing w:line="350" w:lineRule="auto"/>
        <w:ind w:right="6670"/>
        <w:rPr>
          <w:sz w:val="48"/>
          <w:szCs w:val="48"/>
          <w:lang w:val="fr-FR"/>
        </w:rPr>
      </w:pPr>
      <w:bookmarkStart w:id="54" w:name="_bookmark54"/>
      <w:bookmarkStart w:id="55" w:name="_bookmark53"/>
      <w:bookmarkEnd w:id="54"/>
      <w:bookmarkEnd w:id="55"/>
      <w:r>
        <w:rPr>
          <w:rFonts w:hint="eastAsia"/>
          <w:sz w:val="48"/>
          <w:szCs w:val="48"/>
          <w:lang w:val="fr-FR"/>
        </w:rPr>
        <w:lastRenderedPageBreak/>
        <w:t>Data editing</w:t>
      </w:r>
    </w:p>
    <w:p w:rsidR="003836BA" w:rsidRDefault="00530FA2">
      <w:pPr>
        <w:pStyle w:val="Titolo3"/>
        <w:spacing w:line="350" w:lineRule="auto"/>
        <w:ind w:right="6670"/>
      </w:pPr>
      <w:r>
        <w:rPr>
          <w:rFonts w:eastAsia="SimSun" w:hint="eastAsia"/>
          <w:lang w:val="en-US" w:eastAsia="zh-CN"/>
        </w:rPr>
        <w:t>Output format</w:t>
      </w:r>
    </w:p>
    <w:p w:rsidR="003836BA" w:rsidRDefault="00530FA2">
      <w:pPr>
        <w:spacing w:line="371" w:lineRule="exact"/>
        <w:ind w:left="539"/>
        <w:rPr>
          <w:rFonts w:ascii="Times New Roman" w:eastAsia="SimSun" w:hAnsi="Times New Roman" w:cs="Times New Roman"/>
          <w:sz w:val="24"/>
          <w:lang w:val="en-US" w:eastAsia="zh-CN"/>
        </w:rPr>
      </w:pPr>
      <w:r>
        <w:rPr>
          <w:rFonts w:ascii="Times New Roman" w:eastAsia="SimSun" w:hAnsi="Times New Roman" w:cs="Times New Roman"/>
          <w:sz w:val="24"/>
          <w:lang w:val="en-US" w:eastAsia="zh-CN"/>
        </w:rPr>
        <w:t>DATA OUTPUT FORMAT AS BELOW</w:t>
      </w:r>
    </w:p>
    <w:tbl>
      <w:tblPr>
        <w:tblW w:w="9497" w:type="dxa"/>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59"/>
        <w:gridCol w:w="1512"/>
        <w:gridCol w:w="1505"/>
        <w:gridCol w:w="1505"/>
        <w:gridCol w:w="1512"/>
        <w:gridCol w:w="1504"/>
      </w:tblGrid>
      <w:tr w:rsidR="003836BA">
        <w:trPr>
          <w:trHeight w:val="855"/>
        </w:trPr>
        <w:tc>
          <w:tcPr>
            <w:tcW w:w="1959" w:type="dxa"/>
          </w:tcPr>
          <w:p w:rsidR="003836BA" w:rsidRDefault="00530FA2">
            <w:pPr>
              <w:pStyle w:val="TableParagraph"/>
              <w:spacing w:line="228" w:lineRule="auto"/>
              <w:ind w:leftChars="107" w:left="235" w:right="189" w:firstLineChars="108" w:firstLine="259"/>
              <w:rPr>
                <w:rFonts w:ascii="Times New Roman" w:eastAsia="SimSun" w:hAnsi="Times New Roman" w:cs="Times New Roman"/>
                <w:sz w:val="24"/>
                <w:lang w:val="en-US" w:eastAsia="zh-CN"/>
              </w:rPr>
            </w:pPr>
            <w:r>
              <w:rPr>
                <w:rFonts w:ascii="Times New Roman" w:eastAsia="SimSun" w:hAnsi="Times New Roman" w:cs="Times New Roman"/>
                <w:sz w:val="24"/>
                <w:lang w:val="en-US" w:eastAsia="zh-CN"/>
              </w:rPr>
              <w:t>Barcode information</w:t>
            </w:r>
          </w:p>
          <w:p w:rsidR="003836BA" w:rsidRDefault="00530FA2">
            <w:pPr>
              <w:pStyle w:val="TableParagraph"/>
              <w:spacing w:line="228" w:lineRule="auto"/>
              <w:ind w:leftChars="107" w:left="235" w:right="189" w:firstLineChars="108" w:firstLine="259"/>
              <w:rPr>
                <w:rFonts w:ascii="Times New Roman" w:hAnsi="Times New Roman" w:cs="Times New Roman"/>
                <w:sz w:val="24"/>
              </w:rPr>
            </w:pPr>
            <w:r>
              <w:rPr>
                <w:rFonts w:ascii="Times New Roman" w:hAnsi="Times New Roman" w:cs="Times New Roman"/>
                <w:sz w:val="24"/>
              </w:rPr>
              <w:t>(4 bytes)</w:t>
            </w:r>
          </w:p>
        </w:tc>
        <w:tc>
          <w:tcPr>
            <w:tcW w:w="1512" w:type="dxa"/>
          </w:tcPr>
          <w:p w:rsidR="003836BA" w:rsidRDefault="00530FA2">
            <w:pPr>
              <w:pStyle w:val="TableParagraph"/>
              <w:spacing w:line="228" w:lineRule="auto"/>
              <w:ind w:left="271" w:right="265" w:firstLine="241"/>
              <w:rPr>
                <w:rFonts w:ascii="Times New Roman" w:eastAsia="SimSun" w:hAnsi="Times New Roman" w:cs="Times New Roman"/>
                <w:sz w:val="24"/>
                <w:lang w:val="en-US" w:eastAsia="zh-CN"/>
              </w:rPr>
            </w:pPr>
            <w:r>
              <w:rPr>
                <w:rFonts w:ascii="Times New Roman" w:eastAsia="SimSun" w:hAnsi="Times New Roman" w:cs="Times New Roman"/>
                <w:sz w:val="24"/>
                <w:lang w:val="en-US" w:eastAsia="zh-CN"/>
              </w:rPr>
              <w:t>Prefix</w:t>
            </w:r>
          </w:p>
          <w:p w:rsidR="003836BA" w:rsidRDefault="00530FA2">
            <w:pPr>
              <w:pStyle w:val="TableParagraph"/>
              <w:spacing w:line="228" w:lineRule="auto"/>
              <w:ind w:left="271" w:right="-38" w:hanging="51"/>
              <w:rPr>
                <w:rFonts w:ascii="Times New Roman" w:hAnsi="Times New Roman" w:cs="Times New Roman"/>
                <w:sz w:val="24"/>
              </w:rPr>
            </w:pPr>
            <w:r>
              <w:rPr>
                <w:rFonts w:ascii="Times New Roman" w:hAnsi="Times New Roman" w:cs="Times New Roman"/>
                <w:sz w:val="24"/>
              </w:rPr>
              <w:t xml:space="preserve"> (4 bytes)</w:t>
            </w:r>
          </w:p>
        </w:tc>
        <w:tc>
          <w:tcPr>
            <w:tcW w:w="1505" w:type="dxa"/>
          </w:tcPr>
          <w:p w:rsidR="003836BA" w:rsidRDefault="00530FA2">
            <w:pPr>
              <w:pStyle w:val="TableParagraph"/>
              <w:spacing w:before="179"/>
              <w:ind w:left="363"/>
              <w:rPr>
                <w:rFonts w:ascii="Times New Roman" w:hAnsi="Times New Roman" w:cs="Times New Roman"/>
                <w:sz w:val="24"/>
              </w:rPr>
            </w:pPr>
            <w:r>
              <w:rPr>
                <w:rFonts w:ascii="Times New Roman" w:hAnsi="Times New Roman" w:cs="Times New Roman"/>
                <w:sz w:val="24"/>
              </w:rPr>
              <w:t>AIM ID</w:t>
            </w:r>
          </w:p>
        </w:tc>
        <w:tc>
          <w:tcPr>
            <w:tcW w:w="1505" w:type="dxa"/>
          </w:tcPr>
          <w:p w:rsidR="003836BA" w:rsidRDefault="00530FA2">
            <w:pPr>
              <w:pStyle w:val="TableParagraph"/>
              <w:spacing w:before="179"/>
              <w:ind w:left="271"/>
              <w:rPr>
                <w:rFonts w:ascii="Times New Roman" w:hAnsi="Times New Roman" w:cs="Times New Roman"/>
                <w:sz w:val="24"/>
                <w:lang w:val="en-US"/>
              </w:rPr>
            </w:pPr>
            <w:r>
              <w:rPr>
                <w:rFonts w:ascii="Times New Roman" w:eastAsia="SimSun" w:hAnsi="Times New Roman" w:cs="Times New Roman"/>
                <w:sz w:val="24"/>
                <w:lang w:val="en-US" w:eastAsia="zh-CN"/>
              </w:rPr>
              <w:t>Barcode contain</w:t>
            </w:r>
          </w:p>
        </w:tc>
        <w:tc>
          <w:tcPr>
            <w:tcW w:w="1512" w:type="dxa"/>
          </w:tcPr>
          <w:p w:rsidR="003836BA" w:rsidRDefault="00530FA2">
            <w:pPr>
              <w:pStyle w:val="TableParagraph"/>
              <w:spacing w:line="228" w:lineRule="auto"/>
              <w:ind w:left="277" w:right="259" w:firstLine="241"/>
              <w:rPr>
                <w:rFonts w:ascii="Times New Roman" w:hAnsi="Times New Roman" w:cs="Times New Roman"/>
                <w:sz w:val="24"/>
              </w:rPr>
            </w:pPr>
            <w:r>
              <w:rPr>
                <w:rFonts w:ascii="Times New Roman" w:eastAsia="SimSun" w:hAnsi="Times New Roman" w:cs="Times New Roman"/>
                <w:sz w:val="24"/>
                <w:lang w:val="en-US" w:eastAsia="zh-CN"/>
              </w:rPr>
              <w:t>Suffix</w:t>
            </w:r>
            <w:r>
              <w:rPr>
                <w:rFonts w:ascii="Times New Roman" w:hAnsi="Times New Roman" w:cs="Times New Roman"/>
                <w:sz w:val="24"/>
              </w:rPr>
              <w:t xml:space="preserve"> (4 bytes)</w:t>
            </w:r>
          </w:p>
        </w:tc>
        <w:tc>
          <w:tcPr>
            <w:tcW w:w="1504" w:type="dxa"/>
          </w:tcPr>
          <w:p w:rsidR="003836BA" w:rsidRDefault="00530FA2">
            <w:pPr>
              <w:pStyle w:val="TableParagraph"/>
              <w:spacing w:line="228" w:lineRule="auto"/>
              <w:ind w:left="327" w:right="256" w:hanging="57"/>
              <w:rPr>
                <w:rFonts w:ascii="Times New Roman" w:eastAsia="SimSun" w:hAnsi="Times New Roman" w:cs="Times New Roman"/>
                <w:sz w:val="24"/>
                <w:lang w:val="en-US" w:eastAsia="zh-CN"/>
              </w:rPr>
            </w:pPr>
            <w:r>
              <w:rPr>
                <w:rFonts w:ascii="Times New Roman" w:eastAsia="SimSun" w:hAnsi="Times New Roman" w:cs="Times New Roman"/>
                <w:sz w:val="24"/>
                <w:lang w:val="en-US" w:eastAsia="zh-CN"/>
              </w:rPr>
              <w:t>End symbol</w:t>
            </w:r>
          </w:p>
          <w:p w:rsidR="003836BA" w:rsidRDefault="00530FA2">
            <w:pPr>
              <w:pStyle w:val="TableParagraph"/>
              <w:spacing w:line="228" w:lineRule="auto"/>
              <w:ind w:left="327" w:right="256" w:hanging="57"/>
              <w:rPr>
                <w:rFonts w:ascii="Times New Roman" w:hAnsi="Times New Roman" w:cs="Times New Roman"/>
                <w:sz w:val="24"/>
              </w:rPr>
            </w:pPr>
            <w:r>
              <w:rPr>
                <w:rFonts w:ascii="Times New Roman" w:hAnsi="Times New Roman" w:cs="Times New Roman"/>
                <w:sz w:val="24"/>
              </w:rPr>
              <w:t>(1 byte)</w:t>
            </w:r>
          </w:p>
        </w:tc>
      </w:tr>
    </w:tbl>
    <w:p w:rsidR="003836BA" w:rsidRDefault="003836BA">
      <w:pPr>
        <w:pStyle w:val="Corpotesto"/>
        <w:spacing w:before="4"/>
        <w:rPr>
          <w:rFonts w:ascii="Times New Roman" w:hAnsi="Times New Roman" w:cs="Times New Roman"/>
          <w:sz w:val="20"/>
        </w:rPr>
      </w:pPr>
    </w:p>
    <w:p w:rsidR="003836BA" w:rsidRDefault="00530FA2">
      <w:pPr>
        <w:spacing w:line="430" w:lineRule="exact"/>
        <w:ind w:left="539"/>
        <w:rPr>
          <w:rFonts w:ascii="Times New Roman" w:hAnsi="Times New Roman" w:cs="Times New Roman"/>
          <w:sz w:val="24"/>
        </w:rPr>
      </w:pPr>
      <w:r>
        <w:rPr>
          <w:rFonts w:ascii="Times New Roman" w:eastAsia="SimSun" w:hAnsi="Times New Roman" w:cs="Times New Roman"/>
          <w:sz w:val="24"/>
          <w:lang w:val="en-US" w:eastAsia="zh-CN"/>
        </w:rPr>
        <w:t>Barcode information</w:t>
      </w:r>
    </w:p>
    <w:p w:rsidR="003836BA" w:rsidRDefault="00530FA2">
      <w:pPr>
        <w:numPr>
          <w:ilvl w:val="0"/>
          <w:numId w:val="6"/>
        </w:numPr>
        <w:spacing w:line="415" w:lineRule="exact"/>
        <w:ind w:left="539"/>
        <w:rPr>
          <w:rFonts w:ascii="Times New Roman" w:hAnsi="Times New Roman" w:cs="Times New Roman"/>
          <w:sz w:val="24"/>
        </w:rPr>
      </w:pPr>
      <w:r>
        <w:rPr>
          <w:rFonts w:ascii="Times New Roman" w:eastAsia="SimSun" w:hAnsi="Times New Roman" w:cs="Times New Roman"/>
          <w:sz w:val="24"/>
          <w:lang w:eastAsia="zh-CN"/>
        </w:rPr>
        <w:t>Default</w:t>
      </w:r>
      <w:r>
        <w:rPr>
          <w:rFonts w:ascii="Times New Roman" w:eastAsia="SimSun" w:hAnsi="Times New Roman" w:cs="Times New Roman"/>
          <w:sz w:val="24"/>
          <w:lang w:val="en-US" w:eastAsia="zh-CN"/>
        </w:rPr>
        <w:t xml:space="preserve"> output is not output barcode information</w:t>
      </w:r>
    </w:p>
    <w:p w:rsidR="003836BA" w:rsidRDefault="00530FA2">
      <w:pPr>
        <w:numPr>
          <w:ilvl w:val="0"/>
          <w:numId w:val="6"/>
        </w:numPr>
        <w:spacing w:line="415" w:lineRule="exact"/>
        <w:ind w:left="539"/>
        <w:rPr>
          <w:rFonts w:ascii="Times New Roman" w:hAnsi="Times New Roman" w:cs="Times New Roman"/>
          <w:sz w:val="24"/>
        </w:rPr>
      </w:pPr>
      <w:r>
        <w:rPr>
          <w:rFonts w:ascii="Times New Roman" w:eastAsia="SimSun" w:hAnsi="Times New Roman" w:cs="Times New Roman"/>
          <w:sz w:val="24"/>
          <w:lang w:eastAsia="zh-CN"/>
        </w:rPr>
        <w:t>Turn on</w:t>
      </w:r>
      <w:r>
        <w:rPr>
          <w:rFonts w:ascii="Times New Roman" w:eastAsia="SimSun" w:hAnsi="Times New Roman" w:cs="Times New Roman"/>
          <w:sz w:val="24"/>
          <w:lang w:val="en-US" w:eastAsia="zh-CN"/>
        </w:rPr>
        <w:t xml:space="preserve"> and turn off</w:t>
      </w:r>
      <w:r>
        <w:rPr>
          <w:rFonts w:ascii="Times New Roman" w:eastAsia="SimSun" w:hAnsi="Times New Roman" w:cs="Times New Roman"/>
          <w:sz w:val="24"/>
          <w:lang w:eastAsia="zh-CN"/>
        </w:rPr>
        <w:t xml:space="preserve"> </w:t>
      </w:r>
      <w:r>
        <w:rPr>
          <w:rFonts w:ascii="Times New Roman" w:eastAsia="SimSun" w:hAnsi="Times New Roman" w:cs="Times New Roman"/>
          <w:sz w:val="24"/>
          <w:lang w:val="en-US" w:eastAsia="zh-CN"/>
        </w:rPr>
        <w:t xml:space="preserve"> barcode information through serial command or scan barcode these two ways</w:t>
      </w:r>
    </w:p>
    <w:p w:rsidR="003836BA" w:rsidRDefault="00530FA2">
      <w:pPr>
        <w:numPr>
          <w:ilvl w:val="0"/>
          <w:numId w:val="6"/>
        </w:numPr>
        <w:tabs>
          <w:tab w:val="left" w:pos="7260"/>
        </w:tabs>
        <w:ind w:left="539" w:right="950"/>
        <w:rPr>
          <w:rFonts w:ascii="Times New Roman" w:hAnsi="Times New Roman" w:cs="Times New Roman"/>
          <w:sz w:val="24"/>
        </w:rPr>
      </w:pPr>
      <w:r>
        <w:rPr>
          <w:rFonts w:ascii="Times New Roman" w:hAnsi="Times New Roman" w:cs="Times New Roman"/>
          <w:noProof/>
          <w:lang w:val="it-IT" w:eastAsia="it-IT" w:bidi="ar-SA"/>
        </w:rPr>
        <mc:AlternateContent>
          <mc:Choice Requires="wps">
            <w:drawing>
              <wp:anchor distT="0" distB="0" distL="114300" distR="114300" simplePos="0" relativeHeight="251668992" behindDoc="0" locked="0" layoutInCell="1" allowOverlap="1">
                <wp:simplePos x="0" y="0"/>
                <wp:positionH relativeFrom="page">
                  <wp:posOffset>934720</wp:posOffset>
                </wp:positionH>
                <wp:positionV relativeFrom="paragraph">
                  <wp:posOffset>254635</wp:posOffset>
                </wp:positionV>
                <wp:extent cx="6042025" cy="11214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042025" cy="1121410"/>
                        </a:xfrm>
                        <a:prstGeom prst="rect">
                          <a:avLst/>
                        </a:prstGeom>
                        <a:noFill/>
                        <a:ln>
                          <a:noFill/>
                        </a:ln>
                      </wps:spPr>
                      <wps:txbx>
                        <w:txbxContent>
                          <w:tbl>
                            <w:tblPr>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7"/>
                              <w:gridCol w:w="2690"/>
                              <w:gridCol w:w="4117"/>
                            </w:tblGrid>
                            <w:tr w:rsidR="003836BA">
                              <w:trPr>
                                <w:trHeight w:val="834"/>
                              </w:trPr>
                              <w:tc>
                                <w:tcPr>
                                  <w:tcW w:w="2697" w:type="dxa"/>
                                </w:tcPr>
                                <w:p w:rsidR="003836BA" w:rsidRDefault="00530FA2">
                                  <w:pPr>
                                    <w:pStyle w:val="TableParagraph"/>
                                    <w:spacing w:before="197"/>
                                    <w:ind w:left="108"/>
                                    <w:rPr>
                                      <w:sz w:val="24"/>
                                    </w:rPr>
                                  </w:pPr>
                                  <w:r>
                                    <w:rPr>
                                      <w:rFonts w:hint="eastAsia"/>
                                      <w:sz w:val="24"/>
                                    </w:rPr>
                                    <w:t>Start sign</w:t>
                                  </w:r>
                                  <w:r>
                                    <w:rPr>
                                      <w:sz w:val="24"/>
                                    </w:rPr>
                                    <w:t xml:space="preserve"> 0x03 (1 byte)</w:t>
                                  </w:r>
                                </w:p>
                              </w:tc>
                              <w:tc>
                                <w:tcPr>
                                  <w:tcW w:w="2690" w:type="dxa"/>
                                </w:tcPr>
                                <w:p w:rsidR="003836BA" w:rsidRDefault="00530FA2">
                                  <w:pPr>
                                    <w:pStyle w:val="TableParagraph"/>
                                    <w:spacing w:line="418" w:lineRule="exact"/>
                                    <w:ind w:left="149" w:right="138"/>
                                    <w:jc w:val="center"/>
                                    <w:rPr>
                                      <w:sz w:val="24"/>
                                    </w:rPr>
                                  </w:pPr>
                                  <w:r>
                                    <w:rPr>
                                      <w:rFonts w:hint="eastAsia"/>
                                      <w:sz w:val="24"/>
                                    </w:rPr>
                                    <w:t>Bar code</w:t>
                                  </w:r>
                                  <w:r>
                                    <w:rPr>
                                      <w:rFonts w:eastAsia="SimSun" w:hint="eastAsia"/>
                                      <w:sz w:val="24"/>
                                      <w:lang w:val="en-US" w:eastAsia="zh-CN"/>
                                    </w:rPr>
                                    <w:t xml:space="preserve"> type </w:t>
                                  </w:r>
                                  <w:r>
                                    <w:rPr>
                                      <w:rFonts w:hint="eastAsia"/>
                                      <w:sz w:val="24"/>
                                    </w:rPr>
                                    <w:t>code</w:t>
                                  </w:r>
                                  <w:r>
                                    <w:rPr>
                                      <w:sz w:val="24"/>
                                    </w:rPr>
                                    <w:t xml:space="preserve"> (1 byte)</w:t>
                                  </w:r>
                                </w:p>
                                <w:p w:rsidR="003836BA" w:rsidRDefault="00530FA2">
                                  <w:pPr>
                                    <w:pStyle w:val="TableParagraph"/>
                                    <w:spacing w:line="396" w:lineRule="exact"/>
                                    <w:ind w:left="149" w:right="129"/>
                                    <w:jc w:val="center"/>
                                    <w:rPr>
                                      <w:rFonts w:eastAsia="SimSun"/>
                                      <w:sz w:val="24"/>
                                      <w:lang w:eastAsia="zh-CN"/>
                                    </w:rPr>
                                  </w:pPr>
                                  <w:r>
                                    <w:rPr>
                                      <w:rFonts w:eastAsia="SimSun" w:hint="eastAsia"/>
                                      <w:sz w:val="24"/>
                                      <w:lang w:eastAsia="zh-CN"/>
                                    </w:rPr>
                                    <w:t>Hexadecimal</w:t>
                                  </w:r>
                                </w:p>
                              </w:tc>
                              <w:tc>
                                <w:tcPr>
                                  <w:tcW w:w="4117" w:type="dxa"/>
                                </w:tcPr>
                                <w:p w:rsidR="003836BA" w:rsidRDefault="00530FA2">
                                  <w:pPr>
                                    <w:pStyle w:val="TableParagraph"/>
                                    <w:spacing w:line="418" w:lineRule="exact"/>
                                    <w:ind w:left="1052" w:right="1033"/>
                                    <w:jc w:val="center"/>
                                    <w:rPr>
                                      <w:sz w:val="24"/>
                                    </w:rPr>
                                  </w:pPr>
                                  <w:r>
                                    <w:rPr>
                                      <w:rFonts w:eastAsia="SimSun" w:hint="eastAsia"/>
                                      <w:sz w:val="24"/>
                                      <w:lang w:val="en-US" w:eastAsia="zh-CN"/>
                                    </w:rPr>
                                    <w:t>Barcode length</w:t>
                                  </w:r>
                                  <w:r>
                                    <w:rPr>
                                      <w:sz w:val="24"/>
                                    </w:rPr>
                                    <w:t xml:space="preserve"> (2 bytes)</w:t>
                                  </w:r>
                                </w:p>
                                <w:p w:rsidR="003836BA" w:rsidRDefault="00530FA2">
                                  <w:pPr>
                                    <w:pStyle w:val="TableParagraph"/>
                                    <w:spacing w:line="396" w:lineRule="exact"/>
                                    <w:ind w:left="1052" w:right="1029"/>
                                    <w:jc w:val="center"/>
                                    <w:rPr>
                                      <w:sz w:val="24"/>
                                    </w:rPr>
                                  </w:pPr>
                                  <w:r>
                                    <w:rPr>
                                      <w:sz w:val="24"/>
                                    </w:rPr>
                                    <w:t>0x0001 ~0xFFFF</w:t>
                                  </w:r>
                                </w:p>
                              </w:tc>
                            </w:tr>
                          </w:tbl>
                          <w:p w:rsidR="003836BA" w:rsidRDefault="003836BA">
                            <w:pPr>
                              <w:pStyle w:val="Corpotesto"/>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3.6pt;margin-top:20.05pt;width:475.75pt;height:88.3pt;z-index:2516689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" filled="f" stroked="f">
                <v:textbox inset="0,0,0,0">
                  <w:txbxContent>
                    <w:tbl>
                      <w:tblPr>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7"/>
                        <w:gridCol w:w="2690"/>
                        <w:gridCol w:w="4117"/>
                      </w:tblGrid>
                      <w:tr w:rsidR="003836BA">
                        <w:trPr>
                          <w:trHeight w:val="834"/>
                        </w:trPr>
                        <w:tc>
                          <w:tcPr>
                            <w:tcW w:w="2697" w:type="dxa"/>
                          </w:tcPr>
                          <w:p w:rsidR="003836BA" w:rsidRDefault="00530FA2">
                            <w:pPr>
                              <w:pStyle w:val="TableParagraph"/>
                              <w:spacing w:before="197"/>
                              <w:ind w:left="108"/>
                              <w:rPr>
                                <w:sz w:val="24"/>
                              </w:rPr>
                            </w:pPr>
                            <w:r>
                              <w:rPr>
                                <w:rFonts w:hint="eastAsia"/>
                                <w:sz w:val="24"/>
                              </w:rPr>
                              <w:t>Start sign</w:t>
                            </w:r>
                            <w:r>
                              <w:rPr>
                                <w:sz w:val="24"/>
                              </w:rPr>
                              <w:t xml:space="preserve"> 0x03 (1 byte)</w:t>
                            </w:r>
                          </w:p>
                        </w:tc>
                        <w:tc>
                          <w:tcPr>
                            <w:tcW w:w="2690" w:type="dxa"/>
                          </w:tcPr>
                          <w:p w:rsidR="003836BA" w:rsidRDefault="00530FA2">
                            <w:pPr>
                              <w:pStyle w:val="TableParagraph"/>
                              <w:spacing w:line="418" w:lineRule="exact"/>
                              <w:ind w:left="149" w:right="138"/>
                              <w:jc w:val="center"/>
                              <w:rPr>
                                <w:sz w:val="24"/>
                              </w:rPr>
                            </w:pPr>
                            <w:r>
                              <w:rPr>
                                <w:rFonts w:hint="eastAsia"/>
                                <w:sz w:val="24"/>
                              </w:rPr>
                              <w:t>Bar code</w:t>
                            </w:r>
                            <w:r>
                              <w:rPr>
                                <w:rFonts w:eastAsia="SimSun" w:hint="eastAsia"/>
                                <w:sz w:val="24"/>
                                <w:lang w:val="en-US" w:eastAsia="zh-CN"/>
                              </w:rPr>
                              <w:t xml:space="preserve"> type </w:t>
                            </w:r>
                            <w:r>
                              <w:rPr>
                                <w:rFonts w:hint="eastAsia"/>
                                <w:sz w:val="24"/>
                              </w:rPr>
                              <w:t>code</w:t>
                            </w:r>
                            <w:r>
                              <w:rPr>
                                <w:sz w:val="24"/>
                              </w:rPr>
                              <w:t xml:space="preserve"> (1 byte)</w:t>
                            </w:r>
                          </w:p>
                          <w:p w:rsidR="003836BA" w:rsidRDefault="00530FA2">
                            <w:pPr>
                              <w:pStyle w:val="TableParagraph"/>
                              <w:spacing w:line="396" w:lineRule="exact"/>
                              <w:ind w:left="149" w:right="129"/>
                              <w:jc w:val="center"/>
                              <w:rPr>
                                <w:rFonts w:eastAsia="SimSun"/>
                                <w:sz w:val="24"/>
                                <w:lang w:eastAsia="zh-CN"/>
                              </w:rPr>
                            </w:pPr>
                            <w:r>
                              <w:rPr>
                                <w:rFonts w:eastAsia="SimSun" w:hint="eastAsia"/>
                                <w:sz w:val="24"/>
                                <w:lang w:eastAsia="zh-CN"/>
                              </w:rPr>
                              <w:t>Hexadecimal</w:t>
                            </w:r>
                          </w:p>
                        </w:tc>
                        <w:tc>
                          <w:tcPr>
                            <w:tcW w:w="4117" w:type="dxa"/>
                          </w:tcPr>
                          <w:p w:rsidR="003836BA" w:rsidRDefault="00530FA2">
                            <w:pPr>
                              <w:pStyle w:val="TableParagraph"/>
                              <w:spacing w:line="418" w:lineRule="exact"/>
                              <w:ind w:left="1052" w:right="1033"/>
                              <w:jc w:val="center"/>
                              <w:rPr>
                                <w:sz w:val="24"/>
                              </w:rPr>
                            </w:pPr>
                            <w:r>
                              <w:rPr>
                                <w:rFonts w:eastAsia="SimSun" w:hint="eastAsia"/>
                                <w:sz w:val="24"/>
                                <w:lang w:val="en-US" w:eastAsia="zh-CN"/>
                              </w:rPr>
                              <w:t>Barcode length</w:t>
                            </w:r>
                            <w:r>
                              <w:rPr>
                                <w:sz w:val="24"/>
                              </w:rPr>
                              <w:t xml:space="preserve"> (2 bytes)</w:t>
                            </w:r>
                          </w:p>
                          <w:p w:rsidR="003836BA" w:rsidRDefault="00530FA2">
                            <w:pPr>
                              <w:pStyle w:val="TableParagraph"/>
                              <w:spacing w:line="396" w:lineRule="exact"/>
                              <w:ind w:left="1052" w:right="1029"/>
                              <w:jc w:val="center"/>
                              <w:rPr>
                                <w:sz w:val="24"/>
                              </w:rPr>
                            </w:pPr>
                            <w:r>
                              <w:rPr>
                                <w:sz w:val="24"/>
                              </w:rPr>
                              <w:t>0x0001 ~0xFFFF</w:t>
                            </w:r>
                          </w:p>
                        </w:tc>
                      </w:tr>
                    </w:tbl>
                    <w:p w:rsidR="003836BA" w:rsidRDefault="003836BA">
                      <w:pPr>
                        <w:pStyle w:val="Corpotesto"/>
                      </w:pPr>
                    </w:p>
                  </w:txbxContent>
                </v:textbox>
                <w10:wrap anchorx="page"/>
              </v:shape>
            </w:pict>
          </mc:Fallback>
        </mc:AlternateContent>
      </w:r>
      <w:r>
        <w:rPr>
          <w:rFonts w:ascii="Times New Roman" w:eastAsia="SimSun" w:hAnsi="Times New Roman" w:cs="Times New Roman"/>
          <w:lang w:val="en-US" w:eastAsia="zh-CN"/>
        </w:rPr>
        <w:t xml:space="preserve">Only support serial port </w:t>
      </w:r>
      <w:r>
        <w:rPr>
          <w:rFonts w:ascii="Times New Roman" w:eastAsia="SimSun" w:hAnsi="Times New Roman" w:cs="Times New Roman"/>
          <w:sz w:val="24"/>
          <w:lang w:eastAsia="zh-CN"/>
        </w:rPr>
        <w:t>mode</w:t>
      </w:r>
      <w:r>
        <w:rPr>
          <w:rFonts w:ascii="Times New Roman" w:hAnsi="Times New Roman" w:cs="Times New Roman"/>
          <w:sz w:val="24"/>
        </w:rPr>
        <w:t>，</w:t>
      </w:r>
      <w:r>
        <w:rPr>
          <w:rFonts w:ascii="Times New Roman" w:hAnsi="Times New Roman" w:cs="Times New Roman"/>
          <w:sz w:val="24"/>
        </w:rPr>
        <w:t xml:space="preserve">USB </w:t>
      </w:r>
      <w:r>
        <w:rPr>
          <w:rFonts w:ascii="Times New Roman" w:eastAsia="SimSun" w:hAnsi="Times New Roman" w:cs="Times New Roman"/>
          <w:sz w:val="24"/>
          <w:lang w:val="en-US" w:eastAsia="zh-CN"/>
        </w:rPr>
        <w:t xml:space="preserve"> keyboard not support the definition as follows</w:t>
      </w:r>
    </w:p>
    <w:p w:rsidR="003836BA" w:rsidRDefault="003836BA">
      <w:pPr>
        <w:pStyle w:val="Corpotesto"/>
        <w:spacing w:before="12"/>
        <w:rPr>
          <w:sz w:val="42"/>
        </w:rPr>
      </w:pPr>
    </w:p>
    <w:p w:rsidR="003836BA" w:rsidRDefault="003836BA">
      <w:pPr>
        <w:spacing w:before="1"/>
        <w:ind w:left="539"/>
        <w:rPr>
          <w:sz w:val="24"/>
        </w:rPr>
      </w:pPr>
    </w:p>
    <w:p w:rsidR="003836BA" w:rsidRDefault="003836BA">
      <w:pPr>
        <w:spacing w:before="1"/>
        <w:ind w:left="539"/>
        <w:rPr>
          <w:sz w:val="24"/>
        </w:rPr>
      </w:pPr>
    </w:p>
    <w:p w:rsidR="003836BA" w:rsidRDefault="00530FA2">
      <w:pPr>
        <w:spacing w:before="1"/>
        <w:ind w:left="539"/>
        <w:rPr>
          <w:sz w:val="24"/>
        </w:rPr>
      </w:pPr>
      <w:r>
        <w:rPr>
          <w:rFonts w:hint="eastAsia"/>
          <w:sz w:val="24"/>
        </w:rPr>
        <w:t>Bar code</w:t>
      </w:r>
      <w:r>
        <w:rPr>
          <w:rFonts w:eastAsia="SimSun" w:hint="eastAsia"/>
          <w:sz w:val="24"/>
          <w:lang w:val="en-US" w:eastAsia="zh-CN"/>
        </w:rPr>
        <w:t xml:space="preserve"> type </w:t>
      </w:r>
      <w:r>
        <w:rPr>
          <w:rFonts w:hint="eastAsia"/>
          <w:sz w:val="24"/>
        </w:rPr>
        <w:t>code</w:t>
      </w:r>
      <w:r>
        <w:rPr>
          <w:rFonts w:eastAsia="SimSun" w:hint="eastAsia"/>
          <w:sz w:val="24"/>
          <w:lang w:val="en-US" w:eastAsia="zh-CN"/>
        </w:rPr>
        <w:t xml:space="preserve"> as below</w:t>
      </w:r>
      <w:r>
        <w:rPr>
          <w:rFonts w:eastAsia="SimSun" w:hint="eastAsia"/>
          <w:sz w:val="24"/>
          <w:lang w:val="en-US" w:eastAsia="zh-CN"/>
        </w:rPr>
        <w:t>：</w:t>
      </w:r>
    </w:p>
    <w:tbl>
      <w:tblPr>
        <w:tblW w:w="9680" w:type="dxa"/>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4"/>
        <w:gridCol w:w="1988"/>
        <w:gridCol w:w="1137"/>
        <w:gridCol w:w="1981"/>
        <w:gridCol w:w="1192"/>
        <w:gridCol w:w="2388"/>
      </w:tblGrid>
      <w:tr w:rsidR="003836BA">
        <w:trPr>
          <w:trHeight w:val="408"/>
        </w:trPr>
        <w:tc>
          <w:tcPr>
            <w:tcW w:w="994" w:type="dxa"/>
          </w:tcPr>
          <w:p w:rsidR="003836BA" w:rsidRDefault="00530FA2">
            <w:pPr>
              <w:pStyle w:val="TableParagraph"/>
              <w:spacing w:line="389" w:lineRule="exact"/>
              <w:ind w:left="227" w:right="214"/>
              <w:jc w:val="center"/>
              <w:rPr>
                <w:rFonts w:eastAsia="SimSun"/>
                <w:sz w:val="21"/>
                <w:szCs w:val="21"/>
                <w:lang w:val="en-US" w:eastAsia="zh-CN"/>
              </w:rPr>
            </w:pPr>
            <w:r>
              <w:rPr>
                <w:rFonts w:eastAsia="SimSun" w:hint="eastAsia"/>
                <w:sz w:val="21"/>
                <w:szCs w:val="21"/>
                <w:lang w:val="en-US" w:eastAsia="zh-CN"/>
              </w:rPr>
              <w:t>Code</w:t>
            </w:r>
          </w:p>
        </w:tc>
        <w:tc>
          <w:tcPr>
            <w:tcW w:w="1988" w:type="dxa"/>
          </w:tcPr>
          <w:p w:rsidR="003836BA" w:rsidRDefault="00530FA2">
            <w:pPr>
              <w:pStyle w:val="TableParagraph"/>
              <w:spacing w:line="389" w:lineRule="exact"/>
              <w:ind w:left="512"/>
              <w:rPr>
                <w:sz w:val="21"/>
                <w:szCs w:val="21"/>
              </w:rPr>
            </w:pPr>
            <w:r>
              <w:rPr>
                <w:rFonts w:eastAsia="SimSun" w:hint="eastAsia"/>
                <w:sz w:val="21"/>
                <w:szCs w:val="21"/>
                <w:lang w:val="en-US" w:eastAsia="zh-CN"/>
              </w:rPr>
              <w:t>2D codes</w:t>
            </w:r>
          </w:p>
        </w:tc>
        <w:tc>
          <w:tcPr>
            <w:tcW w:w="1137" w:type="dxa"/>
          </w:tcPr>
          <w:p w:rsidR="003836BA" w:rsidRDefault="00530FA2">
            <w:pPr>
              <w:pStyle w:val="TableParagraph"/>
              <w:spacing w:line="389" w:lineRule="exact"/>
              <w:ind w:left="292" w:right="293"/>
              <w:jc w:val="center"/>
              <w:rPr>
                <w:rFonts w:eastAsia="SimSun"/>
                <w:sz w:val="21"/>
                <w:szCs w:val="21"/>
                <w:lang w:val="en-US" w:eastAsia="zh-CN"/>
              </w:rPr>
            </w:pPr>
            <w:r>
              <w:rPr>
                <w:rFonts w:eastAsia="SimSun" w:hint="eastAsia"/>
                <w:sz w:val="21"/>
                <w:szCs w:val="21"/>
                <w:lang w:val="en-US" w:eastAsia="zh-CN"/>
              </w:rPr>
              <w:t>Code</w:t>
            </w:r>
          </w:p>
        </w:tc>
        <w:tc>
          <w:tcPr>
            <w:tcW w:w="1981" w:type="dxa"/>
          </w:tcPr>
          <w:p w:rsidR="003836BA" w:rsidRDefault="00530FA2">
            <w:pPr>
              <w:pStyle w:val="TableParagraph"/>
              <w:spacing w:line="389" w:lineRule="exact"/>
              <w:ind w:left="510"/>
              <w:rPr>
                <w:rFonts w:eastAsia="SimSun"/>
                <w:sz w:val="21"/>
                <w:szCs w:val="21"/>
                <w:lang w:val="en-US" w:eastAsia="zh-CN"/>
              </w:rPr>
            </w:pPr>
            <w:r>
              <w:rPr>
                <w:rFonts w:eastAsia="SimSun" w:hint="eastAsia"/>
                <w:sz w:val="21"/>
                <w:szCs w:val="21"/>
                <w:lang w:val="en-US" w:eastAsia="zh-CN"/>
              </w:rPr>
              <w:t>1D codes</w:t>
            </w:r>
          </w:p>
        </w:tc>
        <w:tc>
          <w:tcPr>
            <w:tcW w:w="1192" w:type="dxa"/>
          </w:tcPr>
          <w:p w:rsidR="003836BA" w:rsidRDefault="00530FA2">
            <w:pPr>
              <w:pStyle w:val="TableParagraph"/>
              <w:spacing w:line="389" w:lineRule="exact"/>
              <w:ind w:left="230" w:right="235"/>
              <w:jc w:val="center"/>
              <w:rPr>
                <w:rFonts w:eastAsia="SimSun"/>
                <w:sz w:val="21"/>
                <w:szCs w:val="21"/>
                <w:lang w:val="en-US" w:eastAsia="zh-CN"/>
              </w:rPr>
            </w:pPr>
            <w:r>
              <w:rPr>
                <w:rFonts w:eastAsia="SimSun" w:hint="eastAsia"/>
                <w:sz w:val="21"/>
                <w:szCs w:val="21"/>
                <w:lang w:val="en-US" w:eastAsia="zh-CN"/>
              </w:rPr>
              <w:t>Code</w:t>
            </w:r>
          </w:p>
        </w:tc>
        <w:tc>
          <w:tcPr>
            <w:tcW w:w="2388" w:type="dxa"/>
          </w:tcPr>
          <w:p w:rsidR="003836BA" w:rsidRDefault="00530FA2">
            <w:pPr>
              <w:pStyle w:val="TableParagraph"/>
              <w:spacing w:line="389" w:lineRule="exact"/>
              <w:ind w:left="806"/>
              <w:rPr>
                <w:rFonts w:eastAsia="SimSun"/>
                <w:sz w:val="21"/>
                <w:szCs w:val="21"/>
                <w:lang w:val="en-US" w:eastAsia="zh-CN"/>
              </w:rPr>
            </w:pPr>
            <w:r>
              <w:rPr>
                <w:rFonts w:eastAsia="SimSun" w:hint="eastAsia"/>
                <w:sz w:val="21"/>
                <w:szCs w:val="21"/>
                <w:lang w:val="en-US" w:eastAsia="zh-CN"/>
              </w:rPr>
              <w:t>1D codes</w:t>
            </w:r>
          </w:p>
        </w:tc>
      </w:tr>
      <w:tr w:rsidR="003836BA">
        <w:trPr>
          <w:trHeight w:val="365"/>
        </w:trPr>
        <w:tc>
          <w:tcPr>
            <w:tcW w:w="994" w:type="dxa"/>
          </w:tcPr>
          <w:p w:rsidR="003836BA" w:rsidRDefault="00530FA2">
            <w:pPr>
              <w:pStyle w:val="TableParagraph"/>
              <w:spacing w:line="346" w:lineRule="exact"/>
              <w:ind w:left="227" w:right="220"/>
              <w:jc w:val="center"/>
              <w:rPr>
                <w:sz w:val="20"/>
              </w:rPr>
            </w:pPr>
            <w:r>
              <w:rPr>
                <w:color w:val="0000FF"/>
                <w:sz w:val="20"/>
              </w:rPr>
              <w:t>0x 41</w:t>
            </w:r>
          </w:p>
        </w:tc>
        <w:tc>
          <w:tcPr>
            <w:tcW w:w="1988" w:type="dxa"/>
          </w:tcPr>
          <w:p w:rsidR="003836BA" w:rsidRDefault="00530FA2">
            <w:pPr>
              <w:pStyle w:val="TableParagraph"/>
              <w:spacing w:line="346" w:lineRule="exact"/>
              <w:ind w:left="108"/>
              <w:rPr>
                <w:sz w:val="20"/>
              </w:rPr>
            </w:pPr>
            <w:r>
              <w:rPr>
                <w:sz w:val="20"/>
              </w:rPr>
              <w:t>PDF417</w:t>
            </w:r>
          </w:p>
        </w:tc>
        <w:tc>
          <w:tcPr>
            <w:tcW w:w="1137" w:type="dxa"/>
          </w:tcPr>
          <w:p w:rsidR="003836BA" w:rsidRDefault="00530FA2">
            <w:pPr>
              <w:pStyle w:val="TableParagraph"/>
              <w:spacing w:line="346" w:lineRule="exact"/>
              <w:ind w:left="292" w:right="292"/>
              <w:jc w:val="center"/>
              <w:rPr>
                <w:sz w:val="20"/>
              </w:rPr>
            </w:pPr>
            <w:r>
              <w:rPr>
                <w:color w:val="0000FF"/>
                <w:sz w:val="20"/>
              </w:rPr>
              <w:t>0x61</w:t>
            </w:r>
          </w:p>
        </w:tc>
        <w:tc>
          <w:tcPr>
            <w:tcW w:w="1981" w:type="dxa"/>
          </w:tcPr>
          <w:p w:rsidR="003836BA" w:rsidRDefault="00530FA2">
            <w:pPr>
              <w:pStyle w:val="TableParagraph"/>
              <w:spacing w:line="346" w:lineRule="exact"/>
              <w:ind w:left="106"/>
              <w:rPr>
                <w:sz w:val="20"/>
              </w:rPr>
            </w:pPr>
            <w:r>
              <w:rPr>
                <w:sz w:val="20"/>
              </w:rPr>
              <w:t>UPC A</w:t>
            </w:r>
          </w:p>
        </w:tc>
        <w:tc>
          <w:tcPr>
            <w:tcW w:w="1192" w:type="dxa"/>
          </w:tcPr>
          <w:p w:rsidR="003836BA" w:rsidRDefault="00530FA2">
            <w:pPr>
              <w:pStyle w:val="TableParagraph"/>
              <w:spacing w:line="346" w:lineRule="exact"/>
              <w:ind w:left="230" w:right="234"/>
              <w:jc w:val="center"/>
              <w:rPr>
                <w:sz w:val="20"/>
              </w:rPr>
            </w:pPr>
            <w:r>
              <w:rPr>
                <w:color w:val="0000FF"/>
                <w:sz w:val="20"/>
              </w:rPr>
              <w:t>0x71</w:t>
            </w:r>
          </w:p>
        </w:tc>
        <w:tc>
          <w:tcPr>
            <w:tcW w:w="2388" w:type="dxa"/>
          </w:tcPr>
          <w:p w:rsidR="003836BA" w:rsidRDefault="00530FA2">
            <w:pPr>
              <w:pStyle w:val="TableParagraph"/>
              <w:spacing w:line="346" w:lineRule="exact"/>
              <w:ind w:left="104"/>
              <w:rPr>
                <w:sz w:val="20"/>
              </w:rPr>
            </w:pPr>
            <w:r>
              <w:rPr>
                <w:sz w:val="20"/>
              </w:rPr>
              <w:t>Pharmacode</w:t>
            </w:r>
          </w:p>
        </w:tc>
      </w:tr>
      <w:tr w:rsidR="003836BA">
        <w:trPr>
          <w:trHeight w:val="359"/>
        </w:trPr>
        <w:tc>
          <w:tcPr>
            <w:tcW w:w="994" w:type="dxa"/>
          </w:tcPr>
          <w:p w:rsidR="003836BA" w:rsidRDefault="00530FA2">
            <w:pPr>
              <w:pStyle w:val="TableParagraph"/>
              <w:spacing w:line="339" w:lineRule="exact"/>
              <w:ind w:left="227" w:right="219"/>
              <w:jc w:val="center"/>
              <w:rPr>
                <w:sz w:val="20"/>
              </w:rPr>
            </w:pPr>
            <w:r>
              <w:rPr>
                <w:color w:val="0000FF"/>
                <w:sz w:val="20"/>
              </w:rPr>
              <w:t>0x 42</w:t>
            </w:r>
          </w:p>
        </w:tc>
        <w:tc>
          <w:tcPr>
            <w:tcW w:w="1988" w:type="dxa"/>
          </w:tcPr>
          <w:p w:rsidR="003836BA" w:rsidRDefault="00530FA2">
            <w:pPr>
              <w:pStyle w:val="TableParagraph"/>
              <w:spacing w:line="339" w:lineRule="exact"/>
              <w:ind w:left="108"/>
              <w:rPr>
                <w:sz w:val="20"/>
              </w:rPr>
            </w:pPr>
            <w:r>
              <w:rPr>
                <w:sz w:val="20"/>
              </w:rPr>
              <w:t>Micro PDF417</w:t>
            </w:r>
          </w:p>
        </w:tc>
        <w:tc>
          <w:tcPr>
            <w:tcW w:w="1137" w:type="dxa"/>
          </w:tcPr>
          <w:p w:rsidR="003836BA" w:rsidRDefault="00530FA2">
            <w:pPr>
              <w:pStyle w:val="TableParagraph"/>
              <w:spacing w:line="339" w:lineRule="exact"/>
              <w:ind w:left="292" w:right="299"/>
              <w:jc w:val="center"/>
              <w:rPr>
                <w:sz w:val="20"/>
              </w:rPr>
            </w:pPr>
            <w:r>
              <w:rPr>
                <w:color w:val="0000FF"/>
                <w:sz w:val="20"/>
              </w:rPr>
              <w:t>0x 62</w:t>
            </w:r>
          </w:p>
        </w:tc>
        <w:tc>
          <w:tcPr>
            <w:tcW w:w="1981" w:type="dxa"/>
          </w:tcPr>
          <w:p w:rsidR="003836BA" w:rsidRDefault="00530FA2">
            <w:pPr>
              <w:pStyle w:val="TableParagraph"/>
              <w:spacing w:line="339" w:lineRule="exact"/>
              <w:ind w:left="106"/>
              <w:rPr>
                <w:sz w:val="20"/>
              </w:rPr>
            </w:pPr>
            <w:r>
              <w:rPr>
                <w:sz w:val="20"/>
              </w:rPr>
              <w:t>UPC E</w:t>
            </w:r>
          </w:p>
        </w:tc>
        <w:tc>
          <w:tcPr>
            <w:tcW w:w="1192" w:type="dxa"/>
          </w:tcPr>
          <w:p w:rsidR="003836BA" w:rsidRDefault="00530FA2">
            <w:pPr>
              <w:pStyle w:val="TableParagraph"/>
              <w:spacing w:line="339" w:lineRule="exact"/>
              <w:ind w:left="230" w:right="234"/>
              <w:jc w:val="center"/>
              <w:rPr>
                <w:sz w:val="20"/>
              </w:rPr>
            </w:pPr>
            <w:r>
              <w:rPr>
                <w:color w:val="0000FF"/>
                <w:sz w:val="20"/>
              </w:rPr>
              <w:t>0x72</w:t>
            </w:r>
          </w:p>
        </w:tc>
        <w:tc>
          <w:tcPr>
            <w:tcW w:w="2388" w:type="dxa"/>
          </w:tcPr>
          <w:p w:rsidR="003836BA" w:rsidRDefault="00530FA2">
            <w:pPr>
              <w:pStyle w:val="TableParagraph"/>
              <w:spacing w:line="339" w:lineRule="exact"/>
              <w:ind w:left="104"/>
              <w:rPr>
                <w:sz w:val="20"/>
              </w:rPr>
            </w:pPr>
            <w:r>
              <w:rPr>
                <w:sz w:val="20"/>
              </w:rPr>
              <w:t>GS1 DataBar 14</w:t>
            </w:r>
          </w:p>
        </w:tc>
      </w:tr>
      <w:tr w:rsidR="003836BA">
        <w:trPr>
          <w:trHeight w:val="359"/>
        </w:trPr>
        <w:tc>
          <w:tcPr>
            <w:tcW w:w="994" w:type="dxa"/>
          </w:tcPr>
          <w:p w:rsidR="003836BA" w:rsidRDefault="00530FA2">
            <w:pPr>
              <w:pStyle w:val="TableParagraph"/>
              <w:spacing w:line="339" w:lineRule="exact"/>
              <w:ind w:left="227" w:right="219"/>
              <w:jc w:val="center"/>
              <w:rPr>
                <w:sz w:val="20"/>
              </w:rPr>
            </w:pPr>
            <w:r>
              <w:rPr>
                <w:color w:val="0000FF"/>
                <w:sz w:val="20"/>
              </w:rPr>
              <w:t>0x 43</w:t>
            </w:r>
          </w:p>
        </w:tc>
        <w:tc>
          <w:tcPr>
            <w:tcW w:w="1988" w:type="dxa"/>
          </w:tcPr>
          <w:p w:rsidR="003836BA" w:rsidRDefault="00530FA2">
            <w:pPr>
              <w:pStyle w:val="TableParagraph"/>
              <w:spacing w:line="339" w:lineRule="exact"/>
              <w:ind w:left="108"/>
              <w:rPr>
                <w:sz w:val="20"/>
              </w:rPr>
            </w:pPr>
            <w:r>
              <w:rPr>
                <w:sz w:val="20"/>
              </w:rPr>
              <w:t>Data Matrix</w:t>
            </w:r>
          </w:p>
        </w:tc>
        <w:tc>
          <w:tcPr>
            <w:tcW w:w="1137" w:type="dxa"/>
          </w:tcPr>
          <w:p w:rsidR="003836BA" w:rsidRDefault="00530FA2">
            <w:pPr>
              <w:pStyle w:val="TableParagraph"/>
              <w:spacing w:line="339" w:lineRule="exact"/>
              <w:ind w:left="292" w:right="299"/>
              <w:jc w:val="center"/>
              <w:rPr>
                <w:sz w:val="20"/>
              </w:rPr>
            </w:pPr>
            <w:r>
              <w:rPr>
                <w:color w:val="0000FF"/>
                <w:sz w:val="20"/>
              </w:rPr>
              <w:t>0x 63</w:t>
            </w:r>
          </w:p>
        </w:tc>
        <w:tc>
          <w:tcPr>
            <w:tcW w:w="1981" w:type="dxa"/>
          </w:tcPr>
          <w:p w:rsidR="003836BA" w:rsidRDefault="00530FA2">
            <w:pPr>
              <w:pStyle w:val="TableParagraph"/>
              <w:spacing w:line="339" w:lineRule="exact"/>
              <w:ind w:left="106"/>
              <w:rPr>
                <w:sz w:val="20"/>
              </w:rPr>
            </w:pPr>
            <w:r>
              <w:rPr>
                <w:sz w:val="20"/>
              </w:rPr>
              <w:t>EAN 8</w:t>
            </w:r>
          </w:p>
        </w:tc>
        <w:tc>
          <w:tcPr>
            <w:tcW w:w="1192" w:type="dxa"/>
          </w:tcPr>
          <w:p w:rsidR="003836BA" w:rsidRDefault="00530FA2">
            <w:pPr>
              <w:pStyle w:val="TableParagraph"/>
              <w:spacing w:line="339" w:lineRule="exact"/>
              <w:ind w:left="230" w:right="234"/>
              <w:jc w:val="center"/>
              <w:rPr>
                <w:sz w:val="20"/>
              </w:rPr>
            </w:pPr>
            <w:r>
              <w:rPr>
                <w:color w:val="0000FF"/>
                <w:sz w:val="20"/>
              </w:rPr>
              <w:t>0x73</w:t>
            </w:r>
          </w:p>
        </w:tc>
        <w:tc>
          <w:tcPr>
            <w:tcW w:w="2388" w:type="dxa"/>
          </w:tcPr>
          <w:p w:rsidR="003836BA" w:rsidRDefault="00530FA2">
            <w:pPr>
              <w:pStyle w:val="TableParagraph"/>
              <w:spacing w:line="339" w:lineRule="exact"/>
              <w:ind w:left="104"/>
              <w:rPr>
                <w:sz w:val="20"/>
              </w:rPr>
            </w:pPr>
            <w:r>
              <w:rPr>
                <w:sz w:val="20"/>
              </w:rPr>
              <w:t>GS1 DataBar Expanded</w:t>
            </w:r>
          </w:p>
        </w:tc>
      </w:tr>
      <w:tr w:rsidR="003836BA">
        <w:trPr>
          <w:trHeight w:val="358"/>
        </w:trPr>
        <w:tc>
          <w:tcPr>
            <w:tcW w:w="994" w:type="dxa"/>
          </w:tcPr>
          <w:p w:rsidR="003836BA" w:rsidRDefault="00530FA2">
            <w:pPr>
              <w:pStyle w:val="TableParagraph"/>
              <w:spacing w:line="339" w:lineRule="exact"/>
              <w:ind w:left="227" w:right="219"/>
              <w:jc w:val="center"/>
              <w:rPr>
                <w:sz w:val="20"/>
              </w:rPr>
            </w:pPr>
            <w:r>
              <w:rPr>
                <w:color w:val="0000FF"/>
                <w:sz w:val="20"/>
              </w:rPr>
              <w:t>0x 44</w:t>
            </w:r>
          </w:p>
        </w:tc>
        <w:tc>
          <w:tcPr>
            <w:tcW w:w="1988" w:type="dxa"/>
          </w:tcPr>
          <w:p w:rsidR="003836BA" w:rsidRDefault="00530FA2">
            <w:pPr>
              <w:pStyle w:val="TableParagraph"/>
              <w:spacing w:line="339" w:lineRule="exact"/>
              <w:ind w:left="108"/>
              <w:rPr>
                <w:sz w:val="20"/>
              </w:rPr>
            </w:pPr>
            <w:r>
              <w:rPr>
                <w:sz w:val="20"/>
              </w:rPr>
              <w:t>QR</w:t>
            </w:r>
          </w:p>
        </w:tc>
        <w:tc>
          <w:tcPr>
            <w:tcW w:w="1137" w:type="dxa"/>
          </w:tcPr>
          <w:p w:rsidR="003836BA" w:rsidRDefault="00530FA2">
            <w:pPr>
              <w:pStyle w:val="TableParagraph"/>
              <w:spacing w:line="339" w:lineRule="exact"/>
              <w:ind w:left="292" w:right="299"/>
              <w:jc w:val="center"/>
              <w:rPr>
                <w:sz w:val="20"/>
              </w:rPr>
            </w:pPr>
            <w:r>
              <w:rPr>
                <w:color w:val="0000FF"/>
                <w:sz w:val="20"/>
              </w:rPr>
              <w:t>0x 64</w:t>
            </w:r>
          </w:p>
        </w:tc>
        <w:tc>
          <w:tcPr>
            <w:tcW w:w="1981" w:type="dxa"/>
          </w:tcPr>
          <w:p w:rsidR="003836BA" w:rsidRDefault="00530FA2">
            <w:pPr>
              <w:pStyle w:val="TableParagraph"/>
              <w:spacing w:line="339" w:lineRule="exact"/>
              <w:ind w:left="106"/>
              <w:rPr>
                <w:sz w:val="20"/>
              </w:rPr>
            </w:pPr>
            <w:r>
              <w:rPr>
                <w:sz w:val="20"/>
              </w:rPr>
              <w:t>EAN 13</w:t>
            </w:r>
          </w:p>
        </w:tc>
        <w:tc>
          <w:tcPr>
            <w:tcW w:w="1192" w:type="dxa"/>
          </w:tcPr>
          <w:p w:rsidR="003836BA" w:rsidRDefault="00530FA2">
            <w:pPr>
              <w:pStyle w:val="TableParagraph"/>
              <w:spacing w:line="339" w:lineRule="exact"/>
              <w:ind w:left="230" w:right="234"/>
              <w:jc w:val="center"/>
              <w:rPr>
                <w:sz w:val="20"/>
              </w:rPr>
            </w:pPr>
            <w:r>
              <w:rPr>
                <w:color w:val="0000FF"/>
                <w:sz w:val="20"/>
              </w:rPr>
              <w:t>0x74</w:t>
            </w:r>
          </w:p>
        </w:tc>
        <w:tc>
          <w:tcPr>
            <w:tcW w:w="2388" w:type="dxa"/>
          </w:tcPr>
          <w:p w:rsidR="003836BA" w:rsidRDefault="00530FA2">
            <w:pPr>
              <w:pStyle w:val="TableParagraph"/>
              <w:spacing w:line="339" w:lineRule="exact"/>
              <w:ind w:left="104"/>
              <w:rPr>
                <w:sz w:val="20"/>
              </w:rPr>
            </w:pPr>
            <w:r>
              <w:rPr>
                <w:sz w:val="20"/>
              </w:rPr>
              <w:t>GS1 DataBar Limited</w:t>
            </w:r>
          </w:p>
        </w:tc>
      </w:tr>
      <w:tr w:rsidR="003836BA">
        <w:trPr>
          <w:trHeight w:val="359"/>
        </w:trPr>
        <w:tc>
          <w:tcPr>
            <w:tcW w:w="994" w:type="dxa"/>
          </w:tcPr>
          <w:p w:rsidR="003836BA" w:rsidRDefault="00530FA2">
            <w:pPr>
              <w:pStyle w:val="TableParagraph"/>
              <w:spacing w:line="339" w:lineRule="exact"/>
              <w:ind w:left="227" w:right="219"/>
              <w:jc w:val="center"/>
              <w:rPr>
                <w:sz w:val="20"/>
              </w:rPr>
            </w:pPr>
            <w:r>
              <w:rPr>
                <w:color w:val="0000FF"/>
                <w:sz w:val="20"/>
              </w:rPr>
              <w:t>0x 45</w:t>
            </w:r>
          </w:p>
        </w:tc>
        <w:tc>
          <w:tcPr>
            <w:tcW w:w="1988" w:type="dxa"/>
          </w:tcPr>
          <w:p w:rsidR="003836BA" w:rsidRDefault="00530FA2">
            <w:pPr>
              <w:pStyle w:val="TableParagraph"/>
              <w:spacing w:line="339" w:lineRule="exact"/>
              <w:ind w:left="108"/>
              <w:rPr>
                <w:sz w:val="20"/>
              </w:rPr>
            </w:pPr>
            <w:r>
              <w:rPr>
                <w:sz w:val="20"/>
              </w:rPr>
              <w:t>Micro QR</w:t>
            </w:r>
          </w:p>
        </w:tc>
        <w:tc>
          <w:tcPr>
            <w:tcW w:w="1137" w:type="dxa"/>
          </w:tcPr>
          <w:p w:rsidR="003836BA" w:rsidRDefault="00530FA2">
            <w:pPr>
              <w:pStyle w:val="TableParagraph"/>
              <w:spacing w:line="339" w:lineRule="exact"/>
              <w:ind w:left="292" w:right="299"/>
              <w:jc w:val="center"/>
              <w:rPr>
                <w:sz w:val="20"/>
              </w:rPr>
            </w:pPr>
            <w:r>
              <w:rPr>
                <w:color w:val="0000FF"/>
                <w:sz w:val="20"/>
              </w:rPr>
              <w:t>0x 65</w:t>
            </w:r>
          </w:p>
        </w:tc>
        <w:tc>
          <w:tcPr>
            <w:tcW w:w="1981" w:type="dxa"/>
          </w:tcPr>
          <w:p w:rsidR="003836BA" w:rsidRDefault="00530FA2">
            <w:pPr>
              <w:pStyle w:val="TableParagraph"/>
              <w:spacing w:line="339" w:lineRule="exact"/>
              <w:ind w:left="106"/>
              <w:rPr>
                <w:sz w:val="20"/>
              </w:rPr>
            </w:pPr>
            <w:r>
              <w:rPr>
                <w:sz w:val="20"/>
              </w:rPr>
              <w:t>Code 128</w:t>
            </w:r>
          </w:p>
        </w:tc>
        <w:tc>
          <w:tcPr>
            <w:tcW w:w="1192" w:type="dxa"/>
          </w:tcPr>
          <w:p w:rsidR="003836BA" w:rsidRDefault="00530FA2">
            <w:pPr>
              <w:pStyle w:val="TableParagraph"/>
              <w:spacing w:line="339" w:lineRule="exact"/>
              <w:ind w:left="230" w:right="234"/>
              <w:jc w:val="center"/>
              <w:rPr>
                <w:sz w:val="20"/>
              </w:rPr>
            </w:pPr>
            <w:r>
              <w:rPr>
                <w:color w:val="0000FF"/>
                <w:sz w:val="20"/>
              </w:rPr>
              <w:t>0x75</w:t>
            </w:r>
          </w:p>
        </w:tc>
        <w:tc>
          <w:tcPr>
            <w:tcW w:w="2388" w:type="dxa"/>
          </w:tcPr>
          <w:p w:rsidR="003836BA" w:rsidRDefault="00530FA2">
            <w:pPr>
              <w:pStyle w:val="TableParagraph"/>
              <w:spacing w:line="339" w:lineRule="exact"/>
              <w:ind w:left="104"/>
              <w:rPr>
                <w:sz w:val="20"/>
              </w:rPr>
            </w:pPr>
            <w:r>
              <w:rPr>
                <w:sz w:val="20"/>
              </w:rPr>
              <w:t>Composite Code-A</w:t>
            </w:r>
          </w:p>
        </w:tc>
      </w:tr>
      <w:tr w:rsidR="003836BA">
        <w:trPr>
          <w:trHeight w:val="358"/>
        </w:trPr>
        <w:tc>
          <w:tcPr>
            <w:tcW w:w="994" w:type="dxa"/>
          </w:tcPr>
          <w:p w:rsidR="003836BA" w:rsidRDefault="00530FA2">
            <w:pPr>
              <w:pStyle w:val="TableParagraph"/>
              <w:spacing w:line="339" w:lineRule="exact"/>
              <w:ind w:left="227" w:right="219"/>
              <w:jc w:val="center"/>
              <w:rPr>
                <w:sz w:val="20"/>
              </w:rPr>
            </w:pPr>
            <w:r>
              <w:rPr>
                <w:color w:val="0000FF"/>
                <w:sz w:val="20"/>
              </w:rPr>
              <w:t>0x 46</w:t>
            </w:r>
          </w:p>
        </w:tc>
        <w:tc>
          <w:tcPr>
            <w:tcW w:w="1988" w:type="dxa"/>
          </w:tcPr>
          <w:p w:rsidR="003836BA" w:rsidRDefault="00530FA2">
            <w:pPr>
              <w:pStyle w:val="TableParagraph"/>
              <w:spacing w:line="339" w:lineRule="exact"/>
              <w:ind w:left="108"/>
              <w:rPr>
                <w:sz w:val="20"/>
              </w:rPr>
            </w:pPr>
            <w:r>
              <w:rPr>
                <w:sz w:val="20"/>
              </w:rPr>
              <w:t>Aztec</w:t>
            </w:r>
          </w:p>
        </w:tc>
        <w:tc>
          <w:tcPr>
            <w:tcW w:w="1137" w:type="dxa"/>
          </w:tcPr>
          <w:p w:rsidR="003836BA" w:rsidRDefault="00530FA2">
            <w:pPr>
              <w:pStyle w:val="TableParagraph"/>
              <w:spacing w:line="339" w:lineRule="exact"/>
              <w:ind w:left="292" w:right="292"/>
              <w:jc w:val="center"/>
              <w:rPr>
                <w:sz w:val="20"/>
              </w:rPr>
            </w:pPr>
            <w:r>
              <w:rPr>
                <w:color w:val="0000FF"/>
                <w:sz w:val="20"/>
              </w:rPr>
              <w:t>0x66</w:t>
            </w:r>
          </w:p>
        </w:tc>
        <w:tc>
          <w:tcPr>
            <w:tcW w:w="1981" w:type="dxa"/>
          </w:tcPr>
          <w:p w:rsidR="003836BA" w:rsidRDefault="00530FA2">
            <w:pPr>
              <w:pStyle w:val="TableParagraph"/>
              <w:spacing w:line="339" w:lineRule="exact"/>
              <w:ind w:left="106"/>
              <w:rPr>
                <w:sz w:val="20"/>
              </w:rPr>
            </w:pPr>
            <w:r>
              <w:rPr>
                <w:sz w:val="20"/>
              </w:rPr>
              <w:t>Code 39</w:t>
            </w:r>
          </w:p>
        </w:tc>
        <w:tc>
          <w:tcPr>
            <w:tcW w:w="1192" w:type="dxa"/>
          </w:tcPr>
          <w:p w:rsidR="003836BA" w:rsidRDefault="00530FA2">
            <w:pPr>
              <w:pStyle w:val="TableParagraph"/>
              <w:spacing w:line="339" w:lineRule="exact"/>
              <w:ind w:left="230" w:right="234"/>
              <w:jc w:val="center"/>
              <w:rPr>
                <w:sz w:val="20"/>
              </w:rPr>
            </w:pPr>
            <w:r>
              <w:rPr>
                <w:color w:val="0000FF"/>
                <w:sz w:val="20"/>
              </w:rPr>
              <w:t>0x76</w:t>
            </w:r>
          </w:p>
        </w:tc>
        <w:tc>
          <w:tcPr>
            <w:tcW w:w="2388" w:type="dxa"/>
          </w:tcPr>
          <w:p w:rsidR="003836BA" w:rsidRDefault="00530FA2">
            <w:pPr>
              <w:pStyle w:val="TableParagraph"/>
              <w:spacing w:line="339" w:lineRule="exact"/>
              <w:ind w:left="104"/>
              <w:rPr>
                <w:sz w:val="20"/>
              </w:rPr>
            </w:pPr>
            <w:r>
              <w:rPr>
                <w:sz w:val="20"/>
              </w:rPr>
              <w:t>Composite Code-B</w:t>
            </w:r>
          </w:p>
        </w:tc>
      </w:tr>
      <w:tr w:rsidR="003836BA">
        <w:trPr>
          <w:trHeight w:val="366"/>
        </w:trPr>
        <w:tc>
          <w:tcPr>
            <w:tcW w:w="994" w:type="dxa"/>
          </w:tcPr>
          <w:p w:rsidR="003836BA" w:rsidRDefault="00530FA2">
            <w:pPr>
              <w:pStyle w:val="TableParagraph"/>
              <w:spacing w:line="346" w:lineRule="exact"/>
              <w:ind w:left="227" w:right="219"/>
              <w:jc w:val="center"/>
              <w:rPr>
                <w:sz w:val="20"/>
              </w:rPr>
            </w:pPr>
            <w:r>
              <w:rPr>
                <w:color w:val="0000FF"/>
                <w:sz w:val="20"/>
              </w:rPr>
              <w:t>0x 47</w:t>
            </w:r>
          </w:p>
        </w:tc>
        <w:tc>
          <w:tcPr>
            <w:tcW w:w="1988" w:type="dxa"/>
          </w:tcPr>
          <w:p w:rsidR="003836BA" w:rsidRDefault="00530FA2">
            <w:pPr>
              <w:pStyle w:val="TableParagraph"/>
              <w:spacing w:line="346" w:lineRule="exact"/>
              <w:ind w:left="108"/>
              <w:rPr>
                <w:sz w:val="20"/>
              </w:rPr>
            </w:pPr>
            <w:r>
              <w:rPr>
                <w:sz w:val="20"/>
              </w:rPr>
              <w:t>MaxiCode</w:t>
            </w:r>
          </w:p>
        </w:tc>
        <w:tc>
          <w:tcPr>
            <w:tcW w:w="1137" w:type="dxa"/>
          </w:tcPr>
          <w:p w:rsidR="003836BA" w:rsidRDefault="00530FA2">
            <w:pPr>
              <w:pStyle w:val="TableParagraph"/>
              <w:spacing w:line="346" w:lineRule="exact"/>
              <w:ind w:left="292" w:right="292"/>
              <w:jc w:val="center"/>
              <w:rPr>
                <w:sz w:val="20"/>
              </w:rPr>
            </w:pPr>
            <w:r>
              <w:rPr>
                <w:color w:val="0000FF"/>
                <w:sz w:val="20"/>
              </w:rPr>
              <w:t>0x67</w:t>
            </w:r>
          </w:p>
        </w:tc>
        <w:tc>
          <w:tcPr>
            <w:tcW w:w="1981" w:type="dxa"/>
          </w:tcPr>
          <w:p w:rsidR="003836BA" w:rsidRDefault="00530FA2">
            <w:pPr>
              <w:pStyle w:val="TableParagraph"/>
              <w:spacing w:line="346" w:lineRule="exact"/>
              <w:ind w:left="106"/>
              <w:rPr>
                <w:sz w:val="20"/>
              </w:rPr>
            </w:pPr>
            <w:r>
              <w:rPr>
                <w:sz w:val="20"/>
              </w:rPr>
              <w:t>Code 93</w:t>
            </w:r>
          </w:p>
        </w:tc>
        <w:tc>
          <w:tcPr>
            <w:tcW w:w="1192" w:type="dxa"/>
          </w:tcPr>
          <w:p w:rsidR="003836BA" w:rsidRDefault="00530FA2">
            <w:pPr>
              <w:pStyle w:val="TableParagraph"/>
              <w:spacing w:line="346" w:lineRule="exact"/>
              <w:ind w:left="230" w:right="234"/>
              <w:jc w:val="center"/>
              <w:rPr>
                <w:sz w:val="20"/>
              </w:rPr>
            </w:pPr>
            <w:r>
              <w:rPr>
                <w:color w:val="0000FF"/>
                <w:sz w:val="20"/>
              </w:rPr>
              <w:t>0x77</w:t>
            </w:r>
          </w:p>
        </w:tc>
        <w:tc>
          <w:tcPr>
            <w:tcW w:w="2388" w:type="dxa"/>
          </w:tcPr>
          <w:p w:rsidR="003836BA" w:rsidRDefault="00530FA2">
            <w:pPr>
              <w:pStyle w:val="TableParagraph"/>
              <w:spacing w:line="346" w:lineRule="exact"/>
              <w:ind w:left="104"/>
              <w:rPr>
                <w:sz w:val="20"/>
              </w:rPr>
            </w:pPr>
            <w:r>
              <w:rPr>
                <w:sz w:val="20"/>
              </w:rPr>
              <w:t>Composite Code-C</w:t>
            </w:r>
          </w:p>
        </w:tc>
      </w:tr>
      <w:tr w:rsidR="003836BA">
        <w:trPr>
          <w:trHeight w:val="359"/>
        </w:trPr>
        <w:tc>
          <w:tcPr>
            <w:tcW w:w="994" w:type="dxa"/>
          </w:tcPr>
          <w:p w:rsidR="003836BA" w:rsidRDefault="003836BA">
            <w:pPr>
              <w:pStyle w:val="TableParagraph"/>
              <w:rPr>
                <w:rFonts w:ascii="Times New Roman"/>
              </w:rPr>
            </w:pPr>
          </w:p>
        </w:tc>
        <w:tc>
          <w:tcPr>
            <w:tcW w:w="1988" w:type="dxa"/>
          </w:tcPr>
          <w:p w:rsidR="003836BA" w:rsidRDefault="003836BA">
            <w:pPr>
              <w:pStyle w:val="TableParagraph"/>
              <w:rPr>
                <w:rFonts w:ascii="Times New Roman"/>
              </w:rPr>
            </w:pPr>
          </w:p>
        </w:tc>
        <w:tc>
          <w:tcPr>
            <w:tcW w:w="1137" w:type="dxa"/>
          </w:tcPr>
          <w:p w:rsidR="003836BA" w:rsidRDefault="00530FA2">
            <w:pPr>
              <w:pStyle w:val="TableParagraph"/>
              <w:spacing w:line="339" w:lineRule="exact"/>
              <w:ind w:left="292" w:right="292"/>
              <w:jc w:val="center"/>
              <w:rPr>
                <w:sz w:val="20"/>
              </w:rPr>
            </w:pPr>
            <w:r>
              <w:rPr>
                <w:color w:val="0000FF"/>
                <w:sz w:val="20"/>
              </w:rPr>
              <w:t>0x68</w:t>
            </w:r>
          </w:p>
        </w:tc>
        <w:tc>
          <w:tcPr>
            <w:tcW w:w="1981" w:type="dxa"/>
          </w:tcPr>
          <w:p w:rsidR="003836BA" w:rsidRDefault="00530FA2">
            <w:pPr>
              <w:pStyle w:val="TableParagraph"/>
              <w:spacing w:line="339" w:lineRule="exact"/>
              <w:ind w:left="106"/>
              <w:rPr>
                <w:sz w:val="20"/>
              </w:rPr>
            </w:pPr>
            <w:r>
              <w:rPr>
                <w:sz w:val="20"/>
              </w:rPr>
              <w:t>Code 32</w:t>
            </w:r>
          </w:p>
        </w:tc>
        <w:tc>
          <w:tcPr>
            <w:tcW w:w="1192" w:type="dxa"/>
          </w:tcPr>
          <w:p w:rsidR="003836BA" w:rsidRDefault="003836BA">
            <w:pPr>
              <w:pStyle w:val="TableParagraph"/>
              <w:rPr>
                <w:rFonts w:ascii="Times New Roman"/>
              </w:rPr>
            </w:pPr>
          </w:p>
        </w:tc>
        <w:tc>
          <w:tcPr>
            <w:tcW w:w="2388" w:type="dxa"/>
          </w:tcPr>
          <w:p w:rsidR="003836BA" w:rsidRDefault="003836BA">
            <w:pPr>
              <w:pStyle w:val="TableParagraph"/>
              <w:rPr>
                <w:rFonts w:ascii="Times New Roman"/>
              </w:rPr>
            </w:pPr>
          </w:p>
        </w:tc>
      </w:tr>
      <w:tr w:rsidR="003836BA">
        <w:trPr>
          <w:trHeight w:val="358"/>
        </w:trPr>
        <w:tc>
          <w:tcPr>
            <w:tcW w:w="994" w:type="dxa"/>
          </w:tcPr>
          <w:p w:rsidR="003836BA" w:rsidRDefault="003836BA">
            <w:pPr>
              <w:pStyle w:val="TableParagraph"/>
              <w:rPr>
                <w:rFonts w:ascii="Times New Roman"/>
              </w:rPr>
            </w:pPr>
          </w:p>
        </w:tc>
        <w:tc>
          <w:tcPr>
            <w:tcW w:w="1988" w:type="dxa"/>
          </w:tcPr>
          <w:p w:rsidR="003836BA" w:rsidRDefault="003836BA">
            <w:pPr>
              <w:pStyle w:val="TableParagraph"/>
              <w:rPr>
                <w:rFonts w:ascii="Times New Roman"/>
              </w:rPr>
            </w:pPr>
          </w:p>
        </w:tc>
        <w:tc>
          <w:tcPr>
            <w:tcW w:w="1137" w:type="dxa"/>
          </w:tcPr>
          <w:p w:rsidR="003836BA" w:rsidRDefault="00530FA2">
            <w:pPr>
              <w:pStyle w:val="TableParagraph"/>
              <w:spacing w:line="339" w:lineRule="exact"/>
              <w:ind w:left="292" w:right="292"/>
              <w:jc w:val="center"/>
              <w:rPr>
                <w:sz w:val="20"/>
              </w:rPr>
            </w:pPr>
            <w:r>
              <w:rPr>
                <w:color w:val="0000FF"/>
                <w:sz w:val="20"/>
              </w:rPr>
              <w:t>0x69</w:t>
            </w:r>
          </w:p>
        </w:tc>
        <w:tc>
          <w:tcPr>
            <w:tcW w:w="1981" w:type="dxa"/>
          </w:tcPr>
          <w:p w:rsidR="003836BA" w:rsidRDefault="00530FA2">
            <w:pPr>
              <w:pStyle w:val="TableParagraph"/>
              <w:spacing w:line="339" w:lineRule="exact"/>
              <w:ind w:left="106"/>
              <w:rPr>
                <w:sz w:val="20"/>
              </w:rPr>
            </w:pPr>
            <w:r>
              <w:rPr>
                <w:sz w:val="20"/>
              </w:rPr>
              <w:t>Code 11</w:t>
            </w:r>
          </w:p>
        </w:tc>
        <w:tc>
          <w:tcPr>
            <w:tcW w:w="1192" w:type="dxa"/>
          </w:tcPr>
          <w:p w:rsidR="003836BA" w:rsidRDefault="003836BA">
            <w:pPr>
              <w:pStyle w:val="TableParagraph"/>
              <w:rPr>
                <w:rFonts w:ascii="Times New Roman"/>
              </w:rPr>
            </w:pPr>
          </w:p>
        </w:tc>
        <w:tc>
          <w:tcPr>
            <w:tcW w:w="2388" w:type="dxa"/>
          </w:tcPr>
          <w:p w:rsidR="003836BA" w:rsidRDefault="003836BA">
            <w:pPr>
              <w:pStyle w:val="TableParagraph"/>
              <w:rPr>
                <w:rFonts w:ascii="Times New Roman"/>
              </w:rPr>
            </w:pPr>
          </w:p>
        </w:tc>
      </w:tr>
      <w:tr w:rsidR="003836BA">
        <w:trPr>
          <w:trHeight w:val="358"/>
        </w:trPr>
        <w:tc>
          <w:tcPr>
            <w:tcW w:w="994" w:type="dxa"/>
          </w:tcPr>
          <w:p w:rsidR="003836BA" w:rsidRDefault="003836BA">
            <w:pPr>
              <w:pStyle w:val="TableParagraph"/>
              <w:rPr>
                <w:rFonts w:ascii="Times New Roman"/>
              </w:rPr>
            </w:pPr>
          </w:p>
        </w:tc>
        <w:tc>
          <w:tcPr>
            <w:tcW w:w="1988" w:type="dxa"/>
          </w:tcPr>
          <w:p w:rsidR="003836BA" w:rsidRDefault="003836BA">
            <w:pPr>
              <w:pStyle w:val="TableParagraph"/>
              <w:rPr>
                <w:rFonts w:ascii="Times New Roman"/>
              </w:rPr>
            </w:pPr>
          </w:p>
        </w:tc>
        <w:tc>
          <w:tcPr>
            <w:tcW w:w="1137" w:type="dxa"/>
          </w:tcPr>
          <w:p w:rsidR="003836BA" w:rsidRDefault="00530FA2">
            <w:pPr>
              <w:pStyle w:val="TableParagraph"/>
              <w:spacing w:line="339" w:lineRule="exact"/>
              <w:ind w:left="292" w:right="298"/>
              <w:jc w:val="center"/>
              <w:rPr>
                <w:sz w:val="20"/>
              </w:rPr>
            </w:pPr>
            <w:r>
              <w:rPr>
                <w:color w:val="0000FF"/>
                <w:sz w:val="20"/>
              </w:rPr>
              <w:t>0x6A</w:t>
            </w:r>
          </w:p>
        </w:tc>
        <w:tc>
          <w:tcPr>
            <w:tcW w:w="1981" w:type="dxa"/>
          </w:tcPr>
          <w:p w:rsidR="003836BA" w:rsidRDefault="00530FA2">
            <w:pPr>
              <w:pStyle w:val="TableParagraph"/>
              <w:spacing w:line="339" w:lineRule="exact"/>
              <w:ind w:left="106"/>
              <w:rPr>
                <w:sz w:val="20"/>
              </w:rPr>
            </w:pPr>
            <w:r>
              <w:rPr>
                <w:sz w:val="20"/>
              </w:rPr>
              <w:t>Codabar</w:t>
            </w:r>
          </w:p>
        </w:tc>
        <w:tc>
          <w:tcPr>
            <w:tcW w:w="1192" w:type="dxa"/>
          </w:tcPr>
          <w:p w:rsidR="003836BA" w:rsidRDefault="003836BA">
            <w:pPr>
              <w:pStyle w:val="TableParagraph"/>
              <w:rPr>
                <w:rFonts w:ascii="Times New Roman"/>
              </w:rPr>
            </w:pPr>
          </w:p>
        </w:tc>
        <w:tc>
          <w:tcPr>
            <w:tcW w:w="2388" w:type="dxa"/>
          </w:tcPr>
          <w:p w:rsidR="003836BA" w:rsidRDefault="003836BA">
            <w:pPr>
              <w:pStyle w:val="TableParagraph"/>
              <w:rPr>
                <w:rFonts w:ascii="Times New Roman"/>
              </w:rPr>
            </w:pPr>
          </w:p>
        </w:tc>
      </w:tr>
      <w:tr w:rsidR="003836BA">
        <w:trPr>
          <w:trHeight w:val="358"/>
        </w:trPr>
        <w:tc>
          <w:tcPr>
            <w:tcW w:w="994" w:type="dxa"/>
          </w:tcPr>
          <w:p w:rsidR="003836BA" w:rsidRDefault="003836BA">
            <w:pPr>
              <w:pStyle w:val="TableParagraph"/>
              <w:rPr>
                <w:rFonts w:ascii="Times New Roman"/>
              </w:rPr>
            </w:pPr>
          </w:p>
        </w:tc>
        <w:tc>
          <w:tcPr>
            <w:tcW w:w="1988" w:type="dxa"/>
          </w:tcPr>
          <w:p w:rsidR="003836BA" w:rsidRDefault="003836BA">
            <w:pPr>
              <w:pStyle w:val="TableParagraph"/>
              <w:rPr>
                <w:rFonts w:ascii="Times New Roman"/>
              </w:rPr>
            </w:pPr>
          </w:p>
        </w:tc>
        <w:tc>
          <w:tcPr>
            <w:tcW w:w="1137" w:type="dxa"/>
          </w:tcPr>
          <w:p w:rsidR="003836BA" w:rsidRDefault="00530FA2">
            <w:pPr>
              <w:pStyle w:val="TableParagraph"/>
              <w:spacing w:line="339" w:lineRule="exact"/>
              <w:ind w:left="292" w:right="299"/>
              <w:jc w:val="center"/>
              <w:rPr>
                <w:sz w:val="20"/>
              </w:rPr>
            </w:pPr>
            <w:r>
              <w:rPr>
                <w:color w:val="0000FF"/>
                <w:sz w:val="20"/>
              </w:rPr>
              <w:t>0x6B</w:t>
            </w:r>
          </w:p>
        </w:tc>
        <w:tc>
          <w:tcPr>
            <w:tcW w:w="1981" w:type="dxa"/>
          </w:tcPr>
          <w:p w:rsidR="003836BA" w:rsidRDefault="00530FA2">
            <w:pPr>
              <w:pStyle w:val="TableParagraph"/>
              <w:spacing w:line="339" w:lineRule="exact"/>
              <w:ind w:left="106"/>
              <w:rPr>
                <w:sz w:val="20"/>
              </w:rPr>
            </w:pPr>
            <w:r>
              <w:rPr>
                <w:sz w:val="20"/>
              </w:rPr>
              <w:t>Plessey</w:t>
            </w:r>
          </w:p>
        </w:tc>
        <w:tc>
          <w:tcPr>
            <w:tcW w:w="1192" w:type="dxa"/>
          </w:tcPr>
          <w:p w:rsidR="003836BA" w:rsidRDefault="003836BA">
            <w:pPr>
              <w:pStyle w:val="TableParagraph"/>
              <w:rPr>
                <w:rFonts w:ascii="Times New Roman"/>
              </w:rPr>
            </w:pPr>
          </w:p>
        </w:tc>
        <w:tc>
          <w:tcPr>
            <w:tcW w:w="2388" w:type="dxa"/>
          </w:tcPr>
          <w:p w:rsidR="003836BA" w:rsidRDefault="003836BA">
            <w:pPr>
              <w:pStyle w:val="TableParagraph"/>
              <w:rPr>
                <w:rFonts w:ascii="Times New Roman"/>
              </w:rPr>
            </w:pPr>
          </w:p>
        </w:tc>
      </w:tr>
      <w:tr w:rsidR="003836BA">
        <w:trPr>
          <w:trHeight w:val="359"/>
        </w:trPr>
        <w:tc>
          <w:tcPr>
            <w:tcW w:w="994" w:type="dxa"/>
          </w:tcPr>
          <w:p w:rsidR="003836BA" w:rsidRDefault="003836BA">
            <w:pPr>
              <w:pStyle w:val="TableParagraph"/>
              <w:rPr>
                <w:rFonts w:ascii="Times New Roman"/>
              </w:rPr>
            </w:pPr>
          </w:p>
        </w:tc>
        <w:tc>
          <w:tcPr>
            <w:tcW w:w="1988" w:type="dxa"/>
          </w:tcPr>
          <w:p w:rsidR="003836BA" w:rsidRDefault="003836BA">
            <w:pPr>
              <w:pStyle w:val="TableParagraph"/>
              <w:rPr>
                <w:rFonts w:ascii="Times New Roman"/>
              </w:rPr>
            </w:pPr>
          </w:p>
        </w:tc>
        <w:tc>
          <w:tcPr>
            <w:tcW w:w="1137" w:type="dxa"/>
          </w:tcPr>
          <w:p w:rsidR="003836BA" w:rsidRDefault="00530FA2">
            <w:pPr>
              <w:pStyle w:val="TableParagraph"/>
              <w:spacing w:line="339" w:lineRule="exact"/>
              <w:ind w:left="292" w:right="292"/>
              <w:jc w:val="center"/>
              <w:rPr>
                <w:sz w:val="20"/>
              </w:rPr>
            </w:pPr>
            <w:r>
              <w:rPr>
                <w:color w:val="0000FF"/>
                <w:sz w:val="20"/>
              </w:rPr>
              <w:t>0x6C</w:t>
            </w:r>
          </w:p>
        </w:tc>
        <w:tc>
          <w:tcPr>
            <w:tcW w:w="1981" w:type="dxa"/>
          </w:tcPr>
          <w:p w:rsidR="003836BA" w:rsidRDefault="00530FA2">
            <w:pPr>
              <w:pStyle w:val="TableParagraph"/>
              <w:spacing w:line="339" w:lineRule="exact"/>
              <w:ind w:left="106"/>
              <w:rPr>
                <w:sz w:val="20"/>
              </w:rPr>
            </w:pPr>
            <w:r>
              <w:rPr>
                <w:sz w:val="20"/>
              </w:rPr>
              <w:t>MSI Plessey</w:t>
            </w:r>
          </w:p>
        </w:tc>
        <w:tc>
          <w:tcPr>
            <w:tcW w:w="1192" w:type="dxa"/>
          </w:tcPr>
          <w:p w:rsidR="003836BA" w:rsidRDefault="003836BA">
            <w:pPr>
              <w:pStyle w:val="TableParagraph"/>
              <w:rPr>
                <w:rFonts w:ascii="Times New Roman"/>
              </w:rPr>
            </w:pPr>
          </w:p>
        </w:tc>
        <w:tc>
          <w:tcPr>
            <w:tcW w:w="2388" w:type="dxa"/>
          </w:tcPr>
          <w:p w:rsidR="003836BA" w:rsidRDefault="003836BA">
            <w:pPr>
              <w:pStyle w:val="TableParagraph"/>
              <w:rPr>
                <w:rFonts w:ascii="Times New Roman"/>
              </w:rPr>
            </w:pPr>
          </w:p>
        </w:tc>
      </w:tr>
      <w:tr w:rsidR="003836BA">
        <w:trPr>
          <w:trHeight w:val="365"/>
        </w:trPr>
        <w:tc>
          <w:tcPr>
            <w:tcW w:w="994" w:type="dxa"/>
          </w:tcPr>
          <w:p w:rsidR="003836BA" w:rsidRDefault="003836BA">
            <w:pPr>
              <w:pStyle w:val="TableParagraph"/>
              <w:rPr>
                <w:rFonts w:ascii="Times New Roman"/>
              </w:rPr>
            </w:pPr>
          </w:p>
        </w:tc>
        <w:tc>
          <w:tcPr>
            <w:tcW w:w="1988" w:type="dxa"/>
          </w:tcPr>
          <w:p w:rsidR="003836BA" w:rsidRDefault="003836BA">
            <w:pPr>
              <w:pStyle w:val="TableParagraph"/>
              <w:rPr>
                <w:rFonts w:ascii="Times New Roman"/>
              </w:rPr>
            </w:pPr>
          </w:p>
        </w:tc>
        <w:tc>
          <w:tcPr>
            <w:tcW w:w="1137" w:type="dxa"/>
          </w:tcPr>
          <w:p w:rsidR="003836BA" w:rsidRDefault="00530FA2">
            <w:pPr>
              <w:pStyle w:val="TableParagraph"/>
              <w:spacing w:line="346" w:lineRule="exact"/>
              <w:ind w:left="291" w:right="299"/>
              <w:jc w:val="center"/>
              <w:rPr>
                <w:sz w:val="20"/>
              </w:rPr>
            </w:pPr>
            <w:r>
              <w:rPr>
                <w:color w:val="0000FF"/>
                <w:sz w:val="20"/>
              </w:rPr>
              <w:t>0x6D</w:t>
            </w:r>
          </w:p>
        </w:tc>
        <w:tc>
          <w:tcPr>
            <w:tcW w:w="1981" w:type="dxa"/>
          </w:tcPr>
          <w:p w:rsidR="003836BA" w:rsidRDefault="00530FA2">
            <w:pPr>
              <w:pStyle w:val="TableParagraph"/>
              <w:spacing w:line="346" w:lineRule="exact"/>
              <w:ind w:left="106"/>
              <w:rPr>
                <w:sz w:val="20"/>
              </w:rPr>
            </w:pPr>
            <w:r>
              <w:rPr>
                <w:sz w:val="20"/>
              </w:rPr>
              <w:t>Interleaved 2 of 5</w:t>
            </w:r>
          </w:p>
        </w:tc>
        <w:tc>
          <w:tcPr>
            <w:tcW w:w="1192" w:type="dxa"/>
          </w:tcPr>
          <w:p w:rsidR="003836BA" w:rsidRDefault="003836BA">
            <w:pPr>
              <w:pStyle w:val="TableParagraph"/>
              <w:rPr>
                <w:rFonts w:ascii="Times New Roman"/>
              </w:rPr>
            </w:pPr>
          </w:p>
        </w:tc>
        <w:tc>
          <w:tcPr>
            <w:tcW w:w="2388" w:type="dxa"/>
          </w:tcPr>
          <w:p w:rsidR="003836BA" w:rsidRDefault="003836BA">
            <w:pPr>
              <w:pStyle w:val="TableParagraph"/>
              <w:rPr>
                <w:rFonts w:ascii="Times New Roman"/>
              </w:rPr>
            </w:pPr>
          </w:p>
        </w:tc>
      </w:tr>
      <w:tr w:rsidR="003836BA">
        <w:trPr>
          <w:trHeight w:val="358"/>
        </w:trPr>
        <w:tc>
          <w:tcPr>
            <w:tcW w:w="994" w:type="dxa"/>
          </w:tcPr>
          <w:p w:rsidR="003836BA" w:rsidRDefault="003836BA">
            <w:pPr>
              <w:pStyle w:val="TableParagraph"/>
              <w:rPr>
                <w:rFonts w:ascii="Times New Roman"/>
              </w:rPr>
            </w:pPr>
          </w:p>
        </w:tc>
        <w:tc>
          <w:tcPr>
            <w:tcW w:w="1988" w:type="dxa"/>
          </w:tcPr>
          <w:p w:rsidR="003836BA" w:rsidRDefault="003836BA">
            <w:pPr>
              <w:pStyle w:val="TableParagraph"/>
              <w:rPr>
                <w:rFonts w:ascii="Times New Roman"/>
              </w:rPr>
            </w:pPr>
          </w:p>
        </w:tc>
        <w:tc>
          <w:tcPr>
            <w:tcW w:w="1137" w:type="dxa"/>
          </w:tcPr>
          <w:p w:rsidR="003836BA" w:rsidRDefault="00530FA2">
            <w:pPr>
              <w:pStyle w:val="TableParagraph"/>
              <w:spacing w:line="339" w:lineRule="exact"/>
              <w:ind w:left="292" w:right="299"/>
              <w:jc w:val="center"/>
              <w:rPr>
                <w:sz w:val="20"/>
              </w:rPr>
            </w:pPr>
            <w:r>
              <w:rPr>
                <w:color w:val="0000FF"/>
                <w:sz w:val="20"/>
              </w:rPr>
              <w:t>0x6E</w:t>
            </w:r>
          </w:p>
        </w:tc>
        <w:tc>
          <w:tcPr>
            <w:tcW w:w="1981" w:type="dxa"/>
          </w:tcPr>
          <w:p w:rsidR="003836BA" w:rsidRDefault="00530FA2">
            <w:pPr>
              <w:pStyle w:val="TableParagraph"/>
              <w:spacing w:line="339" w:lineRule="exact"/>
              <w:ind w:left="106"/>
              <w:rPr>
                <w:sz w:val="20"/>
              </w:rPr>
            </w:pPr>
            <w:r>
              <w:rPr>
                <w:sz w:val="20"/>
              </w:rPr>
              <w:t>IATA 2 of 5</w:t>
            </w:r>
          </w:p>
        </w:tc>
        <w:tc>
          <w:tcPr>
            <w:tcW w:w="1192" w:type="dxa"/>
          </w:tcPr>
          <w:p w:rsidR="003836BA" w:rsidRDefault="003836BA">
            <w:pPr>
              <w:pStyle w:val="TableParagraph"/>
              <w:rPr>
                <w:rFonts w:ascii="Times New Roman"/>
              </w:rPr>
            </w:pPr>
          </w:p>
        </w:tc>
        <w:tc>
          <w:tcPr>
            <w:tcW w:w="2388" w:type="dxa"/>
          </w:tcPr>
          <w:p w:rsidR="003836BA" w:rsidRDefault="003836BA">
            <w:pPr>
              <w:pStyle w:val="TableParagraph"/>
              <w:rPr>
                <w:rFonts w:ascii="Times New Roman"/>
              </w:rPr>
            </w:pPr>
          </w:p>
        </w:tc>
      </w:tr>
      <w:tr w:rsidR="003836BA">
        <w:trPr>
          <w:trHeight w:val="359"/>
        </w:trPr>
        <w:tc>
          <w:tcPr>
            <w:tcW w:w="994" w:type="dxa"/>
          </w:tcPr>
          <w:p w:rsidR="003836BA" w:rsidRDefault="003836BA">
            <w:pPr>
              <w:pStyle w:val="TableParagraph"/>
              <w:rPr>
                <w:rFonts w:ascii="Times New Roman"/>
              </w:rPr>
            </w:pPr>
          </w:p>
        </w:tc>
        <w:tc>
          <w:tcPr>
            <w:tcW w:w="1988" w:type="dxa"/>
          </w:tcPr>
          <w:p w:rsidR="003836BA" w:rsidRDefault="003836BA">
            <w:pPr>
              <w:pStyle w:val="TableParagraph"/>
              <w:rPr>
                <w:rFonts w:ascii="Times New Roman"/>
              </w:rPr>
            </w:pPr>
          </w:p>
        </w:tc>
        <w:tc>
          <w:tcPr>
            <w:tcW w:w="1137" w:type="dxa"/>
          </w:tcPr>
          <w:p w:rsidR="003836BA" w:rsidRDefault="00530FA2">
            <w:pPr>
              <w:pStyle w:val="TableParagraph"/>
              <w:spacing w:line="339" w:lineRule="exact"/>
              <w:ind w:left="292" w:right="292"/>
              <w:jc w:val="center"/>
              <w:rPr>
                <w:sz w:val="20"/>
              </w:rPr>
            </w:pPr>
            <w:r>
              <w:rPr>
                <w:color w:val="0000FF"/>
                <w:sz w:val="20"/>
              </w:rPr>
              <w:t>0x6F</w:t>
            </w:r>
          </w:p>
        </w:tc>
        <w:tc>
          <w:tcPr>
            <w:tcW w:w="1981" w:type="dxa"/>
          </w:tcPr>
          <w:p w:rsidR="003836BA" w:rsidRDefault="00530FA2">
            <w:pPr>
              <w:pStyle w:val="TableParagraph"/>
              <w:spacing w:line="339" w:lineRule="exact"/>
              <w:ind w:left="106"/>
              <w:rPr>
                <w:sz w:val="20"/>
              </w:rPr>
            </w:pPr>
            <w:r>
              <w:rPr>
                <w:sz w:val="20"/>
              </w:rPr>
              <w:t>Matrix 2 of 5</w:t>
            </w:r>
          </w:p>
        </w:tc>
        <w:tc>
          <w:tcPr>
            <w:tcW w:w="1192" w:type="dxa"/>
          </w:tcPr>
          <w:p w:rsidR="003836BA" w:rsidRDefault="003836BA">
            <w:pPr>
              <w:pStyle w:val="TableParagraph"/>
              <w:rPr>
                <w:rFonts w:ascii="Times New Roman"/>
              </w:rPr>
            </w:pPr>
          </w:p>
        </w:tc>
        <w:tc>
          <w:tcPr>
            <w:tcW w:w="2388" w:type="dxa"/>
          </w:tcPr>
          <w:p w:rsidR="003836BA" w:rsidRDefault="003836BA">
            <w:pPr>
              <w:pStyle w:val="TableParagraph"/>
              <w:rPr>
                <w:rFonts w:ascii="Times New Roman"/>
              </w:rPr>
            </w:pPr>
          </w:p>
        </w:tc>
      </w:tr>
      <w:tr w:rsidR="003836BA">
        <w:trPr>
          <w:trHeight w:val="358"/>
        </w:trPr>
        <w:tc>
          <w:tcPr>
            <w:tcW w:w="994" w:type="dxa"/>
          </w:tcPr>
          <w:p w:rsidR="003836BA" w:rsidRDefault="003836BA">
            <w:pPr>
              <w:pStyle w:val="TableParagraph"/>
              <w:rPr>
                <w:rFonts w:ascii="Times New Roman"/>
              </w:rPr>
            </w:pPr>
          </w:p>
        </w:tc>
        <w:tc>
          <w:tcPr>
            <w:tcW w:w="1988" w:type="dxa"/>
          </w:tcPr>
          <w:p w:rsidR="003836BA" w:rsidRDefault="003836BA">
            <w:pPr>
              <w:pStyle w:val="TableParagraph"/>
              <w:rPr>
                <w:rFonts w:ascii="Times New Roman"/>
              </w:rPr>
            </w:pPr>
          </w:p>
        </w:tc>
        <w:tc>
          <w:tcPr>
            <w:tcW w:w="1137" w:type="dxa"/>
          </w:tcPr>
          <w:p w:rsidR="003836BA" w:rsidRDefault="00530FA2">
            <w:pPr>
              <w:pStyle w:val="TableParagraph"/>
              <w:spacing w:line="339" w:lineRule="exact"/>
              <w:ind w:left="292" w:right="292"/>
              <w:jc w:val="center"/>
              <w:rPr>
                <w:sz w:val="20"/>
              </w:rPr>
            </w:pPr>
            <w:r>
              <w:rPr>
                <w:color w:val="0000FF"/>
                <w:sz w:val="20"/>
              </w:rPr>
              <w:t>0x70</w:t>
            </w:r>
          </w:p>
        </w:tc>
        <w:tc>
          <w:tcPr>
            <w:tcW w:w="1981" w:type="dxa"/>
          </w:tcPr>
          <w:p w:rsidR="003836BA" w:rsidRDefault="00530FA2">
            <w:pPr>
              <w:pStyle w:val="TableParagraph"/>
              <w:spacing w:line="339" w:lineRule="exact"/>
              <w:ind w:left="106"/>
              <w:rPr>
                <w:sz w:val="20"/>
              </w:rPr>
            </w:pPr>
            <w:r>
              <w:rPr>
                <w:sz w:val="20"/>
              </w:rPr>
              <w:t>Straight 2 of 5</w:t>
            </w:r>
          </w:p>
        </w:tc>
        <w:tc>
          <w:tcPr>
            <w:tcW w:w="1192" w:type="dxa"/>
          </w:tcPr>
          <w:p w:rsidR="003836BA" w:rsidRDefault="003836BA">
            <w:pPr>
              <w:pStyle w:val="TableParagraph"/>
              <w:rPr>
                <w:rFonts w:ascii="Times New Roman"/>
              </w:rPr>
            </w:pPr>
          </w:p>
        </w:tc>
        <w:tc>
          <w:tcPr>
            <w:tcW w:w="2388" w:type="dxa"/>
          </w:tcPr>
          <w:p w:rsidR="003836BA" w:rsidRDefault="003836BA">
            <w:pPr>
              <w:pStyle w:val="TableParagraph"/>
              <w:rPr>
                <w:rFonts w:ascii="Times New Roman"/>
              </w:rPr>
            </w:pPr>
          </w:p>
        </w:tc>
      </w:tr>
    </w:tbl>
    <w:p w:rsidR="003836BA" w:rsidRDefault="003836BA">
      <w:pPr>
        <w:rPr>
          <w:rFonts w:ascii="Times New Roman"/>
        </w:rPr>
        <w:sectPr w:rsidR="003836BA">
          <w:pgSz w:w="11910" w:h="16850"/>
          <w:pgMar w:top="108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5"/>
        </w:trPr>
        <w:tc>
          <w:tcPr>
            <w:tcW w:w="8706" w:type="dxa"/>
          </w:tcPr>
          <w:p w:rsidR="003836BA" w:rsidRDefault="00530FA2">
            <w:pPr>
              <w:pStyle w:val="TableParagraph"/>
              <w:spacing w:line="621" w:lineRule="exact"/>
              <w:ind w:left="2207" w:right="1446" w:hanging="7"/>
              <w:jc w:val="center"/>
              <w:rPr>
                <w:b/>
                <w:sz w:val="39"/>
              </w:rPr>
            </w:pPr>
            <w:bookmarkStart w:id="56" w:name="_bookmark55"/>
            <w:bookmarkEnd w:id="56"/>
            <w:r>
              <w:rPr>
                <w:rFonts w:eastAsia="SimSun" w:hint="eastAsia"/>
                <w:b/>
                <w:sz w:val="39"/>
                <w:lang w:val="en-US" w:eastAsia="zh-CN"/>
              </w:rPr>
              <w:lastRenderedPageBreak/>
              <w:t>Barcode information</w:t>
            </w:r>
          </w:p>
        </w:tc>
      </w:tr>
      <w:tr w:rsidR="003836BA">
        <w:trPr>
          <w:trHeight w:val="1200"/>
        </w:trPr>
        <w:tc>
          <w:tcPr>
            <w:tcW w:w="8706" w:type="dxa"/>
          </w:tcPr>
          <w:p w:rsidR="003836BA" w:rsidRDefault="003836BA">
            <w:pPr>
              <w:pStyle w:val="TableParagraph"/>
              <w:spacing w:before="17"/>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7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r>
      <w:tr w:rsidR="003836BA">
        <w:trPr>
          <w:trHeight w:val="1428"/>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870"/>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2"/>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705" name="image1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 name="image198.png"/>
                          <pic:cNvPicPr>
                            <a:picLocks noChangeAspect="1"/>
                          </pic:cNvPicPr>
                        </pic:nvPicPr>
                        <pic:blipFill>
                          <a:blip r:embed="rId206"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4" w:lineRule="exact"/>
              <w:ind w:left="2891" w:right="2895"/>
              <w:jc w:val="center"/>
              <w:rPr>
                <w:sz w:val="32"/>
              </w:rPr>
            </w:pPr>
            <w:r>
              <w:rPr>
                <w:rFonts w:eastAsia="SimSun" w:hint="eastAsia"/>
                <w:color w:val="0000FF"/>
                <w:sz w:val="32"/>
                <w:lang w:eastAsia="zh-CN"/>
              </w:rPr>
              <w:t>TURN OFF</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2537"/>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
              <w:rPr>
                <w:sz w:val="25"/>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707" name="image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 name="image199.png"/>
                          <pic:cNvPicPr>
                            <a:picLocks noChangeAspect="1"/>
                          </pic:cNvPicPr>
                        </pic:nvPicPr>
                        <pic:blipFill>
                          <a:blip r:embed="rId207" cstate="print"/>
                          <a:stretch>
                            <a:fillRect/>
                          </a:stretch>
                        </pic:blipFill>
                        <pic:spPr>
                          <a:xfrm>
                            <a:off x="0" y="0"/>
                            <a:ext cx="476250" cy="476250"/>
                          </a:xfrm>
                          <a:prstGeom prst="rect">
                            <a:avLst/>
                          </a:prstGeom>
                        </pic:spPr>
                      </pic:pic>
                    </a:graphicData>
                  </a:graphic>
                </wp:inline>
              </w:drawing>
            </w:r>
          </w:p>
        </w:tc>
      </w:tr>
      <w:tr w:rsidR="003836BA">
        <w:trPr>
          <w:trHeight w:val="1559"/>
        </w:trPr>
        <w:tc>
          <w:tcPr>
            <w:tcW w:w="8706" w:type="dxa"/>
          </w:tcPr>
          <w:p w:rsidR="003836BA" w:rsidRDefault="00530FA2">
            <w:pPr>
              <w:pStyle w:val="TableParagraph"/>
              <w:spacing w:before="41"/>
              <w:ind w:left="2895" w:right="2895"/>
              <w:jc w:val="center"/>
              <w:rPr>
                <w:rFonts w:eastAsia="SimSun"/>
                <w:sz w:val="32"/>
                <w:lang w:eastAsia="zh-CN"/>
              </w:rPr>
            </w:pPr>
            <w:r>
              <w:rPr>
                <w:rFonts w:eastAsia="SimSun" w:hint="eastAsia"/>
                <w:sz w:val="32"/>
                <w:lang w:eastAsia="zh-CN"/>
              </w:rPr>
              <w:t>Turn on</w:t>
            </w:r>
          </w:p>
        </w:tc>
      </w:tr>
      <w:tr w:rsidR="003836BA">
        <w:trPr>
          <w:trHeight w:val="200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2"/>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0855"/>
                  <wp:effectExtent l="0" t="0" r="0" b="0"/>
                  <wp:docPr id="7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 name="image4.png"/>
                          <pic:cNvPicPr>
                            <a:picLocks noChangeAspect="1"/>
                          </pic:cNvPicPr>
                        </pic:nvPicPr>
                        <pic:blipFill>
                          <a:blip r:embed="rId12" cstate="print"/>
                          <a:stretch>
                            <a:fillRect/>
                          </a:stretch>
                        </pic:blipFill>
                        <pic:spPr>
                          <a:xfrm>
                            <a:off x="0" y="0"/>
                            <a:ext cx="491490" cy="491489"/>
                          </a:xfrm>
                          <a:prstGeom prst="rect">
                            <a:avLst/>
                          </a:prstGeom>
                        </pic:spPr>
                      </pic:pic>
                    </a:graphicData>
                  </a:graphic>
                </wp:inline>
              </w:drawing>
            </w:r>
          </w:p>
        </w:tc>
      </w:tr>
      <w:tr w:rsidR="003836BA">
        <w:trPr>
          <w:trHeight w:val="496"/>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ind w:firstLine="720"/>
        <w:jc w:val="right"/>
        <w:rPr>
          <w:sz w:val="32"/>
        </w:rPr>
        <w:sectPr w:rsidR="003836BA">
          <w:pgSz w:w="11910" w:h="16850"/>
          <w:pgMar w:top="1160" w:right="400" w:bottom="1120" w:left="880" w:header="0" w:footer="933" w:gutter="0"/>
          <w:cols w:space="720"/>
        </w:sectPr>
      </w:pPr>
    </w:p>
    <w:p w:rsidR="003836BA" w:rsidRDefault="00530FA2">
      <w:pPr>
        <w:pStyle w:val="Titolo3"/>
        <w:rPr>
          <w:rFonts w:eastAsia="SimSun"/>
          <w:lang w:eastAsia="zh-CN"/>
        </w:rPr>
      </w:pPr>
      <w:bookmarkStart w:id="57" w:name="_bookmark56"/>
      <w:bookmarkEnd w:id="57"/>
      <w:r>
        <w:rPr>
          <w:rFonts w:eastAsia="SimSun" w:hint="eastAsia"/>
          <w:lang w:eastAsia="zh-CN"/>
        </w:rPr>
        <w:lastRenderedPageBreak/>
        <w:t>Prefix</w:t>
      </w:r>
    </w:p>
    <w:p w:rsidR="003836BA" w:rsidRDefault="00530FA2">
      <w:pPr>
        <w:pStyle w:val="Corpotesto"/>
        <w:spacing w:before="71"/>
        <w:ind w:left="539"/>
      </w:pPr>
      <w:r>
        <w:rPr>
          <w:rFonts w:eastAsia="SimSun" w:hint="eastAsia"/>
          <w:lang w:val="en-US" w:eastAsia="zh-CN"/>
        </w:rPr>
        <w:t xml:space="preserve">Add output digits before the barcode data, maximum set </w:t>
      </w:r>
      <w:r>
        <w:t>4</w:t>
      </w:r>
      <w:r>
        <w:rPr>
          <w:rFonts w:eastAsia="SimSun" w:hint="eastAsia"/>
          <w:lang w:val="en-US" w:eastAsia="zh-CN"/>
        </w:rPr>
        <w:t xml:space="preserve"> bytes</w:t>
      </w:r>
    </w:p>
    <w:p w:rsidR="003836BA" w:rsidRDefault="003836BA">
      <w:pPr>
        <w:pStyle w:val="Corpotesto"/>
        <w:spacing w:before="4"/>
        <w:rPr>
          <w:sz w:val="28"/>
        </w:rPr>
      </w:pPr>
    </w:p>
    <w:p w:rsidR="003836BA" w:rsidRDefault="00530FA2">
      <w:pPr>
        <w:pStyle w:val="Corpotesto"/>
        <w:ind w:left="539"/>
      </w:pPr>
      <w:r>
        <w:rPr>
          <w:rFonts w:eastAsia="SimSun" w:hint="eastAsia"/>
          <w:lang w:val="en-US" w:eastAsia="zh-CN"/>
        </w:rPr>
        <w:t xml:space="preserve">Add </w:t>
      </w:r>
      <w:r>
        <w:rPr>
          <w:rFonts w:eastAsia="SimSun"/>
          <w:lang w:val="en-US" w:eastAsia="zh-CN"/>
        </w:rPr>
        <w:t>“</w:t>
      </w:r>
      <w:r>
        <w:rPr>
          <w:rFonts w:eastAsia="SimSun" w:hint="eastAsia"/>
          <w:lang w:val="en-US" w:eastAsia="zh-CN"/>
        </w:rPr>
        <w:t>a</w:t>
      </w:r>
      <w:r>
        <w:rPr>
          <w:rFonts w:eastAsia="SimSun"/>
          <w:lang w:val="en-US" w:eastAsia="zh-CN"/>
        </w:rPr>
        <w:t>”</w:t>
      </w:r>
      <w:r>
        <w:rPr>
          <w:rFonts w:eastAsia="SimSun" w:hint="eastAsia"/>
          <w:lang w:val="en-US" w:eastAsia="zh-CN"/>
        </w:rPr>
        <w:t>after all barcode data</w:t>
      </w:r>
      <w:r>
        <w:t>:</w:t>
      </w:r>
    </w:p>
    <w:p w:rsidR="003836BA" w:rsidRDefault="00530FA2">
      <w:pPr>
        <w:pStyle w:val="Paragrafoelenco"/>
        <w:numPr>
          <w:ilvl w:val="0"/>
          <w:numId w:val="7"/>
        </w:numPr>
        <w:tabs>
          <w:tab w:val="left" w:pos="859"/>
        </w:tabs>
        <w:spacing w:before="377" w:line="426" w:lineRule="exact"/>
        <w:ind w:hanging="319"/>
        <w:rPr>
          <w:sz w:val="24"/>
        </w:rPr>
      </w:pPr>
      <w:r>
        <w:rPr>
          <w:rFonts w:eastAsia="SimSun" w:hint="eastAsia"/>
          <w:spacing w:val="-1"/>
          <w:sz w:val="24"/>
          <w:lang w:val="en-US" w:eastAsia="zh-CN"/>
        </w:rPr>
        <w:t xml:space="preserve">Scan </w:t>
      </w:r>
      <w:r>
        <w:rPr>
          <w:spacing w:val="-1"/>
          <w:sz w:val="24"/>
        </w:rPr>
        <w:t xml:space="preserve"> "</w:t>
      </w:r>
      <w:r>
        <w:rPr>
          <w:rFonts w:eastAsia="SimSun" w:hint="eastAsia"/>
          <w:spacing w:val="-1"/>
          <w:sz w:val="24"/>
          <w:lang w:eastAsia="zh-CN"/>
        </w:rPr>
        <w:t>SET</w:t>
      </w:r>
      <w:r>
        <w:rPr>
          <w:spacing w:val="-1"/>
          <w:sz w:val="24"/>
        </w:rPr>
        <w:t>"</w:t>
      </w:r>
    </w:p>
    <w:p w:rsidR="003836BA" w:rsidRDefault="00530FA2">
      <w:pPr>
        <w:pStyle w:val="Paragrafoelenco"/>
        <w:numPr>
          <w:ilvl w:val="0"/>
          <w:numId w:val="7"/>
        </w:numPr>
        <w:tabs>
          <w:tab w:val="left" w:pos="859"/>
        </w:tabs>
        <w:spacing w:line="415" w:lineRule="exact"/>
        <w:ind w:hanging="319"/>
        <w:rPr>
          <w:sz w:val="24"/>
        </w:rPr>
      </w:pPr>
      <w:r>
        <w:rPr>
          <w:rFonts w:eastAsia="SimSun" w:hint="eastAsia"/>
          <w:spacing w:val="-1"/>
          <w:sz w:val="24"/>
          <w:lang w:eastAsia="zh-CN"/>
        </w:rPr>
        <w:t>Scan</w:t>
      </w:r>
      <w:r>
        <w:rPr>
          <w:spacing w:val="-1"/>
          <w:sz w:val="24"/>
        </w:rPr>
        <w:t xml:space="preserve"> "</w:t>
      </w:r>
      <w:r>
        <w:rPr>
          <w:rFonts w:eastAsia="SimSun" w:hint="eastAsia"/>
          <w:spacing w:val="-1"/>
          <w:sz w:val="24"/>
          <w:lang w:eastAsia="zh-CN"/>
        </w:rPr>
        <w:t>Set</w:t>
      </w:r>
      <w:r>
        <w:rPr>
          <w:rFonts w:eastAsia="SimSun" w:hint="eastAsia"/>
          <w:spacing w:val="-1"/>
          <w:sz w:val="24"/>
          <w:lang w:val="en-US" w:eastAsia="zh-CN"/>
        </w:rPr>
        <w:t xml:space="preserve"> all barcode </w:t>
      </w:r>
      <w:r>
        <w:rPr>
          <w:rFonts w:eastAsia="SimSun" w:hint="eastAsia"/>
          <w:spacing w:val="-1"/>
          <w:sz w:val="24"/>
          <w:lang w:eastAsia="zh-CN"/>
        </w:rPr>
        <w:t>Suffix</w:t>
      </w:r>
      <w:r>
        <w:rPr>
          <w:spacing w:val="-1"/>
          <w:sz w:val="24"/>
        </w:rPr>
        <w:t>"</w:t>
      </w:r>
    </w:p>
    <w:p w:rsidR="003836BA" w:rsidRDefault="00530FA2">
      <w:pPr>
        <w:pStyle w:val="Paragrafoelenco"/>
        <w:numPr>
          <w:ilvl w:val="0"/>
          <w:numId w:val="7"/>
        </w:numPr>
        <w:tabs>
          <w:tab w:val="left" w:pos="859"/>
        </w:tabs>
        <w:spacing w:line="415" w:lineRule="exact"/>
        <w:ind w:hanging="319"/>
        <w:rPr>
          <w:sz w:val="24"/>
        </w:rPr>
      </w:pPr>
      <w:r>
        <w:rPr>
          <w:rFonts w:eastAsia="SimSun" w:hint="eastAsia"/>
          <w:spacing w:val="16"/>
          <w:sz w:val="24"/>
          <w:lang w:eastAsia="zh-CN"/>
        </w:rPr>
        <w:t>Scan</w:t>
      </w:r>
      <w:r>
        <w:rPr>
          <w:spacing w:val="16"/>
          <w:sz w:val="24"/>
        </w:rPr>
        <w:t xml:space="preserve"> </w:t>
      </w:r>
      <w:r>
        <w:rPr>
          <w:sz w:val="24"/>
        </w:rPr>
        <w:t>ASCII</w:t>
      </w:r>
      <w:r>
        <w:rPr>
          <w:spacing w:val="-1"/>
          <w:sz w:val="24"/>
        </w:rPr>
        <w:t xml:space="preserve"> </w:t>
      </w:r>
      <w:r>
        <w:rPr>
          <w:spacing w:val="-3"/>
          <w:sz w:val="24"/>
        </w:rPr>
        <w:t>Code</w:t>
      </w:r>
      <w:r>
        <w:rPr>
          <w:sz w:val="24"/>
        </w:rPr>
        <w:t xml:space="preserve"> </w:t>
      </w:r>
      <w:r>
        <w:rPr>
          <w:rFonts w:eastAsia="SimSun" w:hint="eastAsia"/>
          <w:sz w:val="24"/>
          <w:lang w:val="en-US" w:eastAsia="zh-CN"/>
        </w:rPr>
        <w:t xml:space="preserve"> table</w:t>
      </w:r>
      <w:r>
        <w:rPr>
          <w:sz w:val="24"/>
        </w:rPr>
        <w:t xml:space="preserve">， </w:t>
      </w:r>
      <w:r>
        <w:rPr>
          <w:rFonts w:eastAsia="SimSun"/>
          <w:sz w:val="24"/>
          <w:lang w:val="en-US" w:eastAsia="zh-CN"/>
        </w:rPr>
        <w:t>“</w:t>
      </w:r>
      <w:r>
        <w:rPr>
          <w:sz w:val="24"/>
        </w:rPr>
        <w:t>a</w:t>
      </w:r>
      <w:r>
        <w:rPr>
          <w:rFonts w:eastAsia="SimSun"/>
          <w:sz w:val="24"/>
          <w:lang w:val="en-US" w:eastAsia="zh-CN"/>
        </w:rPr>
        <w:t>”</w:t>
      </w:r>
      <w:r>
        <w:rPr>
          <w:spacing w:val="12"/>
          <w:sz w:val="24"/>
        </w:rPr>
        <w:t xml:space="preserve"> </w:t>
      </w:r>
      <w:r>
        <w:rPr>
          <w:rFonts w:eastAsia="SimSun" w:hint="eastAsia"/>
          <w:spacing w:val="12"/>
          <w:sz w:val="24"/>
          <w:lang w:eastAsia="zh-CN"/>
        </w:rPr>
        <w:t>Set</w:t>
      </w:r>
      <w:r>
        <w:rPr>
          <w:rFonts w:eastAsia="SimSun" w:hint="eastAsia"/>
          <w:spacing w:val="12"/>
          <w:sz w:val="24"/>
          <w:lang w:val="en-US" w:eastAsia="zh-CN"/>
        </w:rPr>
        <w:t>ting code</w:t>
      </w:r>
    </w:p>
    <w:p w:rsidR="003836BA" w:rsidRDefault="00530FA2">
      <w:pPr>
        <w:pStyle w:val="Paragrafoelenco"/>
        <w:numPr>
          <w:ilvl w:val="0"/>
          <w:numId w:val="7"/>
        </w:numPr>
        <w:tabs>
          <w:tab w:val="left" w:pos="859"/>
        </w:tabs>
        <w:spacing w:line="427" w:lineRule="exact"/>
        <w:ind w:hanging="319"/>
        <w:rPr>
          <w:sz w:val="24"/>
        </w:rPr>
      </w:pPr>
      <w:r>
        <w:rPr>
          <w:rFonts w:eastAsia="SimSun" w:hint="eastAsia"/>
          <w:spacing w:val="-1"/>
          <w:sz w:val="24"/>
          <w:lang w:eastAsia="zh-CN"/>
        </w:rPr>
        <w:t>Scan</w:t>
      </w:r>
      <w:r>
        <w:rPr>
          <w:spacing w:val="-1"/>
          <w:sz w:val="24"/>
        </w:rPr>
        <w:t xml:space="preserve"> "</w:t>
      </w:r>
      <w:r>
        <w:rPr>
          <w:rFonts w:eastAsia="SimSun" w:hint="eastAsia"/>
          <w:spacing w:val="-1"/>
          <w:sz w:val="24"/>
          <w:lang w:eastAsia="zh-CN"/>
        </w:rPr>
        <w:t>END</w:t>
      </w:r>
      <w:r>
        <w:rPr>
          <w:spacing w:val="-1"/>
          <w:sz w:val="24"/>
        </w:rPr>
        <w:t>"</w:t>
      </w:r>
    </w:p>
    <w:p w:rsidR="003836BA" w:rsidRDefault="003836BA">
      <w:pPr>
        <w:pStyle w:val="Corpotesto"/>
        <w:spacing w:before="9"/>
        <w:rPr>
          <w:sz w:val="21"/>
        </w:rPr>
      </w:pPr>
    </w:p>
    <w:p w:rsidR="003836BA" w:rsidRDefault="00530FA2">
      <w:pPr>
        <w:pStyle w:val="Corpotesto"/>
        <w:ind w:left="539"/>
      </w:pPr>
      <w:r>
        <w:rPr>
          <w:rFonts w:eastAsia="SimSun" w:hint="eastAsia"/>
          <w:lang w:val="en-US" w:eastAsia="zh-CN"/>
        </w:rPr>
        <w:t xml:space="preserve">Remove </w:t>
      </w:r>
      <w:r>
        <w:rPr>
          <w:rFonts w:eastAsia="SimSun" w:hint="eastAsia"/>
          <w:lang w:eastAsia="zh-CN"/>
        </w:rPr>
        <w:t>Suffix</w:t>
      </w:r>
      <w:r>
        <w:t>:</w:t>
      </w:r>
    </w:p>
    <w:p w:rsidR="003836BA" w:rsidRDefault="00530FA2">
      <w:pPr>
        <w:pStyle w:val="Paragrafoelenco"/>
        <w:numPr>
          <w:ilvl w:val="0"/>
          <w:numId w:val="8"/>
        </w:numPr>
        <w:tabs>
          <w:tab w:val="left" w:pos="859"/>
        </w:tabs>
        <w:spacing w:before="377" w:line="430" w:lineRule="exact"/>
        <w:ind w:hanging="319"/>
        <w:rPr>
          <w:sz w:val="24"/>
        </w:rPr>
      </w:pPr>
      <w:r>
        <w:rPr>
          <w:rFonts w:eastAsia="SimSun" w:hint="eastAsia"/>
          <w:spacing w:val="-1"/>
          <w:sz w:val="24"/>
          <w:lang w:eastAsia="zh-CN"/>
        </w:rPr>
        <w:t>Scan</w:t>
      </w:r>
      <w:r>
        <w:rPr>
          <w:spacing w:val="-1"/>
          <w:sz w:val="24"/>
        </w:rPr>
        <w:t xml:space="preserve"> "</w:t>
      </w:r>
      <w:r>
        <w:rPr>
          <w:rFonts w:eastAsia="SimSun" w:hint="eastAsia"/>
          <w:spacing w:val="-1"/>
          <w:sz w:val="24"/>
          <w:lang w:eastAsia="zh-CN"/>
        </w:rPr>
        <w:t>SET</w:t>
      </w:r>
      <w:r>
        <w:rPr>
          <w:spacing w:val="-1"/>
          <w:sz w:val="24"/>
        </w:rPr>
        <w:t>"</w:t>
      </w:r>
    </w:p>
    <w:p w:rsidR="003836BA" w:rsidRDefault="00530FA2">
      <w:pPr>
        <w:pStyle w:val="Paragrafoelenco"/>
        <w:numPr>
          <w:ilvl w:val="0"/>
          <w:numId w:val="8"/>
        </w:numPr>
        <w:tabs>
          <w:tab w:val="left" w:pos="859"/>
        </w:tabs>
        <w:spacing w:line="415" w:lineRule="exact"/>
        <w:ind w:hanging="319"/>
        <w:rPr>
          <w:sz w:val="24"/>
        </w:rPr>
      </w:pPr>
      <w:r>
        <w:rPr>
          <w:rFonts w:eastAsia="SimSun" w:hint="eastAsia"/>
          <w:spacing w:val="-1"/>
          <w:sz w:val="24"/>
          <w:lang w:eastAsia="zh-CN"/>
        </w:rPr>
        <w:t>Scan</w:t>
      </w:r>
      <w:r>
        <w:rPr>
          <w:spacing w:val="-1"/>
          <w:sz w:val="24"/>
        </w:rPr>
        <w:t xml:space="preserve"> "</w:t>
      </w:r>
      <w:r>
        <w:rPr>
          <w:rFonts w:eastAsia="SimSun" w:hint="eastAsia"/>
          <w:spacing w:val="-1"/>
          <w:sz w:val="24"/>
          <w:lang w:eastAsia="zh-CN"/>
        </w:rPr>
        <w:t>TURN OFF</w:t>
      </w:r>
      <w:r>
        <w:rPr>
          <w:rFonts w:eastAsia="SimSun" w:hint="eastAsia"/>
          <w:spacing w:val="-1"/>
          <w:sz w:val="24"/>
          <w:lang w:val="en-US" w:eastAsia="zh-CN"/>
        </w:rPr>
        <w:t xml:space="preserve"> all barcode </w:t>
      </w:r>
      <w:r>
        <w:rPr>
          <w:rFonts w:eastAsia="SimSun" w:hint="eastAsia"/>
          <w:spacing w:val="-1"/>
          <w:sz w:val="24"/>
          <w:lang w:eastAsia="zh-CN"/>
        </w:rPr>
        <w:t>Prefix</w:t>
      </w:r>
      <w:r>
        <w:rPr>
          <w:spacing w:val="-1"/>
          <w:sz w:val="24"/>
        </w:rPr>
        <w:t>"</w:t>
      </w:r>
    </w:p>
    <w:p w:rsidR="003836BA" w:rsidRDefault="00530FA2">
      <w:pPr>
        <w:pStyle w:val="Paragrafoelenco"/>
        <w:numPr>
          <w:ilvl w:val="0"/>
          <w:numId w:val="8"/>
        </w:numPr>
        <w:tabs>
          <w:tab w:val="left" w:pos="859"/>
        </w:tabs>
        <w:spacing w:line="426" w:lineRule="exact"/>
        <w:ind w:hanging="319"/>
        <w:rPr>
          <w:sz w:val="24"/>
        </w:rPr>
      </w:pPr>
      <w:r>
        <w:rPr>
          <w:rFonts w:eastAsia="SimSun" w:hint="eastAsia"/>
          <w:spacing w:val="-1"/>
          <w:sz w:val="24"/>
          <w:lang w:eastAsia="zh-CN"/>
        </w:rPr>
        <w:t>Scan</w:t>
      </w:r>
      <w:r>
        <w:rPr>
          <w:spacing w:val="-1"/>
          <w:sz w:val="24"/>
        </w:rPr>
        <w:t xml:space="preserve"> "</w:t>
      </w:r>
      <w:r>
        <w:rPr>
          <w:rFonts w:eastAsia="SimSun" w:hint="eastAsia"/>
          <w:spacing w:val="-1"/>
          <w:sz w:val="24"/>
          <w:lang w:eastAsia="zh-CN"/>
        </w:rPr>
        <w:t>END</w:t>
      </w:r>
      <w:r>
        <w:rPr>
          <w:spacing w:val="-1"/>
          <w:sz w:val="24"/>
        </w:rPr>
        <w:t>"</w:t>
      </w:r>
    </w:p>
    <w:p w:rsidR="003836BA" w:rsidRDefault="003836BA">
      <w:pPr>
        <w:pStyle w:val="Corpotesto"/>
        <w:spacing w:before="10"/>
        <w:rPr>
          <w:sz w:val="21"/>
        </w:rPr>
      </w:pPr>
    </w:p>
    <w:p w:rsidR="003836BA" w:rsidRDefault="00530FA2">
      <w:pPr>
        <w:pStyle w:val="Corpotesto"/>
        <w:ind w:left="539"/>
      </w:pPr>
      <w:r>
        <w:rPr>
          <w:rFonts w:eastAsia="SimSun" w:hint="eastAsia"/>
          <w:lang w:val="en-US" w:eastAsia="zh-CN"/>
        </w:rPr>
        <w:t xml:space="preserve">Add </w:t>
      </w:r>
      <w:r>
        <w:rPr>
          <w:rFonts w:eastAsia="SimSun"/>
          <w:lang w:val="en-US" w:eastAsia="zh-CN"/>
        </w:rPr>
        <w:t>“</w:t>
      </w:r>
      <w:r>
        <w:t>&amp;13</w:t>
      </w:r>
      <w:r>
        <w:rPr>
          <w:rFonts w:eastAsia="SimSun"/>
          <w:lang w:val="en-US" w:eastAsia="zh-CN"/>
        </w:rPr>
        <w:t>”</w:t>
      </w:r>
      <w:r>
        <w:rPr>
          <w:rFonts w:eastAsia="SimSun" w:hint="eastAsia"/>
          <w:lang w:val="en-US" w:eastAsia="zh-CN"/>
        </w:rPr>
        <w:t xml:space="preserve">digit after </w:t>
      </w:r>
      <w:r>
        <w:t>EAN 13:</w:t>
      </w:r>
    </w:p>
    <w:p w:rsidR="003836BA" w:rsidRDefault="003836BA">
      <w:pPr>
        <w:pStyle w:val="Corpotesto"/>
        <w:spacing w:before="13"/>
        <w:rPr>
          <w:sz w:val="23"/>
        </w:rPr>
      </w:pPr>
    </w:p>
    <w:tbl>
      <w:tblPr>
        <w:tblW w:w="5825" w:type="dxa"/>
        <w:tblInd w:w="489" w:type="dxa"/>
        <w:tblLayout w:type="fixed"/>
        <w:tblCellMar>
          <w:left w:w="0" w:type="dxa"/>
          <w:right w:w="0" w:type="dxa"/>
        </w:tblCellMar>
        <w:tblLook w:val="04A0" w:firstRow="1" w:lastRow="0" w:firstColumn="1" w:lastColumn="0" w:noHBand="0" w:noVBand="1"/>
      </w:tblPr>
      <w:tblGrid>
        <w:gridCol w:w="308"/>
        <w:gridCol w:w="600"/>
        <w:gridCol w:w="4917"/>
      </w:tblGrid>
      <w:tr w:rsidR="003836BA">
        <w:trPr>
          <w:trHeight w:val="366"/>
        </w:trPr>
        <w:tc>
          <w:tcPr>
            <w:tcW w:w="308" w:type="dxa"/>
          </w:tcPr>
          <w:p w:rsidR="003836BA" w:rsidRDefault="00530FA2">
            <w:pPr>
              <w:pStyle w:val="TableParagraph"/>
              <w:spacing w:line="346" w:lineRule="exact"/>
              <w:ind w:left="32" w:right="40"/>
              <w:jc w:val="center"/>
              <w:rPr>
                <w:sz w:val="24"/>
              </w:rPr>
            </w:pPr>
            <w:r>
              <w:rPr>
                <w:sz w:val="24"/>
              </w:rPr>
              <w:t>1.</w:t>
            </w:r>
          </w:p>
        </w:tc>
        <w:tc>
          <w:tcPr>
            <w:tcW w:w="600" w:type="dxa"/>
          </w:tcPr>
          <w:p w:rsidR="003836BA" w:rsidRDefault="00530FA2">
            <w:pPr>
              <w:pStyle w:val="TableParagraph"/>
              <w:spacing w:line="346" w:lineRule="exact"/>
              <w:ind w:right="54"/>
              <w:jc w:val="right"/>
              <w:rPr>
                <w:rFonts w:eastAsia="SimSun"/>
                <w:sz w:val="24"/>
                <w:lang w:eastAsia="zh-CN"/>
              </w:rPr>
            </w:pPr>
            <w:r>
              <w:rPr>
                <w:rFonts w:eastAsia="SimSun" w:hint="eastAsia"/>
                <w:sz w:val="24"/>
                <w:lang w:eastAsia="zh-CN"/>
              </w:rPr>
              <w:t>Scan</w:t>
            </w:r>
          </w:p>
        </w:tc>
        <w:tc>
          <w:tcPr>
            <w:tcW w:w="4917" w:type="dxa"/>
          </w:tcPr>
          <w:p w:rsidR="003836BA" w:rsidRDefault="00530FA2">
            <w:pPr>
              <w:pStyle w:val="TableParagraph"/>
              <w:spacing w:line="346" w:lineRule="exact"/>
              <w:ind w:left="64"/>
              <w:rPr>
                <w:sz w:val="24"/>
              </w:rPr>
            </w:pPr>
            <w:r>
              <w:rPr>
                <w:sz w:val="24"/>
              </w:rPr>
              <w:t>"</w:t>
            </w:r>
            <w:r>
              <w:rPr>
                <w:rFonts w:eastAsia="SimSun" w:hint="eastAsia"/>
                <w:sz w:val="24"/>
                <w:lang w:eastAsia="zh-CN"/>
              </w:rPr>
              <w:t>SET</w:t>
            </w:r>
            <w:r>
              <w:rPr>
                <w:sz w:val="24"/>
              </w:rPr>
              <w:t>"</w:t>
            </w:r>
          </w:p>
        </w:tc>
      </w:tr>
      <w:tr w:rsidR="003836BA">
        <w:trPr>
          <w:trHeight w:val="415"/>
        </w:trPr>
        <w:tc>
          <w:tcPr>
            <w:tcW w:w="308" w:type="dxa"/>
          </w:tcPr>
          <w:p w:rsidR="003836BA" w:rsidRDefault="00530FA2">
            <w:pPr>
              <w:pStyle w:val="TableParagraph"/>
              <w:spacing w:line="395" w:lineRule="exact"/>
              <w:ind w:left="32" w:right="40"/>
              <w:jc w:val="center"/>
              <w:rPr>
                <w:sz w:val="24"/>
              </w:rPr>
            </w:pPr>
            <w:r>
              <w:rPr>
                <w:sz w:val="24"/>
              </w:rPr>
              <w:t>2.</w:t>
            </w:r>
          </w:p>
        </w:tc>
        <w:tc>
          <w:tcPr>
            <w:tcW w:w="600" w:type="dxa"/>
          </w:tcPr>
          <w:p w:rsidR="003836BA" w:rsidRDefault="00530FA2">
            <w:pPr>
              <w:pStyle w:val="TableParagraph"/>
              <w:spacing w:line="395" w:lineRule="exact"/>
              <w:ind w:right="54"/>
              <w:jc w:val="right"/>
              <w:rPr>
                <w:rFonts w:eastAsia="SimSun"/>
                <w:sz w:val="24"/>
                <w:lang w:eastAsia="zh-CN"/>
              </w:rPr>
            </w:pPr>
            <w:r>
              <w:rPr>
                <w:rFonts w:eastAsia="SimSun" w:hint="eastAsia"/>
                <w:sz w:val="24"/>
                <w:lang w:eastAsia="zh-CN"/>
              </w:rPr>
              <w:t>Scan</w:t>
            </w:r>
          </w:p>
        </w:tc>
        <w:tc>
          <w:tcPr>
            <w:tcW w:w="4917" w:type="dxa"/>
          </w:tcPr>
          <w:p w:rsidR="003836BA" w:rsidRDefault="00530FA2">
            <w:pPr>
              <w:pStyle w:val="TableParagraph"/>
              <w:spacing w:line="395" w:lineRule="exact"/>
              <w:ind w:left="64"/>
              <w:rPr>
                <w:sz w:val="24"/>
              </w:rPr>
            </w:pPr>
            <w:r>
              <w:rPr>
                <w:sz w:val="24"/>
              </w:rPr>
              <w:t>"</w:t>
            </w:r>
            <w:r>
              <w:rPr>
                <w:rFonts w:eastAsia="SimSun" w:hint="eastAsia"/>
                <w:sz w:val="24"/>
                <w:lang w:eastAsia="zh-CN"/>
              </w:rPr>
              <w:t>Set</w:t>
            </w:r>
            <w:r>
              <w:rPr>
                <w:rFonts w:eastAsia="SimSun" w:hint="eastAsia"/>
                <w:sz w:val="24"/>
                <w:lang w:val="en-US" w:eastAsia="zh-CN"/>
              </w:rPr>
              <w:t xml:space="preserve"> </w:t>
            </w:r>
            <w:r>
              <w:rPr>
                <w:sz w:val="24"/>
              </w:rPr>
              <w:t>EAN 13</w:t>
            </w:r>
            <w:r>
              <w:rPr>
                <w:rFonts w:eastAsia="SimSun" w:hint="eastAsia"/>
                <w:sz w:val="24"/>
                <w:lang w:val="en-US" w:eastAsia="zh-CN"/>
              </w:rPr>
              <w:t xml:space="preserve"> </w:t>
            </w:r>
            <w:r>
              <w:rPr>
                <w:rFonts w:eastAsia="SimSun" w:hint="eastAsia"/>
                <w:spacing w:val="-1"/>
                <w:sz w:val="24"/>
                <w:lang w:eastAsia="zh-CN"/>
              </w:rPr>
              <w:t>Prefix</w:t>
            </w:r>
            <w:r>
              <w:rPr>
                <w:sz w:val="24"/>
              </w:rPr>
              <w:t>"</w:t>
            </w:r>
          </w:p>
        </w:tc>
      </w:tr>
      <w:tr w:rsidR="003836BA">
        <w:trPr>
          <w:trHeight w:val="415"/>
        </w:trPr>
        <w:tc>
          <w:tcPr>
            <w:tcW w:w="308" w:type="dxa"/>
          </w:tcPr>
          <w:p w:rsidR="003836BA" w:rsidRDefault="00530FA2">
            <w:pPr>
              <w:pStyle w:val="TableParagraph"/>
              <w:spacing w:line="395" w:lineRule="exact"/>
              <w:ind w:left="32" w:right="40"/>
              <w:jc w:val="center"/>
              <w:rPr>
                <w:sz w:val="24"/>
              </w:rPr>
            </w:pPr>
            <w:r>
              <w:rPr>
                <w:sz w:val="24"/>
              </w:rPr>
              <w:t>3.</w:t>
            </w:r>
          </w:p>
        </w:tc>
        <w:tc>
          <w:tcPr>
            <w:tcW w:w="600" w:type="dxa"/>
          </w:tcPr>
          <w:p w:rsidR="003836BA" w:rsidRDefault="00530FA2">
            <w:pPr>
              <w:pStyle w:val="TableParagraph"/>
              <w:spacing w:line="395" w:lineRule="exact"/>
              <w:ind w:right="54"/>
              <w:jc w:val="right"/>
              <w:rPr>
                <w:rFonts w:eastAsia="SimSun"/>
                <w:sz w:val="24"/>
                <w:lang w:eastAsia="zh-CN"/>
              </w:rPr>
            </w:pPr>
            <w:r>
              <w:rPr>
                <w:rFonts w:eastAsia="SimSun" w:hint="eastAsia"/>
                <w:sz w:val="24"/>
                <w:lang w:eastAsia="zh-CN"/>
              </w:rPr>
              <w:t>Scan</w:t>
            </w:r>
          </w:p>
        </w:tc>
        <w:tc>
          <w:tcPr>
            <w:tcW w:w="4917" w:type="dxa"/>
          </w:tcPr>
          <w:p w:rsidR="003836BA" w:rsidRDefault="00530FA2">
            <w:pPr>
              <w:pStyle w:val="TableParagraph"/>
              <w:spacing w:line="395" w:lineRule="exact"/>
              <w:ind w:left="57"/>
              <w:rPr>
                <w:rFonts w:eastAsia="SimSun"/>
                <w:sz w:val="24"/>
                <w:lang w:val="en-US" w:eastAsia="zh-CN"/>
              </w:rPr>
            </w:pPr>
            <w:r>
              <w:rPr>
                <w:sz w:val="24"/>
              </w:rPr>
              <w:t xml:space="preserve">ASCII Code </w:t>
            </w:r>
            <w:r>
              <w:rPr>
                <w:rFonts w:eastAsia="SimSun" w:hint="eastAsia"/>
                <w:sz w:val="24"/>
                <w:lang w:val="en-US" w:eastAsia="zh-CN"/>
              </w:rPr>
              <w:t xml:space="preserve"> table </w:t>
            </w:r>
            <w:r>
              <w:rPr>
                <w:rFonts w:eastAsia="SimSun"/>
                <w:sz w:val="24"/>
                <w:lang w:val="en-US" w:eastAsia="zh-CN"/>
              </w:rPr>
              <w:t>“</w:t>
            </w:r>
            <w:r>
              <w:rPr>
                <w:sz w:val="24"/>
              </w:rPr>
              <w:t>&amp;</w:t>
            </w:r>
            <w:r>
              <w:rPr>
                <w:rFonts w:eastAsia="SimSun"/>
                <w:sz w:val="24"/>
                <w:lang w:val="en-US" w:eastAsia="zh-CN"/>
              </w:rPr>
              <w:t>”</w:t>
            </w:r>
            <w:r>
              <w:rPr>
                <w:sz w:val="24"/>
              </w:rPr>
              <w:t xml:space="preserve"> </w:t>
            </w:r>
            <w:r>
              <w:rPr>
                <w:rFonts w:eastAsia="SimSun" w:hint="eastAsia"/>
                <w:sz w:val="24"/>
                <w:lang w:eastAsia="zh-CN"/>
              </w:rPr>
              <w:t>Set</w:t>
            </w:r>
            <w:r>
              <w:rPr>
                <w:rFonts w:eastAsia="SimSun" w:hint="eastAsia"/>
                <w:sz w:val="24"/>
                <w:lang w:val="en-US" w:eastAsia="zh-CN"/>
              </w:rPr>
              <w:t>ting</w:t>
            </w:r>
          </w:p>
        </w:tc>
      </w:tr>
      <w:tr w:rsidR="003836BA">
        <w:trPr>
          <w:trHeight w:val="415"/>
        </w:trPr>
        <w:tc>
          <w:tcPr>
            <w:tcW w:w="308" w:type="dxa"/>
          </w:tcPr>
          <w:p w:rsidR="003836BA" w:rsidRDefault="00530FA2">
            <w:pPr>
              <w:pStyle w:val="TableParagraph"/>
              <w:spacing w:line="395" w:lineRule="exact"/>
              <w:ind w:left="32" w:right="40"/>
              <w:jc w:val="center"/>
              <w:rPr>
                <w:sz w:val="24"/>
              </w:rPr>
            </w:pPr>
            <w:r>
              <w:rPr>
                <w:sz w:val="24"/>
              </w:rPr>
              <w:t>3.</w:t>
            </w:r>
          </w:p>
        </w:tc>
        <w:tc>
          <w:tcPr>
            <w:tcW w:w="600" w:type="dxa"/>
          </w:tcPr>
          <w:p w:rsidR="003836BA" w:rsidRDefault="00530FA2">
            <w:pPr>
              <w:pStyle w:val="TableParagraph"/>
              <w:spacing w:line="395" w:lineRule="exact"/>
              <w:ind w:right="54"/>
              <w:jc w:val="right"/>
              <w:rPr>
                <w:rFonts w:eastAsia="SimSun"/>
                <w:sz w:val="24"/>
                <w:lang w:eastAsia="zh-CN"/>
              </w:rPr>
            </w:pPr>
            <w:r>
              <w:rPr>
                <w:rFonts w:eastAsia="SimSun" w:hint="eastAsia"/>
                <w:sz w:val="24"/>
                <w:lang w:eastAsia="zh-CN"/>
              </w:rPr>
              <w:t>Scan</w:t>
            </w:r>
          </w:p>
        </w:tc>
        <w:tc>
          <w:tcPr>
            <w:tcW w:w="4917" w:type="dxa"/>
          </w:tcPr>
          <w:p w:rsidR="003836BA" w:rsidRDefault="00530FA2">
            <w:pPr>
              <w:pStyle w:val="TableParagraph"/>
              <w:spacing w:line="395" w:lineRule="exact"/>
              <w:ind w:left="57"/>
              <w:rPr>
                <w:sz w:val="24"/>
                <w:lang w:val="en-US"/>
              </w:rPr>
            </w:pPr>
            <w:r>
              <w:rPr>
                <w:sz w:val="24"/>
              </w:rPr>
              <w:t>ASCII Code</w:t>
            </w:r>
            <w:r>
              <w:rPr>
                <w:rFonts w:eastAsia="SimSun" w:hint="eastAsia"/>
                <w:sz w:val="24"/>
                <w:lang w:val="en-US" w:eastAsia="zh-CN"/>
              </w:rPr>
              <w:t xml:space="preserve"> table, </w:t>
            </w:r>
            <w:r>
              <w:rPr>
                <w:rFonts w:eastAsia="SimSun"/>
                <w:sz w:val="24"/>
                <w:lang w:val="en-US" w:eastAsia="zh-CN"/>
              </w:rPr>
              <w:t>“</w:t>
            </w:r>
            <w:r>
              <w:rPr>
                <w:sz w:val="24"/>
              </w:rPr>
              <w:t>1</w:t>
            </w:r>
            <w:r>
              <w:rPr>
                <w:rFonts w:eastAsia="SimSun"/>
                <w:sz w:val="24"/>
                <w:lang w:val="en-US" w:eastAsia="zh-CN"/>
              </w:rPr>
              <w:t>”</w:t>
            </w:r>
            <w:r>
              <w:rPr>
                <w:sz w:val="24"/>
              </w:rPr>
              <w:t xml:space="preserve"> </w:t>
            </w:r>
            <w:r>
              <w:rPr>
                <w:rFonts w:eastAsia="SimSun" w:hint="eastAsia"/>
                <w:sz w:val="24"/>
                <w:lang w:eastAsia="zh-CN"/>
              </w:rPr>
              <w:t>Set</w:t>
            </w:r>
            <w:r>
              <w:rPr>
                <w:rFonts w:eastAsia="SimSun" w:hint="eastAsia"/>
                <w:sz w:val="24"/>
                <w:lang w:val="en-US" w:eastAsia="zh-CN"/>
              </w:rPr>
              <w:t>ting code</w:t>
            </w:r>
          </w:p>
        </w:tc>
      </w:tr>
      <w:tr w:rsidR="003836BA">
        <w:trPr>
          <w:trHeight w:val="415"/>
        </w:trPr>
        <w:tc>
          <w:tcPr>
            <w:tcW w:w="308" w:type="dxa"/>
          </w:tcPr>
          <w:p w:rsidR="003836BA" w:rsidRDefault="00530FA2">
            <w:pPr>
              <w:pStyle w:val="TableParagraph"/>
              <w:spacing w:line="395" w:lineRule="exact"/>
              <w:ind w:left="32" w:right="40"/>
              <w:jc w:val="center"/>
              <w:rPr>
                <w:sz w:val="24"/>
              </w:rPr>
            </w:pPr>
            <w:r>
              <w:rPr>
                <w:sz w:val="24"/>
              </w:rPr>
              <w:t>3.</w:t>
            </w:r>
          </w:p>
        </w:tc>
        <w:tc>
          <w:tcPr>
            <w:tcW w:w="600" w:type="dxa"/>
          </w:tcPr>
          <w:p w:rsidR="003836BA" w:rsidRDefault="00530FA2">
            <w:pPr>
              <w:pStyle w:val="TableParagraph"/>
              <w:spacing w:line="395" w:lineRule="exact"/>
              <w:ind w:right="54"/>
              <w:jc w:val="right"/>
              <w:rPr>
                <w:rFonts w:eastAsia="SimSun"/>
                <w:sz w:val="24"/>
                <w:lang w:eastAsia="zh-CN"/>
              </w:rPr>
            </w:pPr>
            <w:r>
              <w:rPr>
                <w:rFonts w:eastAsia="SimSun" w:hint="eastAsia"/>
                <w:sz w:val="24"/>
                <w:lang w:eastAsia="zh-CN"/>
              </w:rPr>
              <w:t>Scan</w:t>
            </w:r>
          </w:p>
        </w:tc>
        <w:tc>
          <w:tcPr>
            <w:tcW w:w="4917" w:type="dxa"/>
          </w:tcPr>
          <w:p w:rsidR="003836BA" w:rsidRDefault="00530FA2">
            <w:pPr>
              <w:pStyle w:val="TableParagraph"/>
              <w:spacing w:line="395" w:lineRule="exact"/>
              <w:ind w:left="57"/>
              <w:rPr>
                <w:sz w:val="24"/>
                <w:lang w:val="en-US"/>
              </w:rPr>
            </w:pPr>
            <w:r>
              <w:rPr>
                <w:sz w:val="24"/>
              </w:rPr>
              <w:t xml:space="preserve">ASCII Code </w:t>
            </w:r>
            <w:r>
              <w:rPr>
                <w:rFonts w:eastAsia="SimSun" w:hint="eastAsia"/>
                <w:sz w:val="24"/>
                <w:lang w:val="en-US" w:eastAsia="zh-CN"/>
              </w:rPr>
              <w:t xml:space="preserve">table, </w:t>
            </w:r>
            <w:r>
              <w:rPr>
                <w:rFonts w:eastAsia="SimSun"/>
                <w:sz w:val="24"/>
                <w:lang w:val="en-US" w:eastAsia="zh-CN"/>
              </w:rPr>
              <w:t>“</w:t>
            </w:r>
            <w:r>
              <w:rPr>
                <w:sz w:val="24"/>
              </w:rPr>
              <w:t>3</w:t>
            </w:r>
            <w:r>
              <w:rPr>
                <w:rFonts w:eastAsia="SimSun"/>
                <w:sz w:val="24"/>
                <w:lang w:val="en-US" w:eastAsia="zh-CN"/>
              </w:rPr>
              <w:t>”</w:t>
            </w:r>
            <w:r>
              <w:rPr>
                <w:sz w:val="24"/>
              </w:rPr>
              <w:t xml:space="preserve"> </w:t>
            </w:r>
            <w:r>
              <w:rPr>
                <w:rFonts w:eastAsia="SimSun" w:hint="eastAsia"/>
                <w:sz w:val="24"/>
                <w:lang w:eastAsia="zh-CN"/>
              </w:rPr>
              <w:t>Set</w:t>
            </w:r>
            <w:r>
              <w:rPr>
                <w:rFonts w:eastAsia="SimSun" w:hint="eastAsia"/>
                <w:sz w:val="24"/>
                <w:lang w:val="en-US" w:eastAsia="zh-CN"/>
              </w:rPr>
              <w:t>ting code</w:t>
            </w:r>
          </w:p>
        </w:tc>
      </w:tr>
      <w:tr w:rsidR="003836BA">
        <w:trPr>
          <w:trHeight w:val="366"/>
        </w:trPr>
        <w:tc>
          <w:tcPr>
            <w:tcW w:w="308" w:type="dxa"/>
          </w:tcPr>
          <w:p w:rsidR="003836BA" w:rsidRDefault="00530FA2">
            <w:pPr>
              <w:pStyle w:val="TableParagraph"/>
              <w:spacing w:line="346" w:lineRule="exact"/>
              <w:ind w:left="32" w:right="40"/>
              <w:jc w:val="center"/>
              <w:rPr>
                <w:sz w:val="24"/>
              </w:rPr>
            </w:pPr>
            <w:r>
              <w:rPr>
                <w:sz w:val="24"/>
              </w:rPr>
              <w:t>4.</w:t>
            </w:r>
          </w:p>
        </w:tc>
        <w:tc>
          <w:tcPr>
            <w:tcW w:w="600" w:type="dxa"/>
          </w:tcPr>
          <w:p w:rsidR="003836BA" w:rsidRDefault="00530FA2">
            <w:pPr>
              <w:pStyle w:val="TableParagraph"/>
              <w:spacing w:line="346" w:lineRule="exact"/>
              <w:ind w:right="54"/>
              <w:jc w:val="right"/>
              <w:rPr>
                <w:rFonts w:eastAsia="SimSun"/>
                <w:sz w:val="24"/>
                <w:lang w:eastAsia="zh-CN"/>
              </w:rPr>
            </w:pPr>
            <w:r>
              <w:rPr>
                <w:rFonts w:eastAsia="SimSun" w:hint="eastAsia"/>
                <w:sz w:val="24"/>
                <w:lang w:eastAsia="zh-CN"/>
              </w:rPr>
              <w:t>Scan</w:t>
            </w:r>
          </w:p>
        </w:tc>
        <w:tc>
          <w:tcPr>
            <w:tcW w:w="4917" w:type="dxa"/>
          </w:tcPr>
          <w:p w:rsidR="003836BA" w:rsidRDefault="00530FA2">
            <w:pPr>
              <w:pStyle w:val="TableParagraph"/>
              <w:spacing w:line="346" w:lineRule="exact"/>
              <w:ind w:left="64"/>
              <w:rPr>
                <w:sz w:val="24"/>
              </w:rPr>
            </w:pPr>
            <w:r>
              <w:rPr>
                <w:sz w:val="24"/>
              </w:rPr>
              <w:t>"</w:t>
            </w:r>
            <w:r>
              <w:rPr>
                <w:rFonts w:eastAsia="SimSun" w:hint="eastAsia"/>
                <w:sz w:val="24"/>
                <w:lang w:eastAsia="zh-CN"/>
              </w:rPr>
              <w:t>END</w:t>
            </w:r>
            <w:r>
              <w:rPr>
                <w:sz w:val="24"/>
              </w:rPr>
              <w:t>"</w:t>
            </w:r>
          </w:p>
        </w:tc>
      </w:tr>
    </w:tbl>
    <w:p w:rsidR="003836BA" w:rsidRDefault="003836BA">
      <w:pPr>
        <w:pStyle w:val="Corpotesto"/>
        <w:rPr>
          <w:sz w:val="20"/>
        </w:rPr>
      </w:pPr>
    </w:p>
    <w:p w:rsidR="003836BA" w:rsidRDefault="003836BA">
      <w:pPr>
        <w:pStyle w:val="Corpotesto"/>
        <w:spacing w:before="8"/>
        <w:rPr>
          <w:sz w:val="20"/>
        </w:rPr>
      </w:pPr>
    </w:p>
    <w:p w:rsidR="003836BA" w:rsidRDefault="00530FA2">
      <w:pPr>
        <w:pStyle w:val="Corpotesto"/>
        <w:spacing w:before="18"/>
        <w:ind w:left="539"/>
      </w:pPr>
      <w:r>
        <w:rPr>
          <w:rFonts w:eastAsia="SimSun" w:hint="eastAsia"/>
          <w:lang w:val="en-US" w:eastAsia="zh-CN"/>
        </w:rPr>
        <w:t xml:space="preserve">Remove </w:t>
      </w:r>
      <w:r>
        <w:t>EAN 13</w:t>
      </w:r>
      <w:r>
        <w:rPr>
          <w:rFonts w:eastAsia="SimSun" w:hint="eastAsia"/>
          <w:sz w:val="30"/>
          <w:szCs w:val="30"/>
          <w:lang w:val="en-US" w:eastAsia="zh-CN"/>
        </w:rPr>
        <w:t xml:space="preserve"> </w:t>
      </w:r>
      <w:r>
        <w:rPr>
          <w:rFonts w:eastAsia="SimSun" w:hint="eastAsia"/>
          <w:spacing w:val="-1"/>
          <w:sz w:val="30"/>
          <w:szCs w:val="30"/>
          <w:lang w:eastAsia="zh-CN"/>
        </w:rPr>
        <w:t>Prefix</w:t>
      </w:r>
      <w:r>
        <w:t>:</w:t>
      </w:r>
    </w:p>
    <w:p w:rsidR="003836BA" w:rsidRDefault="00530FA2">
      <w:pPr>
        <w:pStyle w:val="Paragrafoelenco"/>
        <w:numPr>
          <w:ilvl w:val="0"/>
          <w:numId w:val="9"/>
        </w:numPr>
        <w:tabs>
          <w:tab w:val="left" w:pos="859"/>
        </w:tabs>
        <w:spacing w:before="377" w:line="426" w:lineRule="exact"/>
        <w:ind w:hanging="319"/>
        <w:rPr>
          <w:sz w:val="24"/>
        </w:rPr>
      </w:pPr>
      <w:r>
        <w:rPr>
          <w:rFonts w:eastAsia="SimSun" w:hint="eastAsia"/>
          <w:spacing w:val="-1"/>
          <w:sz w:val="24"/>
          <w:lang w:eastAsia="zh-CN"/>
        </w:rPr>
        <w:t>Scan</w:t>
      </w:r>
      <w:r>
        <w:rPr>
          <w:spacing w:val="-1"/>
          <w:sz w:val="24"/>
        </w:rPr>
        <w:t xml:space="preserve"> "</w:t>
      </w:r>
      <w:r>
        <w:rPr>
          <w:rFonts w:eastAsia="SimSun" w:hint="eastAsia"/>
          <w:spacing w:val="-1"/>
          <w:sz w:val="24"/>
          <w:lang w:eastAsia="zh-CN"/>
        </w:rPr>
        <w:t>SET</w:t>
      </w:r>
      <w:r>
        <w:rPr>
          <w:spacing w:val="-1"/>
          <w:sz w:val="24"/>
        </w:rPr>
        <w:t>"</w:t>
      </w:r>
    </w:p>
    <w:p w:rsidR="003836BA" w:rsidRDefault="00530FA2">
      <w:pPr>
        <w:pStyle w:val="Paragrafoelenco"/>
        <w:numPr>
          <w:ilvl w:val="0"/>
          <w:numId w:val="9"/>
        </w:numPr>
        <w:tabs>
          <w:tab w:val="left" w:pos="859"/>
        </w:tabs>
        <w:spacing w:line="415" w:lineRule="exact"/>
        <w:ind w:hanging="319"/>
        <w:rPr>
          <w:sz w:val="24"/>
        </w:rPr>
      </w:pPr>
      <w:r>
        <w:rPr>
          <w:rFonts w:eastAsia="SimSun" w:hint="eastAsia"/>
          <w:spacing w:val="-2"/>
          <w:sz w:val="24"/>
          <w:lang w:eastAsia="zh-CN"/>
        </w:rPr>
        <w:t>Scan</w:t>
      </w:r>
      <w:r>
        <w:rPr>
          <w:spacing w:val="-2"/>
          <w:sz w:val="24"/>
        </w:rPr>
        <w:t xml:space="preserve"> "</w:t>
      </w:r>
      <w:r>
        <w:rPr>
          <w:rFonts w:eastAsia="SimSun" w:hint="eastAsia"/>
          <w:spacing w:val="-2"/>
          <w:sz w:val="24"/>
          <w:lang w:eastAsia="zh-CN"/>
        </w:rPr>
        <w:t>TURN OFF</w:t>
      </w:r>
      <w:r>
        <w:rPr>
          <w:rFonts w:eastAsia="SimSun" w:hint="eastAsia"/>
          <w:spacing w:val="-2"/>
          <w:sz w:val="24"/>
          <w:lang w:val="en-US" w:eastAsia="zh-CN"/>
        </w:rPr>
        <w:t xml:space="preserve"> </w:t>
      </w:r>
      <w:r>
        <w:rPr>
          <w:sz w:val="24"/>
        </w:rPr>
        <w:t>EAN</w:t>
      </w:r>
      <w:r>
        <w:rPr>
          <w:spacing w:val="-7"/>
          <w:sz w:val="24"/>
        </w:rPr>
        <w:t xml:space="preserve"> </w:t>
      </w:r>
      <w:r>
        <w:rPr>
          <w:sz w:val="24"/>
        </w:rPr>
        <w:t>13</w:t>
      </w:r>
      <w:r>
        <w:rPr>
          <w:rFonts w:eastAsia="SimSun" w:hint="eastAsia"/>
          <w:sz w:val="24"/>
          <w:lang w:val="en-US" w:eastAsia="zh-CN"/>
        </w:rPr>
        <w:t xml:space="preserve"> </w:t>
      </w:r>
      <w:r>
        <w:rPr>
          <w:rFonts w:eastAsia="SimSun" w:hint="eastAsia"/>
          <w:spacing w:val="-1"/>
          <w:sz w:val="24"/>
          <w:lang w:eastAsia="zh-CN"/>
        </w:rPr>
        <w:t>Prefix</w:t>
      </w:r>
      <w:r>
        <w:rPr>
          <w:spacing w:val="-3"/>
          <w:sz w:val="24"/>
        </w:rPr>
        <w:t>"</w:t>
      </w:r>
    </w:p>
    <w:p w:rsidR="003836BA" w:rsidRDefault="00530FA2">
      <w:pPr>
        <w:pStyle w:val="Paragrafoelenco"/>
        <w:numPr>
          <w:ilvl w:val="0"/>
          <w:numId w:val="9"/>
        </w:numPr>
        <w:tabs>
          <w:tab w:val="left" w:pos="859"/>
        </w:tabs>
        <w:spacing w:line="430" w:lineRule="exact"/>
        <w:ind w:hanging="319"/>
        <w:rPr>
          <w:sz w:val="24"/>
        </w:rPr>
        <w:sectPr w:rsidR="003836BA">
          <w:pgSz w:w="11910" w:h="16850"/>
          <w:pgMar w:top="1080" w:right="400" w:bottom="1120" w:left="880" w:header="0" w:footer="933" w:gutter="0"/>
          <w:cols w:space="720"/>
        </w:sectPr>
      </w:pPr>
      <w:r>
        <w:rPr>
          <w:rFonts w:eastAsia="SimSun" w:hint="eastAsia"/>
          <w:spacing w:val="-1"/>
          <w:sz w:val="24"/>
          <w:lang w:eastAsia="zh-CN"/>
        </w:rPr>
        <w:t>Scan</w:t>
      </w:r>
      <w:r>
        <w:rPr>
          <w:spacing w:val="-1"/>
          <w:sz w:val="24"/>
        </w:rPr>
        <w:t xml:space="preserve"> "</w:t>
      </w:r>
      <w:r>
        <w:rPr>
          <w:rFonts w:eastAsia="SimSun" w:hint="eastAsia"/>
          <w:spacing w:val="-1"/>
          <w:sz w:val="24"/>
          <w:lang w:eastAsia="zh-CN"/>
        </w:rPr>
        <w:t>END</w:t>
      </w:r>
      <w:r>
        <w:rPr>
          <w:spacing w:val="-1"/>
          <w:sz w:val="24"/>
        </w:rPr>
        <w:t>"</w:t>
      </w:r>
    </w:p>
    <w:p w:rsidR="003836BA" w:rsidRDefault="003836BA">
      <w:pPr>
        <w:spacing w:line="430" w:lineRule="exact"/>
        <w:rPr>
          <w:sz w:val="24"/>
        </w:rPr>
        <w:sectPr w:rsidR="003836BA">
          <w:pgSz w:w="11910" w:h="16850"/>
          <w:pgMar w:top="108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7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425"/>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866"/>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2"/>
              <w:rPr>
                <w:sz w:val="11"/>
              </w:rPr>
            </w:pPr>
          </w:p>
          <w:p w:rsidR="003836BA" w:rsidRDefault="00530FA2">
            <w:pPr>
              <w:pStyle w:val="TableParagraph"/>
              <w:ind w:left="3948"/>
              <w:rPr>
                <w:sz w:val="20"/>
              </w:rPr>
            </w:pPr>
            <w:r>
              <w:rPr>
                <w:noProof/>
                <w:sz w:val="20"/>
                <w:lang w:val="it-IT" w:eastAsia="it-IT" w:bidi="ar-SA"/>
              </w:rPr>
              <w:drawing>
                <wp:inline distT="0" distB="0" distL="0" distR="0">
                  <wp:extent cx="509905" cy="510540"/>
                  <wp:effectExtent l="0" t="0" r="0" b="0"/>
                  <wp:docPr id="713" name="image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 name="image200.png"/>
                          <pic:cNvPicPr>
                            <a:picLocks noChangeAspect="1"/>
                          </pic:cNvPicPr>
                        </pic:nvPicPr>
                        <pic:blipFill>
                          <a:blip r:embed="rId208" cstate="print"/>
                          <a:stretch>
                            <a:fillRect/>
                          </a:stretch>
                        </pic:blipFill>
                        <pic:spPr>
                          <a:xfrm>
                            <a:off x="0" y="0"/>
                            <a:ext cx="510539" cy="51054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4" w:lineRule="exact"/>
              <w:ind w:left="2726"/>
              <w:rPr>
                <w:sz w:val="32"/>
              </w:rPr>
            </w:pPr>
            <w:r>
              <w:rPr>
                <w:rFonts w:eastAsia="SimSun" w:hint="eastAsia"/>
                <w:color w:val="0000FF"/>
                <w:sz w:val="32"/>
                <w:lang w:eastAsia="zh-CN"/>
              </w:rPr>
              <w:t>TURN OFF</w:t>
            </w:r>
            <w:r>
              <w:rPr>
                <w:rFonts w:eastAsia="SimSun" w:hint="eastAsia"/>
                <w:color w:val="0000FF"/>
                <w:sz w:val="32"/>
                <w:lang w:val="en-US" w:eastAsia="zh-CN"/>
              </w:rPr>
              <w:t xml:space="preserve">all barcode </w:t>
            </w:r>
            <w:r>
              <w:rPr>
                <w:rFonts w:eastAsia="SimSun" w:hint="eastAsia"/>
                <w:color w:val="0000FF"/>
                <w:sz w:val="32"/>
                <w:lang w:eastAsia="zh-CN"/>
              </w:rPr>
              <w:t>Prefix</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2537"/>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8"/>
              <w:rPr>
                <w:sz w:val="23"/>
              </w:rPr>
            </w:pPr>
          </w:p>
          <w:p w:rsidR="003836BA" w:rsidRDefault="00530FA2">
            <w:pPr>
              <w:pStyle w:val="TableParagraph"/>
              <w:ind w:left="3948"/>
              <w:rPr>
                <w:sz w:val="20"/>
              </w:rPr>
            </w:pPr>
            <w:r>
              <w:rPr>
                <w:noProof/>
                <w:sz w:val="20"/>
                <w:lang w:val="it-IT" w:eastAsia="it-IT" w:bidi="ar-SA"/>
              </w:rPr>
              <w:drawing>
                <wp:inline distT="0" distB="0" distL="0" distR="0">
                  <wp:extent cx="509905" cy="509905"/>
                  <wp:effectExtent l="0" t="0" r="0" b="0"/>
                  <wp:docPr id="715" name="image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 name="image201.png"/>
                          <pic:cNvPicPr>
                            <a:picLocks noChangeAspect="1"/>
                          </pic:cNvPicPr>
                        </pic:nvPicPr>
                        <pic:blipFill>
                          <a:blip r:embed="rId209" cstate="print"/>
                          <a:stretch>
                            <a:fillRect/>
                          </a:stretch>
                        </pic:blipFill>
                        <pic:spPr>
                          <a:xfrm>
                            <a:off x="0" y="0"/>
                            <a:ext cx="509991" cy="510539"/>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87" w:right="2895"/>
              <w:jc w:val="center"/>
              <w:rPr>
                <w:rFonts w:eastAsia="SimSun"/>
                <w:sz w:val="32"/>
                <w:lang w:eastAsia="zh-CN"/>
              </w:rPr>
            </w:pPr>
            <w:r>
              <w:rPr>
                <w:rFonts w:eastAsia="SimSun" w:hint="eastAsia"/>
                <w:sz w:val="32"/>
                <w:lang w:eastAsia="zh-CN"/>
              </w:rPr>
              <w:t>Set</w:t>
            </w:r>
            <w:r>
              <w:rPr>
                <w:rFonts w:eastAsia="SimSun" w:hint="eastAsia"/>
                <w:sz w:val="32"/>
                <w:lang w:val="en-US" w:eastAsia="zh-CN"/>
              </w:rPr>
              <w:t xml:space="preserve"> all barcode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0855"/>
                  <wp:effectExtent l="0" t="0" r="0" b="0"/>
                  <wp:docPr id="7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 name="image4.png"/>
                          <pic:cNvPicPr>
                            <a:picLocks noChangeAspect="1"/>
                          </pic:cNvPicPr>
                        </pic:nvPicPr>
                        <pic:blipFill>
                          <a:blip r:embed="rId12" cstate="print"/>
                          <a:stretch>
                            <a:fillRect/>
                          </a:stretch>
                        </pic:blipFill>
                        <pic:spPr>
                          <a:xfrm>
                            <a:off x="0" y="0"/>
                            <a:ext cx="491490" cy="491489"/>
                          </a:xfrm>
                          <a:prstGeom prst="rect">
                            <a:avLst/>
                          </a:prstGeom>
                        </pic:spPr>
                      </pic:pic>
                    </a:graphicData>
                  </a:graphic>
                </wp:inline>
              </w:drawing>
            </w:r>
          </w:p>
        </w:tc>
      </w:tr>
      <w:tr w:rsidR="003836BA">
        <w:trPr>
          <w:trHeight w:val="496"/>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7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7"/>
              <w:rPr>
                <w:sz w:val="15"/>
              </w:rPr>
            </w:pPr>
          </w:p>
          <w:p w:rsidR="003836BA" w:rsidRDefault="00530FA2">
            <w:pPr>
              <w:pStyle w:val="TableParagraph"/>
              <w:ind w:left="3948"/>
              <w:rPr>
                <w:sz w:val="20"/>
              </w:rPr>
            </w:pPr>
            <w:r>
              <w:rPr>
                <w:noProof/>
                <w:sz w:val="20"/>
                <w:lang w:val="it-IT" w:eastAsia="it-IT" w:bidi="ar-SA"/>
              </w:rPr>
              <w:drawing>
                <wp:inline distT="0" distB="0" distL="0" distR="0">
                  <wp:extent cx="509905" cy="510540"/>
                  <wp:effectExtent l="0" t="0" r="0" b="0"/>
                  <wp:docPr id="721" name="image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 name="image202.png"/>
                          <pic:cNvPicPr>
                            <a:picLocks noChangeAspect="1"/>
                          </pic:cNvPicPr>
                        </pic:nvPicPr>
                        <pic:blipFill>
                          <a:blip r:embed="rId210" cstate="print"/>
                          <a:stretch>
                            <a:fillRect/>
                          </a:stretch>
                        </pic:blipFill>
                        <pic:spPr>
                          <a:xfrm>
                            <a:off x="0" y="0"/>
                            <a:ext cx="509991" cy="51054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88" w:right="2895"/>
              <w:jc w:val="center"/>
              <w:rPr>
                <w:rFonts w:eastAsia="SimSun"/>
                <w:sz w:val="32"/>
                <w:lang w:eastAsia="zh-CN"/>
              </w:rPr>
            </w:pPr>
            <w:r>
              <w:rPr>
                <w:rFonts w:eastAsia="SimSun" w:hint="eastAsia"/>
                <w:sz w:val="32"/>
                <w:lang w:eastAsia="zh-CN"/>
              </w:rPr>
              <w:t>Set</w:t>
            </w:r>
            <w:r>
              <w:rPr>
                <w:sz w:val="32"/>
              </w:rPr>
              <w:t xml:space="preserve"> UPC A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5"/>
              <w:rPr>
                <w:sz w:val="23"/>
              </w:rPr>
            </w:pPr>
          </w:p>
          <w:p w:rsidR="003836BA" w:rsidRDefault="00530FA2">
            <w:pPr>
              <w:pStyle w:val="TableParagraph"/>
              <w:ind w:left="3948"/>
              <w:rPr>
                <w:sz w:val="20"/>
              </w:rPr>
            </w:pPr>
            <w:r>
              <w:rPr>
                <w:noProof/>
                <w:sz w:val="20"/>
                <w:lang w:val="it-IT" w:eastAsia="it-IT" w:bidi="ar-SA"/>
              </w:rPr>
              <w:drawing>
                <wp:inline distT="0" distB="0" distL="0" distR="0">
                  <wp:extent cx="509905" cy="509905"/>
                  <wp:effectExtent l="0" t="0" r="0" b="0"/>
                  <wp:docPr id="723" name="image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 name="image203.png"/>
                          <pic:cNvPicPr>
                            <a:picLocks noChangeAspect="1"/>
                          </pic:cNvPicPr>
                        </pic:nvPicPr>
                        <pic:blipFill>
                          <a:blip r:embed="rId211" cstate="print"/>
                          <a:stretch>
                            <a:fillRect/>
                          </a:stretch>
                        </pic:blipFill>
                        <pic:spPr>
                          <a:xfrm>
                            <a:off x="0" y="0"/>
                            <a:ext cx="510539" cy="510539"/>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95" w:right="2884"/>
              <w:jc w:val="center"/>
              <w:rPr>
                <w:rFonts w:eastAsia="SimSun"/>
                <w:sz w:val="32"/>
                <w:lang w:eastAsia="zh-CN"/>
              </w:rPr>
            </w:pPr>
            <w:r>
              <w:rPr>
                <w:rFonts w:eastAsia="SimSun" w:hint="eastAsia"/>
                <w:sz w:val="32"/>
                <w:lang w:eastAsia="zh-CN"/>
              </w:rPr>
              <w:t>TURN OFF</w:t>
            </w:r>
            <w:r>
              <w:rPr>
                <w:sz w:val="32"/>
              </w:rPr>
              <w:t xml:space="preserve"> UPC A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7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7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7"/>
              <w:rPr>
                <w:sz w:val="15"/>
              </w:rPr>
            </w:pPr>
          </w:p>
          <w:p w:rsidR="003836BA" w:rsidRDefault="00530FA2">
            <w:pPr>
              <w:pStyle w:val="TableParagraph"/>
              <w:ind w:left="3948"/>
              <w:rPr>
                <w:sz w:val="20"/>
              </w:rPr>
            </w:pPr>
            <w:r>
              <w:rPr>
                <w:noProof/>
                <w:sz w:val="20"/>
                <w:lang w:val="it-IT" w:eastAsia="it-IT" w:bidi="ar-SA"/>
              </w:rPr>
              <w:drawing>
                <wp:inline distT="0" distB="0" distL="0" distR="0">
                  <wp:extent cx="509905" cy="510540"/>
                  <wp:effectExtent l="0" t="0" r="0" b="0"/>
                  <wp:docPr id="729" name="image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 name="image204.png"/>
                          <pic:cNvPicPr>
                            <a:picLocks noChangeAspect="1"/>
                          </pic:cNvPicPr>
                        </pic:nvPicPr>
                        <pic:blipFill>
                          <a:blip r:embed="rId212" cstate="print"/>
                          <a:stretch>
                            <a:fillRect/>
                          </a:stretch>
                        </pic:blipFill>
                        <pic:spPr>
                          <a:xfrm>
                            <a:off x="0" y="0"/>
                            <a:ext cx="509991" cy="51054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95" w:right="2884"/>
              <w:jc w:val="center"/>
              <w:rPr>
                <w:rFonts w:eastAsia="SimSun"/>
                <w:sz w:val="32"/>
                <w:lang w:eastAsia="zh-CN"/>
              </w:rPr>
            </w:pPr>
            <w:r>
              <w:rPr>
                <w:rFonts w:eastAsia="SimSun" w:hint="eastAsia"/>
                <w:sz w:val="32"/>
                <w:lang w:eastAsia="zh-CN"/>
              </w:rPr>
              <w:t>Set</w:t>
            </w:r>
            <w:r>
              <w:rPr>
                <w:sz w:val="32"/>
              </w:rPr>
              <w:t xml:space="preserve"> UPC E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5"/>
              <w:rPr>
                <w:sz w:val="23"/>
              </w:rPr>
            </w:pPr>
          </w:p>
          <w:p w:rsidR="003836BA" w:rsidRDefault="00530FA2">
            <w:pPr>
              <w:pStyle w:val="TableParagraph"/>
              <w:ind w:left="3948"/>
              <w:rPr>
                <w:sz w:val="20"/>
              </w:rPr>
            </w:pPr>
            <w:r>
              <w:rPr>
                <w:noProof/>
                <w:sz w:val="20"/>
                <w:lang w:val="it-IT" w:eastAsia="it-IT" w:bidi="ar-SA"/>
              </w:rPr>
              <w:drawing>
                <wp:inline distT="0" distB="0" distL="0" distR="0">
                  <wp:extent cx="509905" cy="509905"/>
                  <wp:effectExtent l="0" t="0" r="0" b="0"/>
                  <wp:docPr id="731" name="image2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 name="image205.png"/>
                          <pic:cNvPicPr>
                            <a:picLocks noChangeAspect="1"/>
                          </pic:cNvPicPr>
                        </pic:nvPicPr>
                        <pic:blipFill>
                          <a:blip r:embed="rId213" cstate="print"/>
                          <a:stretch>
                            <a:fillRect/>
                          </a:stretch>
                        </pic:blipFill>
                        <pic:spPr>
                          <a:xfrm>
                            <a:off x="0" y="0"/>
                            <a:ext cx="510539" cy="510539"/>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95" w:right="2895"/>
              <w:jc w:val="center"/>
              <w:rPr>
                <w:rFonts w:eastAsia="SimSun"/>
                <w:sz w:val="32"/>
                <w:lang w:eastAsia="zh-CN"/>
              </w:rPr>
            </w:pPr>
            <w:r>
              <w:rPr>
                <w:rFonts w:eastAsia="SimSun" w:hint="eastAsia"/>
                <w:sz w:val="32"/>
                <w:lang w:eastAsia="zh-CN"/>
              </w:rPr>
              <w:t>TURN OFF</w:t>
            </w:r>
            <w:r>
              <w:rPr>
                <w:sz w:val="32"/>
              </w:rPr>
              <w:t xml:space="preserve"> UPC E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7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7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7"/>
              <w:rPr>
                <w:sz w:val="15"/>
              </w:rPr>
            </w:pPr>
          </w:p>
          <w:p w:rsidR="003836BA" w:rsidRDefault="00530FA2">
            <w:pPr>
              <w:pStyle w:val="TableParagraph"/>
              <w:ind w:left="3948"/>
              <w:rPr>
                <w:sz w:val="20"/>
              </w:rPr>
            </w:pPr>
            <w:r>
              <w:rPr>
                <w:noProof/>
                <w:sz w:val="20"/>
                <w:lang w:val="it-IT" w:eastAsia="it-IT" w:bidi="ar-SA"/>
              </w:rPr>
              <w:drawing>
                <wp:inline distT="0" distB="0" distL="0" distR="0">
                  <wp:extent cx="509905" cy="510540"/>
                  <wp:effectExtent l="0" t="0" r="0" b="0"/>
                  <wp:docPr id="737" name="image2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 name="image206.png"/>
                          <pic:cNvPicPr>
                            <a:picLocks noChangeAspect="1"/>
                          </pic:cNvPicPr>
                        </pic:nvPicPr>
                        <pic:blipFill>
                          <a:blip r:embed="rId214" cstate="print"/>
                          <a:stretch>
                            <a:fillRect/>
                          </a:stretch>
                        </pic:blipFill>
                        <pic:spPr>
                          <a:xfrm>
                            <a:off x="0" y="0"/>
                            <a:ext cx="509991" cy="51054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95" w:right="2895"/>
              <w:jc w:val="center"/>
              <w:rPr>
                <w:rFonts w:eastAsia="SimSun"/>
                <w:sz w:val="32"/>
                <w:lang w:eastAsia="zh-CN"/>
              </w:rPr>
            </w:pPr>
            <w:r>
              <w:rPr>
                <w:rFonts w:eastAsia="SimSun" w:hint="eastAsia"/>
                <w:sz w:val="32"/>
                <w:lang w:eastAsia="zh-CN"/>
              </w:rPr>
              <w:t>Set</w:t>
            </w:r>
            <w:r>
              <w:rPr>
                <w:sz w:val="32"/>
              </w:rPr>
              <w:t xml:space="preserve"> EAN 8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5"/>
              <w:rPr>
                <w:sz w:val="23"/>
              </w:rPr>
            </w:pPr>
          </w:p>
          <w:p w:rsidR="003836BA" w:rsidRDefault="00530FA2">
            <w:pPr>
              <w:pStyle w:val="TableParagraph"/>
              <w:ind w:left="3948"/>
              <w:rPr>
                <w:sz w:val="20"/>
              </w:rPr>
            </w:pPr>
            <w:r>
              <w:rPr>
                <w:noProof/>
                <w:sz w:val="20"/>
                <w:lang w:val="it-IT" w:eastAsia="it-IT" w:bidi="ar-SA"/>
              </w:rPr>
              <w:drawing>
                <wp:inline distT="0" distB="0" distL="0" distR="0">
                  <wp:extent cx="509905" cy="509905"/>
                  <wp:effectExtent l="0" t="0" r="0" b="0"/>
                  <wp:docPr id="739" name="image2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 name="image207.png"/>
                          <pic:cNvPicPr>
                            <a:picLocks noChangeAspect="1"/>
                          </pic:cNvPicPr>
                        </pic:nvPicPr>
                        <pic:blipFill>
                          <a:blip r:embed="rId215" cstate="print"/>
                          <a:stretch>
                            <a:fillRect/>
                          </a:stretch>
                        </pic:blipFill>
                        <pic:spPr>
                          <a:xfrm>
                            <a:off x="0" y="0"/>
                            <a:ext cx="510539" cy="510539"/>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88" w:right="2895"/>
              <w:jc w:val="center"/>
              <w:rPr>
                <w:rFonts w:eastAsia="SimSun"/>
                <w:sz w:val="32"/>
                <w:lang w:eastAsia="zh-CN"/>
              </w:rPr>
            </w:pPr>
            <w:r>
              <w:rPr>
                <w:rFonts w:eastAsia="SimSun" w:hint="eastAsia"/>
                <w:sz w:val="32"/>
                <w:lang w:eastAsia="zh-CN"/>
              </w:rPr>
              <w:t>TURN OFF</w:t>
            </w:r>
            <w:r>
              <w:rPr>
                <w:sz w:val="32"/>
              </w:rPr>
              <w:t xml:space="preserve"> EAN 8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7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7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7"/>
              <w:rPr>
                <w:sz w:val="15"/>
              </w:rPr>
            </w:pPr>
          </w:p>
          <w:p w:rsidR="003836BA" w:rsidRDefault="00530FA2">
            <w:pPr>
              <w:pStyle w:val="TableParagraph"/>
              <w:ind w:left="3948"/>
              <w:rPr>
                <w:sz w:val="20"/>
              </w:rPr>
            </w:pPr>
            <w:r>
              <w:rPr>
                <w:noProof/>
                <w:sz w:val="20"/>
                <w:lang w:val="it-IT" w:eastAsia="it-IT" w:bidi="ar-SA"/>
              </w:rPr>
              <w:drawing>
                <wp:inline distT="0" distB="0" distL="0" distR="0">
                  <wp:extent cx="509905" cy="510540"/>
                  <wp:effectExtent l="0" t="0" r="0" b="0"/>
                  <wp:docPr id="745" name="image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 name="image208.png"/>
                          <pic:cNvPicPr>
                            <a:picLocks noChangeAspect="1"/>
                          </pic:cNvPicPr>
                        </pic:nvPicPr>
                        <pic:blipFill>
                          <a:blip r:embed="rId216" cstate="print"/>
                          <a:stretch>
                            <a:fillRect/>
                          </a:stretch>
                        </pic:blipFill>
                        <pic:spPr>
                          <a:xfrm>
                            <a:off x="0" y="0"/>
                            <a:ext cx="509991" cy="51054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95" w:right="2895"/>
              <w:jc w:val="center"/>
              <w:rPr>
                <w:rFonts w:eastAsia="SimSun"/>
                <w:sz w:val="32"/>
                <w:lang w:eastAsia="zh-CN"/>
              </w:rPr>
            </w:pPr>
            <w:r>
              <w:rPr>
                <w:rFonts w:eastAsia="SimSun" w:hint="eastAsia"/>
                <w:sz w:val="32"/>
                <w:lang w:eastAsia="zh-CN"/>
              </w:rPr>
              <w:t>Set</w:t>
            </w:r>
            <w:r>
              <w:rPr>
                <w:sz w:val="32"/>
              </w:rPr>
              <w:t xml:space="preserve"> EAN 13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5"/>
              <w:rPr>
                <w:sz w:val="23"/>
              </w:rPr>
            </w:pPr>
          </w:p>
          <w:p w:rsidR="003836BA" w:rsidRDefault="00530FA2">
            <w:pPr>
              <w:pStyle w:val="TableParagraph"/>
              <w:ind w:left="3948"/>
              <w:rPr>
                <w:sz w:val="20"/>
              </w:rPr>
            </w:pPr>
            <w:r>
              <w:rPr>
                <w:noProof/>
                <w:sz w:val="20"/>
                <w:lang w:val="it-IT" w:eastAsia="it-IT" w:bidi="ar-SA"/>
              </w:rPr>
              <w:drawing>
                <wp:inline distT="0" distB="0" distL="0" distR="0">
                  <wp:extent cx="509905" cy="509905"/>
                  <wp:effectExtent l="0" t="0" r="0" b="0"/>
                  <wp:docPr id="747" name="image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 name="image209.png"/>
                          <pic:cNvPicPr>
                            <a:picLocks noChangeAspect="1"/>
                          </pic:cNvPicPr>
                        </pic:nvPicPr>
                        <pic:blipFill>
                          <a:blip r:embed="rId217" cstate="print"/>
                          <a:stretch>
                            <a:fillRect/>
                          </a:stretch>
                        </pic:blipFill>
                        <pic:spPr>
                          <a:xfrm>
                            <a:off x="0" y="0"/>
                            <a:ext cx="510539" cy="510539"/>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88" w:right="2895"/>
              <w:jc w:val="center"/>
              <w:rPr>
                <w:rFonts w:eastAsia="SimSun"/>
                <w:sz w:val="32"/>
                <w:lang w:eastAsia="zh-CN"/>
              </w:rPr>
            </w:pPr>
            <w:r>
              <w:rPr>
                <w:rFonts w:eastAsia="SimSun" w:hint="eastAsia"/>
                <w:sz w:val="32"/>
                <w:lang w:eastAsia="zh-CN"/>
              </w:rPr>
              <w:t>TURN OFF</w:t>
            </w:r>
            <w:r>
              <w:rPr>
                <w:sz w:val="32"/>
              </w:rPr>
              <w:t xml:space="preserve"> EAN 13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7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7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7"/>
              <w:rPr>
                <w:sz w:val="15"/>
              </w:rPr>
            </w:pPr>
          </w:p>
          <w:p w:rsidR="003836BA" w:rsidRDefault="00530FA2">
            <w:pPr>
              <w:pStyle w:val="TableParagraph"/>
              <w:ind w:left="3948"/>
              <w:rPr>
                <w:sz w:val="20"/>
              </w:rPr>
            </w:pPr>
            <w:r>
              <w:rPr>
                <w:noProof/>
                <w:sz w:val="20"/>
                <w:lang w:val="it-IT" w:eastAsia="it-IT" w:bidi="ar-SA"/>
              </w:rPr>
              <w:drawing>
                <wp:inline distT="0" distB="0" distL="0" distR="0">
                  <wp:extent cx="509905" cy="510540"/>
                  <wp:effectExtent l="0" t="0" r="0" b="0"/>
                  <wp:docPr id="753" name="image2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 name="image210.png"/>
                          <pic:cNvPicPr>
                            <a:picLocks noChangeAspect="1"/>
                          </pic:cNvPicPr>
                        </pic:nvPicPr>
                        <pic:blipFill>
                          <a:blip r:embed="rId218" cstate="print"/>
                          <a:stretch>
                            <a:fillRect/>
                          </a:stretch>
                        </pic:blipFill>
                        <pic:spPr>
                          <a:xfrm>
                            <a:off x="0" y="0"/>
                            <a:ext cx="509991" cy="51054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95" w:right="2895"/>
              <w:jc w:val="center"/>
              <w:rPr>
                <w:rFonts w:eastAsia="SimSun"/>
                <w:sz w:val="32"/>
                <w:lang w:eastAsia="zh-CN"/>
              </w:rPr>
            </w:pPr>
            <w:r>
              <w:rPr>
                <w:rFonts w:eastAsia="SimSun" w:hint="eastAsia"/>
                <w:sz w:val="32"/>
                <w:lang w:eastAsia="zh-CN"/>
              </w:rPr>
              <w:t>Set</w:t>
            </w:r>
            <w:r>
              <w:rPr>
                <w:sz w:val="32"/>
              </w:rPr>
              <w:t xml:space="preserve"> Code 128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5"/>
              <w:rPr>
                <w:sz w:val="23"/>
              </w:rPr>
            </w:pPr>
          </w:p>
          <w:p w:rsidR="003836BA" w:rsidRDefault="00530FA2">
            <w:pPr>
              <w:pStyle w:val="TableParagraph"/>
              <w:ind w:left="3948"/>
              <w:rPr>
                <w:sz w:val="20"/>
              </w:rPr>
            </w:pPr>
            <w:r>
              <w:rPr>
                <w:noProof/>
                <w:sz w:val="20"/>
                <w:lang w:val="it-IT" w:eastAsia="it-IT" w:bidi="ar-SA"/>
              </w:rPr>
              <w:drawing>
                <wp:inline distT="0" distB="0" distL="0" distR="0">
                  <wp:extent cx="509905" cy="509905"/>
                  <wp:effectExtent l="0" t="0" r="0" b="0"/>
                  <wp:docPr id="755" name="image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 name="image211.png"/>
                          <pic:cNvPicPr>
                            <a:picLocks noChangeAspect="1"/>
                          </pic:cNvPicPr>
                        </pic:nvPicPr>
                        <pic:blipFill>
                          <a:blip r:embed="rId219" cstate="print"/>
                          <a:stretch>
                            <a:fillRect/>
                          </a:stretch>
                        </pic:blipFill>
                        <pic:spPr>
                          <a:xfrm>
                            <a:off x="0" y="0"/>
                            <a:ext cx="510539" cy="510539"/>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75"/>
              <w:rPr>
                <w:rFonts w:eastAsia="SimSun"/>
                <w:sz w:val="32"/>
                <w:lang w:eastAsia="zh-CN"/>
              </w:rPr>
            </w:pPr>
            <w:r>
              <w:rPr>
                <w:rFonts w:eastAsia="SimSun" w:hint="eastAsia"/>
                <w:sz w:val="32"/>
                <w:lang w:eastAsia="zh-CN"/>
              </w:rPr>
              <w:t>TURN OFF</w:t>
            </w:r>
            <w:r>
              <w:rPr>
                <w:sz w:val="32"/>
              </w:rPr>
              <w:t xml:space="preserve"> Code 128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7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7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7"/>
              <w:rPr>
                <w:sz w:val="15"/>
              </w:rPr>
            </w:pPr>
          </w:p>
          <w:p w:rsidR="003836BA" w:rsidRDefault="00530FA2">
            <w:pPr>
              <w:pStyle w:val="TableParagraph"/>
              <w:ind w:left="3948"/>
              <w:rPr>
                <w:sz w:val="20"/>
              </w:rPr>
            </w:pPr>
            <w:r>
              <w:rPr>
                <w:noProof/>
                <w:sz w:val="20"/>
                <w:lang w:val="it-IT" w:eastAsia="it-IT" w:bidi="ar-SA"/>
              </w:rPr>
              <w:drawing>
                <wp:inline distT="0" distB="0" distL="0" distR="0">
                  <wp:extent cx="509905" cy="510540"/>
                  <wp:effectExtent l="0" t="0" r="0" b="0"/>
                  <wp:docPr id="761" name="image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 name="image212.png"/>
                          <pic:cNvPicPr>
                            <a:picLocks noChangeAspect="1"/>
                          </pic:cNvPicPr>
                        </pic:nvPicPr>
                        <pic:blipFill>
                          <a:blip r:embed="rId220" cstate="print"/>
                          <a:stretch>
                            <a:fillRect/>
                          </a:stretch>
                        </pic:blipFill>
                        <pic:spPr>
                          <a:xfrm>
                            <a:off x="0" y="0"/>
                            <a:ext cx="509991" cy="51054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95" w:right="2895"/>
              <w:jc w:val="center"/>
              <w:rPr>
                <w:rFonts w:eastAsia="SimSun"/>
                <w:sz w:val="32"/>
                <w:lang w:eastAsia="zh-CN"/>
              </w:rPr>
            </w:pPr>
            <w:r>
              <w:rPr>
                <w:rFonts w:eastAsia="SimSun" w:hint="eastAsia"/>
                <w:sz w:val="32"/>
                <w:lang w:eastAsia="zh-CN"/>
              </w:rPr>
              <w:t>Set</w:t>
            </w:r>
            <w:r>
              <w:rPr>
                <w:sz w:val="32"/>
              </w:rPr>
              <w:t xml:space="preserve"> Code 39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5"/>
              <w:rPr>
                <w:sz w:val="23"/>
              </w:rPr>
            </w:pPr>
          </w:p>
          <w:p w:rsidR="003836BA" w:rsidRDefault="00530FA2">
            <w:pPr>
              <w:pStyle w:val="TableParagraph"/>
              <w:ind w:left="3948"/>
              <w:rPr>
                <w:sz w:val="20"/>
              </w:rPr>
            </w:pPr>
            <w:r>
              <w:rPr>
                <w:noProof/>
                <w:sz w:val="20"/>
                <w:lang w:val="it-IT" w:eastAsia="it-IT" w:bidi="ar-SA"/>
              </w:rPr>
              <w:drawing>
                <wp:inline distT="0" distB="0" distL="0" distR="0">
                  <wp:extent cx="509905" cy="509905"/>
                  <wp:effectExtent l="0" t="0" r="0" b="0"/>
                  <wp:docPr id="763" name="image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 name="image213.png"/>
                          <pic:cNvPicPr>
                            <a:picLocks noChangeAspect="1"/>
                          </pic:cNvPicPr>
                        </pic:nvPicPr>
                        <pic:blipFill>
                          <a:blip r:embed="rId221" cstate="print"/>
                          <a:stretch>
                            <a:fillRect/>
                          </a:stretch>
                        </pic:blipFill>
                        <pic:spPr>
                          <a:xfrm>
                            <a:off x="0" y="0"/>
                            <a:ext cx="510539" cy="510539"/>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95" w:right="2891"/>
              <w:jc w:val="center"/>
              <w:rPr>
                <w:rFonts w:eastAsia="SimSun"/>
                <w:sz w:val="32"/>
                <w:lang w:eastAsia="zh-CN"/>
              </w:rPr>
            </w:pPr>
            <w:r>
              <w:rPr>
                <w:rFonts w:eastAsia="SimSun" w:hint="eastAsia"/>
                <w:sz w:val="32"/>
                <w:lang w:eastAsia="zh-CN"/>
              </w:rPr>
              <w:t>TURN OFF</w:t>
            </w:r>
            <w:r>
              <w:rPr>
                <w:sz w:val="32"/>
              </w:rPr>
              <w:t xml:space="preserve"> Code 39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7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7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769"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 name="image214.png"/>
                          <pic:cNvPicPr>
                            <a:picLocks noChangeAspect="1"/>
                          </pic:cNvPicPr>
                        </pic:nvPicPr>
                        <pic:blipFill>
                          <a:blip r:embed="rId222"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95" w:right="2895"/>
              <w:jc w:val="center"/>
              <w:rPr>
                <w:rFonts w:eastAsia="SimSun"/>
                <w:sz w:val="32"/>
                <w:lang w:eastAsia="zh-CN"/>
              </w:rPr>
            </w:pPr>
            <w:r>
              <w:rPr>
                <w:rFonts w:eastAsia="SimSun" w:hint="eastAsia"/>
                <w:sz w:val="32"/>
                <w:lang w:eastAsia="zh-CN"/>
              </w:rPr>
              <w:t>Set</w:t>
            </w:r>
            <w:r>
              <w:rPr>
                <w:sz w:val="32"/>
              </w:rPr>
              <w:t xml:space="preserve"> Code 93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771" name="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 name="image215.png"/>
                          <pic:cNvPicPr>
                            <a:picLocks noChangeAspect="1"/>
                          </pic:cNvPicPr>
                        </pic:nvPicPr>
                        <pic:blipFill>
                          <a:blip r:embed="rId223"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95" w:right="2891"/>
              <w:jc w:val="center"/>
              <w:rPr>
                <w:rFonts w:eastAsia="SimSun"/>
                <w:sz w:val="32"/>
                <w:lang w:eastAsia="zh-CN"/>
              </w:rPr>
            </w:pPr>
            <w:r>
              <w:rPr>
                <w:rFonts w:eastAsia="SimSun" w:hint="eastAsia"/>
                <w:sz w:val="32"/>
                <w:lang w:eastAsia="zh-CN"/>
              </w:rPr>
              <w:t>TURN OFF</w:t>
            </w:r>
            <w:r>
              <w:rPr>
                <w:sz w:val="32"/>
              </w:rPr>
              <w:t xml:space="preserve"> Code 93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7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7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777" name="image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 name="image216.png"/>
                          <pic:cNvPicPr>
                            <a:picLocks noChangeAspect="1"/>
                          </pic:cNvPicPr>
                        </pic:nvPicPr>
                        <pic:blipFill>
                          <a:blip r:embed="rId224"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95" w:right="2895"/>
              <w:jc w:val="center"/>
              <w:rPr>
                <w:rFonts w:eastAsia="SimSun"/>
                <w:sz w:val="32"/>
                <w:lang w:eastAsia="zh-CN"/>
              </w:rPr>
            </w:pPr>
            <w:r>
              <w:rPr>
                <w:rFonts w:eastAsia="SimSun" w:hint="eastAsia"/>
                <w:sz w:val="32"/>
                <w:lang w:eastAsia="zh-CN"/>
              </w:rPr>
              <w:t>Set</w:t>
            </w:r>
            <w:r>
              <w:rPr>
                <w:sz w:val="32"/>
              </w:rPr>
              <w:t xml:space="preserve"> Code 32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779" name="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 name="image217.png"/>
                          <pic:cNvPicPr>
                            <a:picLocks noChangeAspect="1"/>
                          </pic:cNvPicPr>
                        </pic:nvPicPr>
                        <pic:blipFill>
                          <a:blip r:embed="rId225"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95" w:right="2891"/>
              <w:jc w:val="center"/>
              <w:rPr>
                <w:rFonts w:eastAsia="SimSun"/>
                <w:sz w:val="32"/>
                <w:lang w:eastAsia="zh-CN"/>
              </w:rPr>
            </w:pPr>
            <w:r>
              <w:rPr>
                <w:rFonts w:eastAsia="SimSun" w:hint="eastAsia"/>
                <w:sz w:val="32"/>
                <w:lang w:eastAsia="zh-CN"/>
              </w:rPr>
              <w:t>TURN OFF</w:t>
            </w:r>
            <w:r>
              <w:rPr>
                <w:sz w:val="32"/>
              </w:rPr>
              <w:t xml:space="preserve"> Code 32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7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7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785" name="image2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 name="image218.png"/>
                          <pic:cNvPicPr>
                            <a:picLocks noChangeAspect="1"/>
                          </pic:cNvPicPr>
                        </pic:nvPicPr>
                        <pic:blipFill>
                          <a:blip r:embed="rId226"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95" w:right="2895"/>
              <w:jc w:val="center"/>
              <w:rPr>
                <w:rFonts w:eastAsia="SimSun"/>
                <w:sz w:val="32"/>
                <w:lang w:eastAsia="zh-CN"/>
              </w:rPr>
            </w:pPr>
            <w:r>
              <w:rPr>
                <w:rFonts w:eastAsia="SimSun" w:hint="eastAsia"/>
                <w:sz w:val="32"/>
                <w:lang w:eastAsia="zh-CN"/>
              </w:rPr>
              <w:t>Set</w:t>
            </w:r>
            <w:r>
              <w:rPr>
                <w:sz w:val="32"/>
              </w:rPr>
              <w:t xml:space="preserve"> Code 11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787" name="image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 name="image219.png"/>
                          <pic:cNvPicPr>
                            <a:picLocks noChangeAspect="1"/>
                          </pic:cNvPicPr>
                        </pic:nvPicPr>
                        <pic:blipFill>
                          <a:blip r:embed="rId227"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95" w:right="2891"/>
              <w:jc w:val="center"/>
              <w:rPr>
                <w:rFonts w:eastAsia="SimSun"/>
                <w:sz w:val="32"/>
                <w:lang w:eastAsia="zh-CN"/>
              </w:rPr>
            </w:pPr>
            <w:r>
              <w:rPr>
                <w:rFonts w:eastAsia="SimSun" w:hint="eastAsia"/>
                <w:sz w:val="32"/>
                <w:lang w:eastAsia="zh-CN"/>
              </w:rPr>
              <w:t>TURN OFF</w:t>
            </w:r>
            <w:r>
              <w:rPr>
                <w:sz w:val="32"/>
              </w:rPr>
              <w:t xml:space="preserve"> Code 11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7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7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793" name="image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 name="image220.png"/>
                          <pic:cNvPicPr>
                            <a:picLocks noChangeAspect="1"/>
                          </pic:cNvPicPr>
                        </pic:nvPicPr>
                        <pic:blipFill>
                          <a:blip r:embed="rId228"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88" w:right="2895"/>
              <w:jc w:val="center"/>
              <w:rPr>
                <w:rFonts w:eastAsia="SimSun"/>
                <w:sz w:val="32"/>
                <w:lang w:eastAsia="zh-CN"/>
              </w:rPr>
            </w:pPr>
            <w:r>
              <w:rPr>
                <w:rFonts w:eastAsia="SimSun" w:hint="eastAsia"/>
                <w:sz w:val="32"/>
                <w:lang w:eastAsia="zh-CN"/>
              </w:rPr>
              <w:t>Set</w:t>
            </w:r>
            <w:r>
              <w:rPr>
                <w:sz w:val="32"/>
              </w:rPr>
              <w:t xml:space="preserve"> Codabar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795" name="image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 name="image221.png"/>
                          <pic:cNvPicPr>
                            <a:picLocks noChangeAspect="1"/>
                          </pic:cNvPicPr>
                        </pic:nvPicPr>
                        <pic:blipFill>
                          <a:blip r:embed="rId229"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88" w:right="2895"/>
              <w:jc w:val="center"/>
              <w:rPr>
                <w:rFonts w:eastAsia="SimSun"/>
                <w:sz w:val="32"/>
                <w:lang w:eastAsia="zh-CN"/>
              </w:rPr>
            </w:pPr>
            <w:r>
              <w:rPr>
                <w:rFonts w:eastAsia="SimSun" w:hint="eastAsia"/>
                <w:sz w:val="32"/>
                <w:lang w:eastAsia="zh-CN"/>
              </w:rPr>
              <w:t>TURN OFF</w:t>
            </w:r>
            <w:r>
              <w:rPr>
                <w:sz w:val="32"/>
              </w:rPr>
              <w:t xml:space="preserve"> Codabar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7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7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801" name="image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 name="image222.png"/>
                          <pic:cNvPicPr>
                            <a:picLocks noChangeAspect="1"/>
                          </pic:cNvPicPr>
                        </pic:nvPicPr>
                        <pic:blipFill>
                          <a:blip r:embed="rId230"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95" w:right="2895"/>
              <w:jc w:val="center"/>
              <w:rPr>
                <w:rFonts w:eastAsia="SimSun"/>
                <w:sz w:val="32"/>
                <w:lang w:eastAsia="zh-CN"/>
              </w:rPr>
            </w:pPr>
            <w:r>
              <w:rPr>
                <w:rFonts w:eastAsia="SimSun" w:hint="eastAsia"/>
                <w:sz w:val="32"/>
                <w:lang w:eastAsia="zh-CN"/>
              </w:rPr>
              <w:t>Set</w:t>
            </w:r>
            <w:r>
              <w:rPr>
                <w:sz w:val="32"/>
              </w:rPr>
              <w:t xml:space="preserve"> Plessey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803" name="image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 name="image223.png"/>
                          <pic:cNvPicPr>
                            <a:picLocks noChangeAspect="1"/>
                          </pic:cNvPicPr>
                        </pic:nvPicPr>
                        <pic:blipFill>
                          <a:blip r:embed="rId231"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95" w:right="2891"/>
              <w:jc w:val="center"/>
              <w:rPr>
                <w:rFonts w:eastAsia="SimSun"/>
                <w:sz w:val="32"/>
                <w:lang w:eastAsia="zh-CN"/>
              </w:rPr>
            </w:pPr>
            <w:r>
              <w:rPr>
                <w:rFonts w:eastAsia="SimSun" w:hint="eastAsia"/>
                <w:sz w:val="32"/>
                <w:lang w:eastAsia="zh-CN"/>
              </w:rPr>
              <w:t>TURN OFF</w:t>
            </w:r>
            <w:r>
              <w:rPr>
                <w:sz w:val="32"/>
              </w:rPr>
              <w:t xml:space="preserve"> Plessey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8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8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809" name="image2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 name="image224.png"/>
                          <pic:cNvPicPr>
                            <a:picLocks noChangeAspect="1"/>
                          </pic:cNvPicPr>
                        </pic:nvPicPr>
                        <pic:blipFill>
                          <a:blip r:embed="rId232"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755"/>
              <w:rPr>
                <w:rFonts w:eastAsia="SimSun"/>
                <w:sz w:val="32"/>
                <w:lang w:eastAsia="zh-CN"/>
              </w:rPr>
            </w:pPr>
            <w:r>
              <w:rPr>
                <w:rFonts w:eastAsia="SimSun" w:hint="eastAsia"/>
                <w:sz w:val="32"/>
                <w:lang w:eastAsia="zh-CN"/>
              </w:rPr>
              <w:t>Set</w:t>
            </w:r>
            <w:r>
              <w:rPr>
                <w:sz w:val="32"/>
              </w:rPr>
              <w:t xml:space="preserve"> MSI Plessey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811" name="image2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 name="image225.png"/>
                          <pic:cNvPicPr>
                            <a:picLocks noChangeAspect="1"/>
                          </pic:cNvPicPr>
                        </pic:nvPicPr>
                        <pic:blipFill>
                          <a:blip r:embed="rId233"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712"/>
              <w:rPr>
                <w:rFonts w:eastAsia="SimSun"/>
                <w:sz w:val="32"/>
                <w:lang w:eastAsia="zh-CN"/>
              </w:rPr>
            </w:pPr>
            <w:r>
              <w:rPr>
                <w:rFonts w:eastAsia="SimSun" w:hint="eastAsia"/>
                <w:sz w:val="32"/>
                <w:lang w:eastAsia="zh-CN"/>
              </w:rPr>
              <w:t>TURN OFF</w:t>
            </w:r>
            <w:r>
              <w:rPr>
                <w:sz w:val="32"/>
              </w:rPr>
              <w:t xml:space="preserve"> MSI Plessey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8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8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7"/>
              <w:rPr>
                <w:sz w:val="15"/>
              </w:rPr>
            </w:pPr>
          </w:p>
          <w:p w:rsidR="003836BA" w:rsidRDefault="00530FA2">
            <w:pPr>
              <w:pStyle w:val="TableParagraph"/>
              <w:ind w:left="3948"/>
              <w:rPr>
                <w:sz w:val="20"/>
              </w:rPr>
            </w:pPr>
            <w:r>
              <w:rPr>
                <w:noProof/>
                <w:sz w:val="20"/>
                <w:lang w:val="it-IT" w:eastAsia="it-IT" w:bidi="ar-SA"/>
              </w:rPr>
              <w:drawing>
                <wp:inline distT="0" distB="0" distL="0" distR="0">
                  <wp:extent cx="509905" cy="510540"/>
                  <wp:effectExtent l="0" t="0" r="0" b="0"/>
                  <wp:docPr id="817" name="image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 name="image226.png"/>
                          <pic:cNvPicPr>
                            <a:picLocks noChangeAspect="1"/>
                          </pic:cNvPicPr>
                        </pic:nvPicPr>
                        <pic:blipFill>
                          <a:blip r:embed="rId234" cstate="print"/>
                          <a:stretch>
                            <a:fillRect/>
                          </a:stretch>
                        </pic:blipFill>
                        <pic:spPr>
                          <a:xfrm>
                            <a:off x="0" y="0"/>
                            <a:ext cx="509991" cy="51054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328"/>
              <w:rPr>
                <w:rFonts w:eastAsia="SimSun"/>
                <w:sz w:val="32"/>
                <w:lang w:eastAsia="zh-CN"/>
              </w:rPr>
            </w:pPr>
            <w:r>
              <w:rPr>
                <w:rFonts w:eastAsia="SimSun" w:hint="eastAsia"/>
                <w:sz w:val="32"/>
                <w:lang w:eastAsia="zh-CN"/>
              </w:rPr>
              <w:t>Set</w:t>
            </w:r>
            <w:r>
              <w:rPr>
                <w:sz w:val="32"/>
              </w:rPr>
              <w:t xml:space="preserve"> Interleaved 2 of 5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5"/>
              <w:rPr>
                <w:sz w:val="23"/>
              </w:rPr>
            </w:pPr>
          </w:p>
          <w:p w:rsidR="003836BA" w:rsidRDefault="00530FA2">
            <w:pPr>
              <w:pStyle w:val="TableParagraph"/>
              <w:ind w:left="3948"/>
              <w:rPr>
                <w:sz w:val="20"/>
              </w:rPr>
            </w:pPr>
            <w:r>
              <w:rPr>
                <w:noProof/>
                <w:sz w:val="20"/>
                <w:lang w:val="it-IT" w:eastAsia="it-IT" w:bidi="ar-SA"/>
              </w:rPr>
              <w:drawing>
                <wp:inline distT="0" distB="0" distL="0" distR="0">
                  <wp:extent cx="509905" cy="509905"/>
                  <wp:effectExtent l="0" t="0" r="0" b="0"/>
                  <wp:docPr id="819" name="image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 name="image227.png"/>
                          <pic:cNvPicPr>
                            <a:picLocks noChangeAspect="1"/>
                          </pic:cNvPicPr>
                        </pic:nvPicPr>
                        <pic:blipFill>
                          <a:blip r:embed="rId235" cstate="print"/>
                          <a:stretch>
                            <a:fillRect/>
                          </a:stretch>
                        </pic:blipFill>
                        <pic:spPr>
                          <a:xfrm>
                            <a:off x="0" y="0"/>
                            <a:ext cx="510539" cy="510539"/>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328"/>
              <w:rPr>
                <w:rFonts w:eastAsia="SimSun"/>
                <w:sz w:val="32"/>
                <w:lang w:eastAsia="zh-CN"/>
              </w:rPr>
            </w:pPr>
            <w:r>
              <w:rPr>
                <w:rFonts w:eastAsia="SimSun" w:hint="eastAsia"/>
                <w:sz w:val="32"/>
                <w:lang w:eastAsia="zh-CN"/>
              </w:rPr>
              <w:t>TURN OFF</w:t>
            </w:r>
            <w:r>
              <w:rPr>
                <w:sz w:val="32"/>
              </w:rPr>
              <w:t xml:space="preserve"> Interleaved 2 of 5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8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8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825" name="image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 name="image228.png"/>
                          <pic:cNvPicPr>
                            <a:picLocks noChangeAspect="1"/>
                          </pic:cNvPicPr>
                        </pic:nvPicPr>
                        <pic:blipFill>
                          <a:blip r:embed="rId236"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19"/>
              <w:rPr>
                <w:rFonts w:eastAsia="SimSun"/>
                <w:sz w:val="32"/>
                <w:lang w:eastAsia="zh-CN"/>
              </w:rPr>
            </w:pPr>
            <w:r>
              <w:rPr>
                <w:rFonts w:eastAsia="SimSun" w:hint="eastAsia"/>
                <w:sz w:val="32"/>
                <w:lang w:eastAsia="zh-CN"/>
              </w:rPr>
              <w:t>Set</w:t>
            </w:r>
            <w:r>
              <w:rPr>
                <w:sz w:val="32"/>
              </w:rPr>
              <w:t xml:space="preserve"> IATA 2 of 5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827" name="image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 name="image229.png"/>
                          <pic:cNvPicPr>
                            <a:picLocks noChangeAspect="1"/>
                          </pic:cNvPicPr>
                        </pic:nvPicPr>
                        <pic:blipFill>
                          <a:blip r:embed="rId237"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19"/>
              <w:rPr>
                <w:rFonts w:eastAsia="SimSun"/>
                <w:sz w:val="32"/>
                <w:lang w:eastAsia="zh-CN"/>
              </w:rPr>
            </w:pPr>
            <w:r>
              <w:rPr>
                <w:rFonts w:eastAsia="SimSun" w:hint="eastAsia"/>
                <w:sz w:val="32"/>
                <w:lang w:eastAsia="zh-CN"/>
              </w:rPr>
              <w:t>TURN OFF</w:t>
            </w:r>
            <w:r>
              <w:rPr>
                <w:sz w:val="32"/>
              </w:rPr>
              <w:t xml:space="preserve"> IATA 2 of 5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8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8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833" name="image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 name="image230.png"/>
                          <pic:cNvPicPr>
                            <a:picLocks noChangeAspect="1"/>
                          </pic:cNvPicPr>
                        </pic:nvPicPr>
                        <pic:blipFill>
                          <a:blip r:embed="rId238"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698"/>
              <w:rPr>
                <w:rFonts w:eastAsia="SimSun"/>
                <w:sz w:val="32"/>
                <w:lang w:eastAsia="zh-CN"/>
              </w:rPr>
            </w:pPr>
            <w:r>
              <w:rPr>
                <w:rFonts w:eastAsia="SimSun" w:hint="eastAsia"/>
                <w:sz w:val="32"/>
                <w:lang w:eastAsia="zh-CN"/>
              </w:rPr>
              <w:t>Set</w:t>
            </w:r>
            <w:r>
              <w:rPr>
                <w:sz w:val="32"/>
              </w:rPr>
              <w:t xml:space="preserve"> Matrix 2 of 5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835" name="image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 name="image231.png"/>
                          <pic:cNvPicPr>
                            <a:picLocks noChangeAspect="1"/>
                          </pic:cNvPicPr>
                        </pic:nvPicPr>
                        <pic:blipFill>
                          <a:blip r:embed="rId239"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691"/>
              <w:rPr>
                <w:rFonts w:eastAsia="SimSun"/>
                <w:sz w:val="32"/>
                <w:lang w:eastAsia="zh-CN"/>
              </w:rPr>
            </w:pPr>
            <w:r>
              <w:rPr>
                <w:rFonts w:eastAsia="SimSun" w:hint="eastAsia"/>
                <w:sz w:val="32"/>
                <w:lang w:eastAsia="zh-CN"/>
              </w:rPr>
              <w:t>TURN OFF</w:t>
            </w:r>
            <w:r>
              <w:rPr>
                <w:sz w:val="32"/>
              </w:rPr>
              <w:t xml:space="preserve"> Matrix 2 of 5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8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8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841" name="imag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 name="image232.png"/>
                          <pic:cNvPicPr>
                            <a:picLocks noChangeAspect="1"/>
                          </pic:cNvPicPr>
                        </pic:nvPicPr>
                        <pic:blipFill>
                          <a:blip r:embed="rId240"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577"/>
              <w:rPr>
                <w:rFonts w:eastAsia="SimSun"/>
                <w:sz w:val="32"/>
                <w:lang w:eastAsia="zh-CN"/>
              </w:rPr>
            </w:pPr>
            <w:r>
              <w:rPr>
                <w:rFonts w:eastAsia="SimSun" w:hint="eastAsia"/>
                <w:sz w:val="32"/>
                <w:lang w:eastAsia="zh-CN"/>
              </w:rPr>
              <w:t>Set</w:t>
            </w:r>
            <w:r>
              <w:rPr>
                <w:sz w:val="32"/>
              </w:rPr>
              <w:t xml:space="preserve"> Straight 2 of 5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843" name="image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 name="image233.png"/>
                          <pic:cNvPicPr>
                            <a:picLocks noChangeAspect="1"/>
                          </pic:cNvPicPr>
                        </pic:nvPicPr>
                        <pic:blipFill>
                          <a:blip r:embed="rId241"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577"/>
              <w:rPr>
                <w:rFonts w:eastAsia="SimSun"/>
                <w:sz w:val="32"/>
                <w:lang w:eastAsia="zh-CN"/>
              </w:rPr>
            </w:pPr>
            <w:r>
              <w:rPr>
                <w:rFonts w:eastAsia="SimSun" w:hint="eastAsia"/>
                <w:sz w:val="32"/>
                <w:lang w:eastAsia="zh-CN"/>
              </w:rPr>
              <w:t>TURN OFF</w:t>
            </w:r>
            <w:r>
              <w:rPr>
                <w:sz w:val="32"/>
              </w:rPr>
              <w:t xml:space="preserve"> Straight 2 of 5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8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8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849" name="image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 name="image234.png"/>
                          <pic:cNvPicPr>
                            <a:picLocks noChangeAspect="1"/>
                          </pic:cNvPicPr>
                        </pic:nvPicPr>
                        <pic:blipFill>
                          <a:blip r:embed="rId242"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684"/>
              <w:rPr>
                <w:rFonts w:eastAsia="SimSun"/>
                <w:sz w:val="32"/>
                <w:lang w:eastAsia="zh-CN"/>
              </w:rPr>
            </w:pPr>
            <w:r>
              <w:rPr>
                <w:rFonts w:eastAsia="SimSun" w:hint="eastAsia"/>
                <w:sz w:val="32"/>
                <w:lang w:eastAsia="zh-CN"/>
              </w:rPr>
              <w:t>Set</w:t>
            </w:r>
            <w:r>
              <w:rPr>
                <w:sz w:val="32"/>
              </w:rPr>
              <w:t xml:space="preserve"> Pharmacode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851" name="image2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 name="image235.png"/>
                          <pic:cNvPicPr>
                            <a:picLocks noChangeAspect="1"/>
                          </pic:cNvPicPr>
                        </pic:nvPicPr>
                        <pic:blipFill>
                          <a:blip r:embed="rId243"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684"/>
              <w:rPr>
                <w:rFonts w:eastAsia="SimSun"/>
                <w:sz w:val="32"/>
                <w:lang w:eastAsia="zh-CN"/>
              </w:rPr>
            </w:pPr>
            <w:r>
              <w:rPr>
                <w:rFonts w:eastAsia="SimSun" w:hint="eastAsia"/>
                <w:sz w:val="32"/>
                <w:lang w:eastAsia="zh-CN"/>
              </w:rPr>
              <w:t>TURN OFF</w:t>
            </w:r>
            <w:r>
              <w:rPr>
                <w:sz w:val="32"/>
              </w:rPr>
              <w:t xml:space="preserve"> Pharmacode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8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8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857" name="image2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 name="image236.png"/>
                          <pic:cNvPicPr>
                            <a:picLocks noChangeAspect="1"/>
                          </pic:cNvPicPr>
                        </pic:nvPicPr>
                        <pic:blipFill>
                          <a:blip r:embed="rId244"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463"/>
              <w:rPr>
                <w:rFonts w:eastAsia="SimSun"/>
                <w:sz w:val="32"/>
                <w:lang w:eastAsia="zh-CN"/>
              </w:rPr>
            </w:pPr>
            <w:r>
              <w:rPr>
                <w:rFonts w:eastAsia="SimSun" w:hint="eastAsia"/>
                <w:sz w:val="32"/>
                <w:lang w:eastAsia="zh-CN"/>
              </w:rPr>
              <w:t>Set</w:t>
            </w:r>
            <w:r>
              <w:rPr>
                <w:sz w:val="32"/>
              </w:rPr>
              <w:t xml:space="preserve"> GS1 DataBar 14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859" name="image2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 name="image237.png"/>
                          <pic:cNvPicPr>
                            <a:picLocks noChangeAspect="1"/>
                          </pic:cNvPicPr>
                        </pic:nvPicPr>
                        <pic:blipFill>
                          <a:blip r:embed="rId245"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463"/>
              <w:rPr>
                <w:rFonts w:eastAsia="SimSun"/>
                <w:sz w:val="32"/>
                <w:lang w:eastAsia="zh-CN"/>
              </w:rPr>
            </w:pPr>
            <w:r>
              <w:rPr>
                <w:rFonts w:eastAsia="SimSun" w:hint="eastAsia"/>
                <w:sz w:val="32"/>
                <w:lang w:eastAsia="zh-CN"/>
              </w:rPr>
              <w:t>TURN OFF</w:t>
            </w:r>
            <w:r>
              <w:rPr>
                <w:sz w:val="32"/>
              </w:rPr>
              <w:t xml:space="preserve"> GS1 DataBar 14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8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8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865" name="image2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 name="image238.png"/>
                          <pic:cNvPicPr>
                            <a:picLocks noChangeAspect="1"/>
                          </pic:cNvPicPr>
                        </pic:nvPicPr>
                        <pic:blipFill>
                          <a:blip r:embed="rId246"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1910"/>
              <w:rPr>
                <w:rFonts w:eastAsia="SimSun"/>
                <w:sz w:val="32"/>
                <w:lang w:eastAsia="zh-CN"/>
              </w:rPr>
            </w:pPr>
            <w:r>
              <w:rPr>
                <w:rFonts w:eastAsia="SimSun" w:hint="eastAsia"/>
                <w:sz w:val="32"/>
                <w:lang w:eastAsia="zh-CN"/>
              </w:rPr>
              <w:t>Set</w:t>
            </w:r>
            <w:r>
              <w:rPr>
                <w:sz w:val="32"/>
              </w:rPr>
              <w:t xml:space="preserve"> GS1 DataBar Expanded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867" name="image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 name="image239.png"/>
                          <pic:cNvPicPr>
                            <a:picLocks noChangeAspect="1"/>
                          </pic:cNvPicPr>
                        </pic:nvPicPr>
                        <pic:blipFill>
                          <a:blip r:embed="rId247"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1903"/>
              <w:rPr>
                <w:rFonts w:eastAsia="SimSun"/>
                <w:sz w:val="32"/>
                <w:lang w:eastAsia="zh-CN"/>
              </w:rPr>
            </w:pPr>
            <w:r>
              <w:rPr>
                <w:rFonts w:eastAsia="SimSun" w:hint="eastAsia"/>
                <w:sz w:val="32"/>
                <w:lang w:eastAsia="zh-CN"/>
              </w:rPr>
              <w:t>TURN OFF</w:t>
            </w:r>
            <w:r>
              <w:rPr>
                <w:sz w:val="32"/>
              </w:rPr>
              <w:t xml:space="preserve"> GS1 DataBar Expanded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8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8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873" name="image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 name="image240.png"/>
                          <pic:cNvPicPr>
                            <a:picLocks noChangeAspect="1"/>
                          </pic:cNvPicPr>
                        </pic:nvPicPr>
                        <pic:blipFill>
                          <a:blip r:embed="rId248"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087"/>
              <w:rPr>
                <w:rFonts w:eastAsia="SimSun"/>
                <w:sz w:val="32"/>
                <w:lang w:eastAsia="zh-CN"/>
              </w:rPr>
            </w:pPr>
            <w:r>
              <w:rPr>
                <w:rFonts w:eastAsia="SimSun" w:hint="eastAsia"/>
                <w:sz w:val="32"/>
                <w:lang w:eastAsia="zh-CN"/>
              </w:rPr>
              <w:t>Set</w:t>
            </w:r>
            <w:r>
              <w:rPr>
                <w:sz w:val="32"/>
              </w:rPr>
              <w:t xml:space="preserve"> GS1 DataBar Limited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875" name="image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 name="image241.png"/>
                          <pic:cNvPicPr>
                            <a:picLocks noChangeAspect="1"/>
                          </pic:cNvPicPr>
                        </pic:nvPicPr>
                        <pic:blipFill>
                          <a:blip r:embed="rId249"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087"/>
              <w:rPr>
                <w:rFonts w:eastAsia="SimSun"/>
                <w:sz w:val="32"/>
                <w:lang w:eastAsia="zh-CN"/>
              </w:rPr>
            </w:pPr>
            <w:r>
              <w:rPr>
                <w:rFonts w:eastAsia="SimSun" w:hint="eastAsia"/>
                <w:sz w:val="32"/>
                <w:lang w:eastAsia="zh-CN"/>
              </w:rPr>
              <w:t>TURN OFF</w:t>
            </w:r>
            <w:r>
              <w:rPr>
                <w:sz w:val="32"/>
              </w:rPr>
              <w:t xml:space="preserve"> GS1 DataBar Limited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8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8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881" name="image2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 name="image242.png"/>
                          <pic:cNvPicPr>
                            <a:picLocks noChangeAspect="1"/>
                          </pic:cNvPicPr>
                        </pic:nvPicPr>
                        <pic:blipFill>
                          <a:blip r:embed="rId250"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222"/>
              <w:rPr>
                <w:rFonts w:eastAsia="SimSun"/>
                <w:sz w:val="32"/>
                <w:lang w:eastAsia="zh-CN"/>
              </w:rPr>
            </w:pPr>
            <w:r>
              <w:rPr>
                <w:rFonts w:eastAsia="SimSun" w:hint="eastAsia"/>
                <w:sz w:val="32"/>
                <w:lang w:eastAsia="zh-CN"/>
              </w:rPr>
              <w:t>Set</w:t>
            </w:r>
            <w:r>
              <w:rPr>
                <w:sz w:val="32"/>
              </w:rPr>
              <w:t xml:space="preserve"> Composite Code A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883" name="image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 name="image243.png"/>
                          <pic:cNvPicPr>
                            <a:picLocks noChangeAspect="1"/>
                          </pic:cNvPicPr>
                        </pic:nvPicPr>
                        <pic:blipFill>
                          <a:blip r:embed="rId251"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222"/>
              <w:rPr>
                <w:rFonts w:eastAsia="SimSun"/>
                <w:sz w:val="32"/>
                <w:lang w:eastAsia="zh-CN"/>
              </w:rPr>
            </w:pPr>
            <w:r>
              <w:rPr>
                <w:rFonts w:eastAsia="SimSun" w:hint="eastAsia"/>
                <w:sz w:val="32"/>
                <w:lang w:eastAsia="zh-CN"/>
              </w:rPr>
              <w:t>TURN OFF</w:t>
            </w:r>
            <w:r>
              <w:rPr>
                <w:sz w:val="32"/>
              </w:rPr>
              <w:t xml:space="preserve"> Composite Code A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8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8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889" name="image2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 name="image244.png"/>
                          <pic:cNvPicPr>
                            <a:picLocks noChangeAspect="1"/>
                          </pic:cNvPicPr>
                        </pic:nvPicPr>
                        <pic:blipFill>
                          <a:blip r:embed="rId252"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236"/>
              <w:rPr>
                <w:rFonts w:eastAsia="SimSun"/>
                <w:sz w:val="32"/>
                <w:lang w:eastAsia="zh-CN"/>
              </w:rPr>
            </w:pPr>
            <w:r>
              <w:rPr>
                <w:rFonts w:eastAsia="SimSun" w:hint="eastAsia"/>
                <w:sz w:val="32"/>
                <w:lang w:eastAsia="zh-CN"/>
              </w:rPr>
              <w:t>Set</w:t>
            </w:r>
            <w:r>
              <w:rPr>
                <w:sz w:val="32"/>
              </w:rPr>
              <w:t xml:space="preserve"> Composite Code B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891" name="image2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 name="image245.png"/>
                          <pic:cNvPicPr>
                            <a:picLocks noChangeAspect="1"/>
                          </pic:cNvPicPr>
                        </pic:nvPicPr>
                        <pic:blipFill>
                          <a:blip r:embed="rId253"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236"/>
              <w:rPr>
                <w:rFonts w:eastAsia="SimSun"/>
                <w:sz w:val="32"/>
                <w:lang w:eastAsia="zh-CN"/>
              </w:rPr>
            </w:pPr>
            <w:r>
              <w:rPr>
                <w:rFonts w:eastAsia="SimSun" w:hint="eastAsia"/>
                <w:sz w:val="32"/>
                <w:lang w:eastAsia="zh-CN"/>
              </w:rPr>
              <w:t>TURN OFF</w:t>
            </w:r>
            <w:r>
              <w:rPr>
                <w:sz w:val="32"/>
              </w:rPr>
              <w:t xml:space="preserve"> Composite Code B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8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8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897" name="image2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 name="image246.png"/>
                          <pic:cNvPicPr>
                            <a:picLocks noChangeAspect="1"/>
                          </pic:cNvPicPr>
                        </pic:nvPicPr>
                        <pic:blipFill>
                          <a:blip r:embed="rId254"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229"/>
              <w:rPr>
                <w:rFonts w:eastAsia="SimSun"/>
                <w:sz w:val="32"/>
                <w:lang w:eastAsia="zh-CN"/>
              </w:rPr>
            </w:pPr>
            <w:r>
              <w:rPr>
                <w:rFonts w:eastAsia="SimSun" w:hint="eastAsia"/>
                <w:sz w:val="32"/>
                <w:lang w:eastAsia="zh-CN"/>
              </w:rPr>
              <w:t>Set</w:t>
            </w:r>
            <w:r>
              <w:rPr>
                <w:sz w:val="32"/>
              </w:rPr>
              <w:t xml:space="preserve"> Composite Code C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899" name="image2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 name="image247.png"/>
                          <pic:cNvPicPr>
                            <a:picLocks noChangeAspect="1"/>
                          </pic:cNvPicPr>
                        </pic:nvPicPr>
                        <pic:blipFill>
                          <a:blip r:embed="rId255"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222"/>
              <w:rPr>
                <w:rFonts w:eastAsia="SimSun"/>
                <w:sz w:val="32"/>
                <w:lang w:eastAsia="zh-CN"/>
              </w:rPr>
            </w:pPr>
            <w:r>
              <w:rPr>
                <w:rFonts w:eastAsia="SimSun" w:hint="eastAsia"/>
                <w:sz w:val="32"/>
                <w:lang w:eastAsia="zh-CN"/>
              </w:rPr>
              <w:t>TURN OFF</w:t>
            </w:r>
            <w:r>
              <w:rPr>
                <w:sz w:val="32"/>
              </w:rPr>
              <w:t xml:space="preserve"> Composite Code C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90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9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7"/>
              <w:rPr>
                <w:sz w:val="15"/>
              </w:rPr>
            </w:pPr>
          </w:p>
          <w:p w:rsidR="003836BA" w:rsidRDefault="00530FA2">
            <w:pPr>
              <w:pStyle w:val="TableParagraph"/>
              <w:ind w:left="3948"/>
              <w:rPr>
                <w:sz w:val="20"/>
              </w:rPr>
            </w:pPr>
            <w:r>
              <w:rPr>
                <w:noProof/>
                <w:sz w:val="20"/>
                <w:lang w:val="it-IT" w:eastAsia="it-IT" w:bidi="ar-SA"/>
              </w:rPr>
              <w:drawing>
                <wp:inline distT="0" distB="0" distL="0" distR="0">
                  <wp:extent cx="509905" cy="510540"/>
                  <wp:effectExtent l="0" t="0" r="0" b="0"/>
                  <wp:docPr id="905" name="image2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 name="image248.png"/>
                          <pic:cNvPicPr>
                            <a:picLocks noChangeAspect="1"/>
                          </pic:cNvPicPr>
                        </pic:nvPicPr>
                        <pic:blipFill>
                          <a:blip r:embed="rId256" cstate="print"/>
                          <a:stretch>
                            <a:fillRect/>
                          </a:stretch>
                        </pic:blipFill>
                        <pic:spPr>
                          <a:xfrm>
                            <a:off x="0" y="0"/>
                            <a:ext cx="509991" cy="51054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88" w:right="2895"/>
              <w:jc w:val="center"/>
              <w:rPr>
                <w:rFonts w:eastAsia="SimSun"/>
                <w:sz w:val="32"/>
                <w:lang w:eastAsia="zh-CN"/>
              </w:rPr>
            </w:pPr>
            <w:r>
              <w:rPr>
                <w:rFonts w:eastAsia="SimSun" w:hint="eastAsia"/>
                <w:sz w:val="32"/>
                <w:lang w:eastAsia="zh-CN"/>
              </w:rPr>
              <w:t>Set</w:t>
            </w:r>
            <w:r>
              <w:rPr>
                <w:sz w:val="32"/>
              </w:rPr>
              <w:t xml:space="preserve"> PDF417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5"/>
              <w:rPr>
                <w:sz w:val="23"/>
              </w:rPr>
            </w:pPr>
          </w:p>
          <w:p w:rsidR="003836BA" w:rsidRDefault="00530FA2">
            <w:pPr>
              <w:pStyle w:val="TableParagraph"/>
              <w:ind w:left="3948"/>
              <w:rPr>
                <w:sz w:val="20"/>
              </w:rPr>
            </w:pPr>
            <w:r>
              <w:rPr>
                <w:noProof/>
                <w:sz w:val="20"/>
                <w:lang w:val="it-IT" w:eastAsia="it-IT" w:bidi="ar-SA"/>
              </w:rPr>
              <w:drawing>
                <wp:inline distT="0" distB="0" distL="0" distR="0">
                  <wp:extent cx="509905" cy="509905"/>
                  <wp:effectExtent l="0" t="0" r="0" b="0"/>
                  <wp:docPr id="907" name="image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 name="image249.png"/>
                          <pic:cNvPicPr>
                            <a:picLocks noChangeAspect="1"/>
                          </pic:cNvPicPr>
                        </pic:nvPicPr>
                        <pic:blipFill>
                          <a:blip r:embed="rId257" cstate="print"/>
                          <a:stretch>
                            <a:fillRect/>
                          </a:stretch>
                        </pic:blipFill>
                        <pic:spPr>
                          <a:xfrm>
                            <a:off x="0" y="0"/>
                            <a:ext cx="510539" cy="510539"/>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88" w:right="2895"/>
              <w:jc w:val="center"/>
              <w:rPr>
                <w:rFonts w:eastAsia="SimSun"/>
                <w:sz w:val="32"/>
                <w:lang w:eastAsia="zh-CN"/>
              </w:rPr>
            </w:pPr>
            <w:r>
              <w:rPr>
                <w:rFonts w:eastAsia="SimSun" w:hint="eastAsia"/>
                <w:sz w:val="32"/>
                <w:lang w:eastAsia="zh-CN"/>
              </w:rPr>
              <w:t>TURN OFF</w:t>
            </w:r>
            <w:r>
              <w:rPr>
                <w:sz w:val="32"/>
              </w:rPr>
              <w:t xml:space="preserve"> PDF417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9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9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7"/>
              <w:rPr>
                <w:sz w:val="15"/>
              </w:rPr>
            </w:pPr>
          </w:p>
          <w:p w:rsidR="003836BA" w:rsidRDefault="00530FA2">
            <w:pPr>
              <w:pStyle w:val="TableParagraph"/>
              <w:ind w:left="3948"/>
              <w:rPr>
                <w:sz w:val="20"/>
              </w:rPr>
            </w:pPr>
            <w:r>
              <w:rPr>
                <w:noProof/>
                <w:sz w:val="20"/>
                <w:lang w:val="it-IT" w:eastAsia="it-IT" w:bidi="ar-SA"/>
              </w:rPr>
              <w:drawing>
                <wp:inline distT="0" distB="0" distL="0" distR="0">
                  <wp:extent cx="509905" cy="510540"/>
                  <wp:effectExtent l="0" t="0" r="0" b="0"/>
                  <wp:docPr id="913" name="image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 name="image250.png"/>
                          <pic:cNvPicPr>
                            <a:picLocks noChangeAspect="1"/>
                          </pic:cNvPicPr>
                        </pic:nvPicPr>
                        <pic:blipFill>
                          <a:blip r:embed="rId258" cstate="print"/>
                          <a:stretch>
                            <a:fillRect/>
                          </a:stretch>
                        </pic:blipFill>
                        <pic:spPr>
                          <a:xfrm>
                            <a:off x="0" y="0"/>
                            <a:ext cx="509991" cy="51054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577"/>
              <w:rPr>
                <w:rFonts w:eastAsia="SimSun"/>
                <w:sz w:val="32"/>
                <w:lang w:eastAsia="zh-CN"/>
              </w:rPr>
            </w:pPr>
            <w:r>
              <w:rPr>
                <w:rFonts w:eastAsia="SimSun" w:hint="eastAsia"/>
                <w:sz w:val="32"/>
                <w:lang w:eastAsia="zh-CN"/>
              </w:rPr>
              <w:t>Set</w:t>
            </w:r>
            <w:r>
              <w:rPr>
                <w:sz w:val="32"/>
              </w:rPr>
              <w:t xml:space="preserve"> Micro PDF417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5"/>
              <w:rPr>
                <w:sz w:val="23"/>
              </w:rPr>
            </w:pPr>
          </w:p>
          <w:p w:rsidR="003836BA" w:rsidRDefault="00530FA2">
            <w:pPr>
              <w:pStyle w:val="TableParagraph"/>
              <w:ind w:left="3948"/>
              <w:rPr>
                <w:sz w:val="20"/>
              </w:rPr>
            </w:pPr>
            <w:r>
              <w:rPr>
                <w:noProof/>
                <w:sz w:val="20"/>
                <w:lang w:val="it-IT" w:eastAsia="it-IT" w:bidi="ar-SA"/>
              </w:rPr>
              <w:drawing>
                <wp:inline distT="0" distB="0" distL="0" distR="0">
                  <wp:extent cx="509905" cy="509905"/>
                  <wp:effectExtent l="0" t="0" r="0" b="0"/>
                  <wp:docPr id="915" name="image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 name="image251.png"/>
                          <pic:cNvPicPr>
                            <a:picLocks noChangeAspect="1"/>
                          </pic:cNvPicPr>
                        </pic:nvPicPr>
                        <pic:blipFill>
                          <a:blip r:embed="rId259" cstate="print"/>
                          <a:stretch>
                            <a:fillRect/>
                          </a:stretch>
                        </pic:blipFill>
                        <pic:spPr>
                          <a:xfrm>
                            <a:off x="0" y="0"/>
                            <a:ext cx="510539" cy="510539"/>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577"/>
              <w:rPr>
                <w:rFonts w:eastAsia="SimSun"/>
                <w:sz w:val="32"/>
                <w:lang w:eastAsia="zh-CN"/>
              </w:rPr>
            </w:pPr>
            <w:r>
              <w:rPr>
                <w:rFonts w:eastAsia="SimSun" w:hint="eastAsia"/>
                <w:sz w:val="32"/>
                <w:lang w:eastAsia="zh-CN"/>
              </w:rPr>
              <w:t>TURN OFF</w:t>
            </w:r>
            <w:r>
              <w:rPr>
                <w:sz w:val="32"/>
              </w:rPr>
              <w:t xml:space="preserve"> Micro PDF417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9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9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7"/>
              <w:rPr>
                <w:sz w:val="15"/>
              </w:rPr>
            </w:pPr>
          </w:p>
          <w:p w:rsidR="003836BA" w:rsidRDefault="00530FA2">
            <w:pPr>
              <w:pStyle w:val="TableParagraph"/>
              <w:ind w:left="3948"/>
              <w:rPr>
                <w:sz w:val="20"/>
              </w:rPr>
            </w:pPr>
            <w:r>
              <w:rPr>
                <w:noProof/>
                <w:sz w:val="20"/>
                <w:lang w:val="it-IT" w:eastAsia="it-IT" w:bidi="ar-SA"/>
              </w:rPr>
              <w:drawing>
                <wp:inline distT="0" distB="0" distL="0" distR="0">
                  <wp:extent cx="509905" cy="510540"/>
                  <wp:effectExtent l="0" t="0" r="0" b="0"/>
                  <wp:docPr id="921" name="image2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 name="image252.png"/>
                          <pic:cNvPicPr>
                            <a:picLocks noChangeAspect="1"/>
                          </pic:cNvPicPr>
                        </pic:nvPicPr>
                        <pic:blipFill>
                          <a:blip r:embed="rId260" cstate="print"/>
                          <a:stretch>
                            <a:fillRect/>
                          </a:stretch>
                        </pic:blipFill>
                        <pic:spPr>
                          <a:xfrm>
                            <a:off x="0" y="0"/>
                            <a:ext cx="509991" cy="51054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762"/>
              <w:rPr>
                <w:rFonts w:eastAsia="SimSun"/>
                <w:sz w:val="32"/>
                <w:lang w:eastAsia="zh-CN"/>
              </w:rPr>
            </w:pPr>
            <w:r>
              <w:rPr>
                <w:rFonts w:eastAsia="SimSun" w:hint="eastAsia"/>
                <w:sz w:val="32"/>
                <w:lang w:eastAsia="zh-CN"/>
              </w:rPr>
              <w:t>Set</w:t>
            </w:r>
            <w:r>
              <w:rPr>
                <w:sz w:val="32"/>
              </w:rPr>
              <w:t xml:space="preserve"> Data Matrix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5"/>
              <w:rPr>
                <w:sz w:val="23"/>
              </w:rPr>
            </w:pPr>
          </w:p>
          <w:p w:rsidR="003836BA" w:rsidRDefault="00530FA2">
            <w:pPr>
              <w:pStyle w:val="TableParagraph"/>
              <w:ind w:left="3948"/>
              <w:rPr>
                <w:sz w:val="20"/>
              </w:rPr>
            </w:pPr>
            <w:r>
              <w:rPr>
                <w:noProof/>
                <w:sz w:val="20"/>
                <w:lang w:val="it-IT" w:eastAsia="it-IT" w:bidi="ar-SA"/>
              </w:rPr>
              <w:drawing>
                <wp:inline distT="0" distB="0" distL="0" distR="0">
                  <wp:extent cx="509905" cy="509905"/>
                  <wp:effectExtent l="0" t="0" r="0" b="0"/>
                  <wp:docPr id="923" name="image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 name="image253.png"/>
                          <pic:cNvPicPr>
                            <a:picLocks noChangeAspect="1"/>
                          </pic:cNvPicPr>
                        </pic:nvPicPr>
                        <pic:blipFill>
                          <a:blip r:embed="rId261" cstate="print"/>
                          <a:stretch>
                            <a:fillRect/>
                          </a:stretch>
                        </pic:blipFill>
                        <pic:spPr>
                          <a:xfrm>
                            <a:off x="0" y="0"/>
                            <a:ext cx="510539" cy="510539"/>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762"/>
              <w:rPr>
                <w:rFonts w:eastAsia="SimSun"/>
                <w:sz w:val="32"/>
                <w:lang w:eastAsia="zh-CN"/>
              </w:rPr>
            </w:pPr>
            <w:r>
              <w:rPr>
                <w:rFonts w:eastAsia="SimSun" w:hint="eastAsia"/>
                <w:sz w:val="32"/>
                <w:lang w:eastAsia="zh-CN"/>
              </w:rPr>
              <w:t>TURN OFF</w:t>
            </w:r>
            <w:r>
              <w:rPr>
                <w:sz w:val="32"/>
              </w:rPr>
              <w:t xml:space="preserve"> Data Matrix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9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9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7"/>
              <w:rPr>
                <w:sz w:val="15"/>
              </w:rPr>
            </w:pPr>
          </w:p>
          <w:p w:rsidR="003836BA" w:rsidRDefault="00530FA2">
            <w:pPr>
              <w:pStyle w:val="TableParagraph"/>
              <w:ind w:left="3948"/>
              <w:rPr>
                <w:sz w:val="20"/>
              </w:rPr>
            </w:pPr>
            <w:r>
              <w:rPr>
                <w:noProof/>
                <w:sz w:val="20"/>
                <w:lang w:val="it-IT" w:eastAsia="it-IT" w:bidi="ar-SA"/>
              </w:rPr>
              <w:drawing>
                <wp:inline distT="0" distB="0" distL="0" distR="0">
                  <wp:extent cx="509905" cy="510540"/>
                  <wp:effectExtent l="0" t="0" r="0" b="0"/>
                  <wp:docPr id="929" name="image2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 name="image254.png"/>
                          <pic:cNvPicPr>
                            <a:picLocks noChangeAspect="1"/>
                          </pic:cNvPicPr>
                        </pic:nvPicPr>
                        <pic:blipFill>
                          <a:blip r:embed="rId262" cstate="print"/>
                          <a:stretch>
                            <a:fillRect/>
                          </a:stretch>
                        </pic:blipFill>
                        <pic:spPr>
                          <a:xfrm>
                            <a:off x="0" y="0"/>
                            <a:ext cx="509991" cy="51054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95" w:right="2895"/>
              <w:jc w:val="center"/>
              <w:rPr>
                <w:rFonts w:eastAsia="SimSun"/>
                <w:sz w:val="32"/>
                <w:lang w:eastAsia="zh-CN"/>
              </w:rPr>
            </w:pPr>
            <w:r>
              <w:rPr>
                <w:rFonts w:eastAsia="SimSun" w:hint="eastAsia"/>
                <w:sz w:val="32"/>
                <w:lang w:eastAsia="zh-CN"/>
              </w:rPr>
              <w:t>Set</w:t>
            </w:r>
            <w:r>
              <w:rPr>
                <w:sz w:val="32"/>
              </w:rPr>
              <w:t xml:space="preserve"> QR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5"/>
              <w:rPr>
                <w:sz w:val="23"/>
              </w:rPr>
            </w:pPr>
          </w:p>
          <w:p w:rsidR="003836BA" w:rsidRDefault="00530FA2">
            <w:pPr>
              <w:pStyle w:val="TableParagraph"/>
              <w:ind w:left="3948"/>
              <w:rPr>
                <w:sz w:val="20"/>
              </w:rPr>
            </w:pPr>
            <w:r>
              <w:rPr>
                <w:noProof/>
                <w:sz w:val="20"/>
                <w:lang w:val="it-IT" w:eastAsia="it-IT" w:bidi="ar-SA"/>
              </w:rPr>
              <w:drawing>
                <wp:inline distT="0" distB="0" distL="0" distR="0">
                  <wp:extent cx="509905" cy="509905"/>
                  <wp:effectExtent l="0" t="0" r="0" b="0"/>
                  <wp:docPr id="931" name="image2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 name="image255.png"/>
                          <pic:cNvPicPr>
                            <a:picLocks noChangeAspect="1"/>
                          </pic:cNvPicPr>
                        </pic:nvPicPr>
                        <pic:blipFill>
                          <a:blip r:embed="rId263" cstate="print"/>
                          <a:stretch>
                            <a:fillRect/>
                          </a:stretch>
                        </pic:blipFill>
                        <pic:spPr>
                          <a:xfrm>
                            <a:off x="0" y="0"/>
                            <a:ext cx="510539" cy="510539"/>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95" w:right="2895"/>
              <w:jc w:val="center"/>
              <w:rPr>
                <w:rFonts w:eastAsia="SimSun"/>
                <w:sz w:val="32"/>
                <w:lang w:eastAsia="zh-CN"/>
              </w:rPr>
            </w:pPr>
            <w:r>
              <w:rPr>
                <w:rFonts w:eastAsia="SimSun" w:hint="eastAsia"/>
                <w:sz w:val="32"/>
                <w:lang w:eastAsia="zh-CN"/>
              </w:rPr>
              <w:t>TURN OFF</w:t>
            </w:r>
            <w:r>
              <w:rPr>
                <w:sz w:val="32"/>
              </w:rPr>
              <w:t xml:space="preserve"> QR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9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9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937" name="image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 name="image256.png"/>
                          <pic:cNvPicPr>
                            <a:picLocks noChangeAspect="1"/>
                          </pic:cNvPicPr>
                        </pic:nvPicPr>
                        <pic:blipFill>
                          <a:blip r:embed="rId264"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95" w:right="2895"/>
              <w:jc w:val="center"/>
              <w:rPr>
                <w:rFonts w:eastAsia="SimSun"/>
                <w:sz w:val="32"/>
                <w:lang w:eastAsia="zh-CN"/>
              </w:rPr>
            </w:pPr>
            <w:r>
              <w:rPr>
                <w:rFonts w:eastAsia="SimSun" w:hint="eastAsia"/>
                <w:sz w:val="32"/>
                <w:lang w:eastAsia="zh-CN"/>
              </w:rPr>
              <w:t>Set</w:t>
            </w:r>
            <w:r>
              <w:rPr>
                <w:sz w:val="32"/>
              </w:rPr>
              <w:t xml:space="preserve"> Micro QR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939" name="image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 name="image257.png"/>
                          <pic:cNvPicPr>
                            <a:picLocks noChangeAspect="1"/>
                          </pic:cNvPicPr>
                        </pic:nvPicPr>
                        <pic:blipFill>
                          <a:blip r:embed="rId265"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95" w:right="2895"/>
              <w:jc w:val="center"/>
              <w:rPr>
                <w:rFonts w:eastAsia="SimSun"/>
                <w:sz w:val="32"/>
                <w:lang w:eastAsia="zh-CN"/>
              </w:rPr>
            </w:pPr>
            <w:r>
              <w:rPr>
                <w:rFonts w:eastAsia="SimSun" w:hint="eastAsia"/>
                <w:sz w:val="32"/>
                <w:lang w:eastAsia="zh-CN"/>
              </w:rPr>
              <w:t>TURN OFF</w:t>
            </w:r>
            <w:r>
              <w:rPr>
                <w:sz w:val="32"/>
              </w:rPr>
              <w:t xml:space="preserve"> Micro QR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9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9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945" name="image2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 name="image258.png"/>
                          <pic:cNvPicPr>
                            <a:picLocks noChangeAspect="1"/>
                          </pic:cNvPicPr>
                        </pic:nvPicPr>
                        <pic:blipFill>
                          <a:blip r:embed="rId266"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95" w:right="2891"/>
              <w:jc w:val="center"/>
              <w:rPr>
                <w:rFonts w:eastAsia="SimSun"/>
                <w:sz w:val="32"/>
                <w:lang w:eastAsia="zh-CN"/>
              </w:rPr>
            </w:pPr>
            <w:r>
              <w:rPr>
                <w:rFonts w:eastAsia="SimSun" w:hint="eastAsia"/>
                <w:sz w:val="32"/>
                <w:lang w:eastAsia="zh-CN"/>
              </w:rPr>
              <w:t>Set</w:t>
            </w:r>
            <w:r>
              <w:rPr>
                <w:sz w:val="32"/>
              </w:rPr>
              <w:t xml:space="preserve"> Aztec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947" name="image2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 name="image259.png"/>
                          <pic:cNvPicPr>
                            <a:picLocks noChangeAspect="1"/>
                          </pic:cNvPicPr>
                        </pic:nvPicPr>
                        <pic:blipFill>
                          <a:blip r:embed="rId267"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95" w:right="2891"/>
              <w:jc w:val="center"/>
              <w:rPr>
                <w:rFonts w:eastAsia="SimSun"/>
                <w:sz w:val="32"/>
                <w:lang w:eastAsia="zh-CN"/>
              </w:rPr>
            </w:pPr>
            <w:r>
              <w:rPr>
                <w:rFonts w:eastAsia="SimSun" w:hint="eastAsia"/>
                <w:sz w:val="32"/>
                <w:lang w:eastAsia="zh-CN"/>
              </w:rPr>
              <w:t>TURN OFF</w:t>
            </w:r>
            <w:r>
              <w:rPr>
                <w:sz w:val="32"/>
              </w:rPr>
              <w:t xml:space="preserve"> Aztec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9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Prefix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9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953" name="image2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 name="image260.png"/>
                          <pic:cNvPicPr>
                            <a:picLocks noChangeAspect="1"/>
                          </pic:cNvPicPr>
                        </pic:nvPicPr>
                        <pic:blipFill>
                          <a:blip r:embed="rId268"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75"/>
              <w:rPr>
                <w:rFonts w:eastAsia="SimSun"/>
                <w:sz w:val="32"/>
                <w:lang w:eastAsia="zh-CN"/>
              </w:rPr>
            </w:pPr>
            <w:r>
              <w:rPr>
                <w:rFonts w:eastAsia="SimSun" w:hint="eastAsia"/>
                <w:sz w:val="32"/>
                <w:lang w:eastAsia="zh-CN"/>
              </w:rPr>
              <w:t>Set</w:t>
            </w:r>
            <w:r>
              <w:rPr>
                <w:sz w:val="32"/>
              </w:rPr>
              <w:t xml:space="preserve"> MaxiCode </w:t>
            </w:r>
            <w:r>
              <w:rPr>
                <w:rFonts w:eastAsia="SimSun" w:hint="eastAsia"/>
                <w:sz w:val="32"/>
                <w:lang w:eastAsia="zh-CN"/>
              </w:rPr>
              <w:t>Prefix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955" name="image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 name="image261.png"/>
                          <pic:cNvPicPr>
                            <a:picLocks noChangeAspect="1"/>
                          </pic:cNvPicPr>
                        </pic:nvPicPr>
                        <pic:blipFill>
                          <a:blip r:embed="rId269"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68"/>
              <w:rPr>
                <w:rFonts w:eastAsia="SimSun"/>
                <w:sz w:val="32"/>
                <w:lang w:eastAsia="zh-CN"/>
              </w:rPr>
            </w:pPr>
            <w:r>
              <w:rPr>
                <w:rFonts w:eastAsia="SimSun" w:hint="eastAsia"/>
                <w:sz w:val="32"/>
                <w:lang w:eastAsia="zh-CN"/>
              </w:rPr>
              <w:t>TURN OFF</w:t>
            </w:r>
            <w:r>
              <w:rPr>
                <w:sz w:val="32"/>
              </w:rPr>
              <w:t xml:space="preserve"> MaxiCode </w:t>
            </w:r>
            <w:r>
              <w:rPr>
                <w:rFonts w:eastAsia="SimSun" w:hint="eastAsia"/>
                <w:sz w:val="32"/>
                <w:lang w:eastAsia="zh-CN"/>
              </w:rPr>
              <w:t>Prefix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9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p w:rsidR="003836BA" w:rsidRDefault="00530FA2">
      <w:pPr>
        <w:pStyle w:val="Titolo3"/>
        <w:rPr>
          <w:rFonts w:eastAsia="SimSun"/>
          <w:lang w:eastAsia="zh-CN"/>
        </w:rPr>
      </w:pPr>
      <w:bookmarkStart w:id="58" w:name="_bookmark57"/>
      <w:bookmarkEnd w:id="58"/>
      <w:r>
        <w:rPr>
          <w:rFonts w:eastAsia="SimSun" w:hint="eastAsia"/>
          <w:lang w:eastAsia="zh-CN"/>
        </w:rPr>
        <w:lastRenderedPageBreak/>
        <w:t>Suffix</w:t>
      </w:r>
    </w:p>
    <w:p w:rsidR="003836BA" w:rsidRDefault="00530FA2">
      <w:pPr>
        <w:pStyle w:val="Corpotesto"/>
        <w:spacing w:before="71"/>
        <w:ind w:left="539"/>
      </w:pPr>
      <w:r>
        <w:rPr>
          <w:rFonts w:eastAsia="SimSun" w:hint="eastAsia"/>
          <w:lang w:val="en-US" w:eastAsia="zh-CN"/>
        </w:rPr>
        <w:t xml:space="preserve">Add output digits after the barcode data, maximum set </w:t>
      </w:r>
      <w:r>
        <w:t>4</w:t>
      </w:r>
      <w:r>
        <w:rPr>
          <w:rFonts w:eastAsia="SimSun" w:hint="eastAsia"/>
          <w:lang w:val="en-US" w:eastAsia="zh-CN"/>
        </w:rPr>
        <w:t xml:space="preserve"> bytes</w:t>
      </w:r>
    </w:p>
    <w:p w:rsidR="003836BA" w:rsidRDefault="003836BA">
      <w:pPr>
        <w:pStyle w:val="Corpotesto"/>
        <w:spacing w:before="4"/>
        <w:rPr>
          <w:sz w:val="28"/>
        </w:rPr>
      </w:pPr>
    </w:p>
    <w:p w:rsidR="003836BA" w:rsidRDefault="00530FA2">
      <w:pPr>
        <w:pStyle w:val="Corpotesto"/>
        <w:ind w:left="539"/>
      </w:pPr>
      <w:r>
        <w:rPr>
          <w:rFonts w:eastAsia="SimSun" w:hint="eastAsia"/>
          <w:lang w:val="en-US" w:eastAsia="zh-CN"/>
        </w:rPr>
        <w:t xml:space="preserve">Add </w:t>
      </w:r>
      <w:r>
        <w:rPr>
          <w:rFonts w:eastAsia="SimSun"/>
          <w:lang w:val="en-US" w:eastAsia="zh-CN"/>
        </w:rPr>
        <w:t>“</w:t>
      </w:r>
      <w:r>
        <w:rPr>
          <w:rFonts w:eastAsia="SimSun" w:hint="eastAsia"/>
          <w:lang w:val="en-US" w:eastAsia="zh-CN"/>
        </w:rPr>
        <w:t>a</w:t>
      </w:r>
      <w:r>
        <w:rPr>
          <w:rFonts w:eastAsia="SimSun"/>
          <w:lang w:val="en-US" w:eastAsia="zh-CN"/>
        </w:rPr>
        <w:t>”</w:t>
      </w:r>
      <w:r>
        <w:rPr>
          <w:rFonts w:eastAsia="SimSun" w:hint="eastAsia"/>
          <w:lang w:val="en-US" w:eastAsia="zh-CN"/>
        </w:rPr>
        <w:t>after all barcode data</w:t>
      </w:r>
      <w:r>
        <w:t>:</w:t>
      </w:r>
    </w:p>
    <w:p w:rsidR="003836BA" w:rsidRDefault="00530FA2">
      <w:pPr>
        <w:pStyle w:val="Paragrafoelenco"/>
        <w:numPr>
          <w:ilvl w:val="0"/>
          <w:numId w:val="7"/>
        </w:numPr>
        <w:tabs>
          <w:tab w:val="left" w:pos="859"/>
        </w:tabs>
        <w:spacing w:before="377" w:line="426" w:lineRule="exact"/>
        <w:ind w:hanging="319"/>
        <w:rPr>
          <w:sz w:val="24"/>
        </w:rPr>
      </w:pPr>
      <w:r>
        <w:rPr>
          <w:rFonts w:eastAsia="SimSun" w:hint="eastAsia"/>
          <w:spacing w:val="-1"/>
          <w:sz w:val="24"/>
          <w:lang w:val="en-US" w:eastAsia="zh-CN"/>
        </w:rPr>
        <w:t xml:space="preserve">Scan </w:t>
      </w:r>
      <w:r>
        <w:rPr>
          <w:spacing w:val="-1"/>
          <w:sz w:val="24"/>
        </w:rPr>
        <w:t xml:space="preserve"> "</w:t>
      </w:r>
      <w:r>
        <w:rPr>
          <w:rFonts w:eastAsia="SimSun" w:hint="eastAsia"/>
          <w:spacing w:val="-1"/>
          <w:sz w:val="24"/>
          <w:lang w:eastAsia="zh-CN"/>
        </w:rPr>
        <w:t>SET</w:t>
      </w:r>
      <w:r>
        <w:rPr>
          <w:spacing w:val="-1"/>
          <w:sz w:val="24"/>
        </w:rPr>
        <w:t>"</w:t>
      </w:r>
    </w:p>
    <w:p w:rsidR="003836BA" w:rsidRDefault="00530FA2">
      <w:pPr>
        <w:pStyle w:val="Paragrafoelenco"/>
        <w:numPr>
          <w:ilvl w:val="0"/>
          <w:numId w:val="7"/>
        </w:numPr>
        <w:tabs>
          <w:tab w:val="left" w:pos="859"/>
        </w:tabs>
        <w:spacing w:line="415" w:lineRule="exact"/>
        <w:ind w:hanging="319"/>
        <w:rPr>
          <w:sz w:val="24"/>
        </w:rPr>
      </w:pPr>
      <w:r>
        <w:rPr>
          <w:rFonts w:eastAsia="SimSun" w:hint="eastAsia"/>
          <w:spacing w:val="-1"/>
          <w:sz w:val="24"/>
          <w:lang w:eastAsia="zh-CN"/>
        </w:rPr>
        <w:t>Scan</w:t>
      </w:r>
      <w:r>
        <w:rPr>
          <w:spacing w:val="-1"/>
          <w:sz w:val="24"/>
        </w:rPr>
        <w:t xml:space="preserve"> "</w:t>
      </w:r>
      <w:r>
        <w:rPr>
          <w:rFonts w:eastAsia="SimSun" w:hint="eastAsia"/>
          <w:spacing w:val="-1"/>
          <w:sz w:val="24"/>
          <w:lang w:eastAsia="zh-CN"/>
        </w:rPr>
        <w:t>Set</w:t>
      </w:r>
      <w:r>
        <w:rPr>
          <w:rFonts w:eastAsia="SimSun" w:hint="eastAsia"/>
          <w:spacing w:val="-1"/>
          <w:sz w:val="24"/>
          <w:lang w:val="en-US" w:eastAsia="zh-CN"/>
        </w:rPr>
        <w:t xml:space="preserve"> all barcode </w:t>
      </w:r>
      <w:r>
        <w:rPr>
          <w:rFonts w:eastAsia="SimSun" w:hint="eastAsia"/>
          <w:spacing w:val="-1"/>
          <w:sz w:val="24"/>
          <w:lang w:eastAsia="zh-CN"/>
        </w:rPr>
        <w:t>Suffix</w:t>
      </w:r>
      <w:r>
        <w:rPr>
          <w:spacing w:val="-1"/>
          <w:sz w:val="24"/>
        </w:rPr>
        <w:t>"</w:t>
      </w:r>
    </w:p>
    <w:p w:rsidR="003836BA" w:rsidRDefault="00530FA2">
      <w:pPr>
        <w:pStyle w:val="Paragrafoelenco"/>
        <w:numPr>
          <w:ilvl w:val="0"/>
          <w:numId w:val="7"/>
        </w:numPr>
        <w:tabs>
          <w:tab w:val="left" w:pos="859"/>
        </w:tabs>
        <w:spacing w:line="415" w:lineRule="exact"/>
        <w:ind w:hanging="319"/>
        <w:rPr>
          <w:sz w:val="24"/>
        </w:rPr>
      </w:pPr>
      <w:r>
        <w:rPr>
          <w:rFonts w:eastAsia="SimSun" w:hint="eastAsia"/>
          <w:spacing w:val="16"/>
          <w:sz w:val="24"/>
          <w:lang w:eastAsia="zh-CN"/>
        </w:rPr>
        <w:t>Scan</w:t>
      </w:r>
      <w:r>
        <w:rPr>
          <w:spacing w:val="16"/>
          <w:sz w:val="24"/>
        </w:rPr>
        <w:t xml:space="preserve"> </w:t>
      </w:r>
      <w:r>
        <w:rPr>
          <w:sz w:val="24"/>
        </w:rPr>
        <w:t>ASCII</w:t>
      </w:r>
      <w:r>
        <w:rPr>
          <w:spacing w:val="-1"/>
          <w:sz w:val="24"/>
        </w:rPr>
        <w:t xml:space="preserve"> </w:t>
      </w:r>
      <w:r>
        <w:rPr>
          <w:spacing w:val="-3"/>
          <w:sz w:val="24"/>
        </w:rPr>
        <w:t>Code</w:t>
      </w:r>
      <w:r>
        <w:rPr>
          <w:sz w:val="24"/>
        </w:rPr>
        <w:t xml:space="preserve"> </w:t>
      </w:r>
      <w:r>
        <w:rPr>
          <w:rFonts w:eastAsia="SimSun" w:hint="eastAsia"/>
          <w:sz w:val="24"/>
          <w:lang w:val="en-US" w:eastAsia="zh-CN"/>
        </w:rPr>
        <w:t xml:space="preserve"> table</w:t>
      </w:r>
      <w:r>
        <w:rPr>
          <w:sz w:val="24"/>
        </w:rPr>
        <w:t xml:space="preserve">， </w:t>
      </w:r>
      <w:r>
        <w:rPr>
          <w:rFonts w:eastAsia="SimSun"/>
          <w:sz w:val="24"/>
          <w:lang w:val="en-US" w:eastAsia="zh-CN"/>
        </w:rPr>
        <w:t>“</w:t>
      </w:r>
      <w:r>
        <w:rPr>
          <w:sz w:val="24"/>
        </w:rPr>
        <w:t>a</w:t>
      </w:r>
      <w:r>
        <w:rPr>
          <w:rFonts w:eastAsia="SimSun"/>
          <w:sz w:val="24"/>
          <w:lang w:val="en-US" w:eastAsia="zh-CN"/>
        </w:rPr>
        <w:t>”</w:t>
      </w:r>
      <w:r>
        <w:rPr>
          <w:spacing w:val="12"/>
          <w:sz w:val="24"/>
        </w:rPr>
        <w:t xml:space="preserve"> </w:t>
      </w:r>
      <w:r>
        <w:rPr>
          <w:rFonts w:eastAsia="SimSun" w:hint="eastAsia"/>
          <w:spacing w:val="12"/>
          <w:sz w:val="24"/>
          <w:lang w:eastAsia="zh-CN"/>
        </w:rPr>
        <w:t>Set</w:t>
      </w:r>
      <w:r>
        <w:rPr>
          <w:rFonts w:eastAsia="SimSun" w:hint="eastAsia"/>
          <w:spacing w:val="12"/>
          <w:sz w:val="24"/>
          <w:lang w:val="en-US" w:eastAsia="zh-CN"/>
        </w:rPr>
        <w:t>ting code</w:t>
      </w:r>
    </w:p>
    <w:p w:rsidR="003836BA" w:rsidRDefault="00530FA2">
      <w:pPr>
        <w:pStyle w:val="Paragrafoelenco"/>
        <w:numPr>
          <w:ilvl w:val="0"/>
          <w:numId w:val="7"/>
        </w:numPr>
        <w:tabs>
          <w:tab w:val="left" w:pos="859"/>
        </w:tabs>
        <w:spacing w:line="427" w:lineRule="exact"/>
        <w:ind w:hanging="319"/>
        <w:rPr>
          <w:sz w:val="24"/>
        </w:rPr>
      </w:pPr>
      <w:r>
        <w:rPr>
          <w:rFonts w:eastAsia="SimSun" w:hint="eastAsia"/>
          <w:spacing w:val="-1"/>
          <w:sz w:val="24"/>
          <w:lang w:eastAsia="zh-CN"/>
        </w:rPr>
        <w:t>Scan</w:t>
      </w:r>
      <w:r>
        <w:rPr>
          <w:spacing w:val="-1"/>
          <w:sz w:val="24"/>
        </w:rPr>
        <w:t xml:space="preserve"> "</w:t>
      </w:r>
      <w:r>
        <w:rPr>
          <w:rFonts w:eastAsia="SimSun" w:hint="eastAsia"/>
          <w:spacing w:val="-1"/>
          <w:sz w:val="24"/>
          <w:lang w:eastAsia="zh-CN"/>
        </w:rPr>
        <w:t>END</w:t>
      </w:r>
      <w:r>
        <w:rPr>
          <w:spacing w:val="-1"/>
          <w:sz w:val="24"/>
        </w:rPr>
        <w:t>"</w:t>
      </w:r>
    </w:p>
    <w:p w:rsidR="003836BA" w:rsidRDefault="003836BA">
      <w:pPr>
        <w:pStyle w:val="Corpotesto"/>
        <w:spacing w:before="9"/>
        <w:rPr>
          <w:sz w:val="21"/>
        </w:rPr>
      </w:pPr>
    </w:p>
    <w:p w:rsidR="003836BA" w:rsidRDefault="00530FA2">
      <w:pPr>
        <w:pStyle w:val="Corpotesto"/>
        <w:ind w:left="539"/>
      </w:pPr>
      <w:r>
        <w:rPr>
          <w:rFonts w:eastAsia="SimSun" w:hint="eastAsia"/>
          <w:lang w:val="en-US" w:eastAsia="zh-CN"/>
        </w:rPr>
        <w:t xml:space="preserve">Remove </w:t>
      </w:r>
      <w:r>
        <w:rPr>
          <w:rFonts w:eastAsia="SimSun" w:hint="eastAsia"/>
          <w:lang w:eastAsia="zh-CN"/>
        </w:rPr>
        <w:t>Suffix</w:t>
      </w:r>
      <w:r>
        <w:t>:</w:t>
      </w:r>
    </w:p>
    <w:p w:rsidR="003836BA" w:rsidRDefault="00530FA2">
      <w:pPr>
        <w:pStyle w:val="Paragrafoelenco"/>
        <w:numPr>
          <w:ilvl w:val="0"/>
          <w:numId w:val="8"/>
        </w:numPr>
        <w:tabs>
          <w:tab w:val="left" w:pos="859"/>
        </w:tabs>
        <w:spacing w:before="377" w:line="430" w:lineRule="exact"/>
        <w:ind w:hanging="319"/>
        <w:rPr>
          <w:sz w:val="24"/>
        </w:rPr>
      </w:pPr>
      <w:r>
        <w:rPr>
          <w:rFonts w:eastAsia="SimSun" w:hint="eastAsia"/>
          <w:spacing w:val="-1"/>
          <w:sz w:val="24"/>
          <w:lang w:eastAsia="zh-CN"/>
        </w:rPr>
        <w:t>Scan</w:t>
      </w:r>
      <w:r>
        <w:rPr>
          <w:spacing w:val="-1"/>
          <w:sz w:val="24"/>
        </w:rPr>
        <w:t xml:space="preserve"> "</w:t>
      </w:r>
      <w:r>
        <w:rPr>
          <w:rFonts w:eastAsia="SimSun" w:hint="eastAsia"/>
          <w:spacing w:val="-1"/>
          <w:sz w:val="24"/>
          <w:lang w:eastAsia="zh-CN"/>
        </w:rPr>
        <w:t>SET</w:t>
      </w:r>
      <w:r>
        <w:rPr>
          <w:spacing w:val="-1"/>
          <w:sz w:val="24"/>
        </w:rPr>
        <w:t>"</w:t>
      </w:r>
    </w:p>
    <w:p w:rsidR="003836BA" w:rsidRDefault="00530FA2">
      <w:pPr>
        <w:pStyle w:val="Paragrafoelenco"/>
        <w:numPr>
          <w:ilvl w:val="0"/>
          <w:numId w:val="8"/>
        </w:numPr>
        <w:tabs>
          <w:tab w:val="left" w:pos="859"/>
        </w:tabs>
        <w:spacing w:line="415" w:lineRule="exact"/>
        <w:ind w:hanging="319"/>
        <w:rPr>
          <w:sz w:val="24"/>
        </w:rPr>
      </w:pPr>
      <w:r>
        <w:rPr>
          <w:rFonts w:eastAsia="SimSun" w:hint="eastAsia"/>
          <w:spacing w:val="-1"/>
          <w:sz w:val="24"/>
          <w:lang w:eastAsia="zh-CN"/>
        </w:rPr>
        <w:t>Scan</w:t>
      </w:r>
      <w:r>
        <w:rPr>
          <w:spacing w:val="-1"/>
          <w:sz w:val="24"/>
        </w:rPr>
        <w:t xml:space="preserve"> "</w:t>
      </w:r>
      <w:r>
        <w:rPr>
          <w:rFonts w:eastAsia="SimSun" w:hint="eastAsia"/>
          <w:spacing w:val="-1"/>
          <w:sz w:val="24"/>
          <w:lang w:eastAsia="zh-CN"/>
        </w:rPr>
        <w:t>TURN OFF</w:t>
      </w:r>
      <w:r>
        <w:rPr>
          <w:rFonts w:eastAsia="SimSun" w:hint="eastAsia"/>
          <w:spacing w:val="-1"/>
          <w:sz w:val="24"/>
          <w:lang w:val="en-US" w:eastAsia="zh-CN"/>
        </w:rPr>
        <w:t xml:space="preserve"> all barcode </w:t>
      </w:r>
      <w:r>
        <w:rPr>
          <w:rFonts w:eastAsia="SimSun" w:hint="eastAsia"/>
          <w:spacing w:val="-1"/>
          <w:sz w:val="24"/>
          <w:lang w:eastAsia="zh-CN"/>
        </w:rPr>
        <w:t>Suffix</w:t>
      </w:r>
      <w:r>
        <w:rPr>
          <w:spacing w:val="-1"/>
          <w:sz w:val="24"/>
        </w:rPr>
        <w:t>"</w:t>
      </w:r>
    </w:p>
    <w:p w:rsidR="003836BA" w:rsidRDefault="00530FA2">
      <w:pPr>
        <w:pStyle w:val="Paragrafoelenco"/>
        <w:numPr>
          <w:ilvl w:val="0"/>
          <w:numId w:val="8"/>
        </w:numPr>
        <w:tabs>
          <w:tab w:val="left" w:pos="859"/>
        </w:tabs>
        <w:spacing w:line="426" w:lineRule="exact"/>
        <w:ind w:hanging="319"/>
        <w:rPr>
          <w:sz w:val="24"/>
        </w:rPr>
      </w:pPr>
      <w:r>
        <w:rPr>
          <w:rFonts w:eastAsia="SimSun" w:hint="eastAsia"/>
          <w:spacing w:val="-1"/>
          <w:sz w:val="24"/>
          <w:lang w:eastAsia="zh-CN"/>
        </w:rPr>
        <w:t>Scan</w:t>
      </w:r>
      <w:r>
        <w:rPr>
          <w:spacing w:val="-1"/>
          <w:sz w:val="24"/>
        </w:rPr>
        <w:t xml:space="preserve"> "</w:t>
      </w:r>
      <w:r>
        <w:rPr>
          <w:rFonts w:eastAsia="SimSun" w:hint="eastAsia"/>
          <w:spacing w:val="-1"/>
          <w:sz w:val="24"/>
          <w:lang w:eastAsia="zh-CN"/>
        </w:rPr>
        <w:t>END</w:t>
      </w:r>
      <w:r>
        <w:rPr>
          <w:spacing w:val="-1"/>
          <w:sz w:val="24"/>
        </w:rPr>
        <w:t>"</w:t>
      </w:r>
    </w:p>
    <w:p w:rsidR="003836BA" w:rsidRDefault="003836BA">
      <w:pPr>
        <w:pStyle w:val="Corpotesto"/>
        <w:spacing w:before="10"/>
        <w:rPr>
          <w:sz w:val="21"/>
        </w:rPr>
      </w:pPr>
    </w:p>
    <w:p w:rsidR="003836BA" w:rsidRDefault="00530FA2">
      <w:pPr>
        <w:pStyle w:val="Corpotesto"/>
        <w:ind w:left="539"/>
      </w:pPr>
      <w:r>
        <w:rPr>
          <w:rFonts w:eastAsia="SimSun" w:hint="eastAsia"/>
          <w:lang w:val="en-US" w:eastAsia="zh-CN"/>
        </w:rPr>
        <w:t xml:space="preserve">Add </w:t>
      </w:r>
      <w:r>
        <w:rPr>
          <w:rFonts w:eastAsia="SimSun"/>
          <w:lang w:val="en-US" w:eastAsia="zh-CN"/>
        </w:rPr>
        <w:t>“</w:t>
      </w:r>
      <w:r>
        <w:t>&amp;13</w:t>
      </w:r>
      <w:r>
        <w:rPr>
          <w:rFonts w:eastAsia="SimSun"/>
          <w:lang w:val="en-US" w:eastAsia="zh-CN"/>
        </w:rPr>
        <w:t>”</w:t>
      </w:r>
      <w:r>
        <w:rPr>
          <w:rFonts w:eastAsia="SimSun" w:hint="eastAsia"/>
          <w:lang w:val="en-US" w:eastAsia="zh-CN"/>
        </w:rPr>
        <w:t xml:space="preserve">digit after </w:t>
      </w:r>
      <w:r>
        <w:t>EAN 13:</w:t>
      </w:r>
    </w:p>
    <w:p w:rsidR="003836BA" w:rsidRDefault="003836BA">
      <w:pPr>
        <w:pStyle w:val="Corpotesto"/>
        <w:spacing w:before="13"/>
        <w:rPr>
          <w:sz w:val="23"/>
        </w:rPr>
      </w:pPr>
    </w:p>
    <w:tbl>
      <w:tblPr>
        <w:tblW w:w="5825" w:type="dxa"/>
        <w:tblInd w:w="489" w:type="dxa"/>
        <w:tblLayout w:type="fixed"/>
        <w:tblCellMar>
          <w:left w:w="0" w:type="dxa"/>
          <w:right w:w="0" w:type="dxa"/>
        </w:tblCellMar>
        <w:tblLook w:val="04A0" w:firstRow="1" w:lastRow="0" w:firstColumn="1" w:lastColumn="0" w:noHBand="0" w:noVBand="1"/>
      </w:tblPr>
      <w:tblGrid>
        <w:gridCol w:w="308"/>
        <w:gridCol w:w="600"/>
        <w:gridCol w:w="4917"/>
      </w:tblGrid>
      <w:tr w:rsidR="003836BA">
        <w:trPr>
          <w:trHeight w:val="366"/>
        </w:trPr>
        <w:tc>
          <w:tcPr>
            <w:tcW w:w="308" w:type="dxa"/>
          </w:tcPr>
          <w:p w:rsidR="003836BA" w:rsidRDefault="00530FA2">
            <w:pPr>
              <w:pStyle w:val="TableParagraph"/>
              <w:spacing w:line="346" w:lineRule="exact"/>
              <w:ind w:left="32" w:right="40"/>
              <w:jc w:val="center"/>
              <w:rPr>
                <w:sz w:val="24"/>
              </w:rPr>
            </w:pPr>
            <w:r>
              <w:rPr>
                <w:sz w:val="24"/>
              </w:rPr>
              <w:t>1.</w:t>
            </w:r>
          </w:p>
        </w:tc>
        <w:tc>
          <w:tcPr>
            <w:tcW w:w="600" w:type="dxa"/>
          </w:tcPr>
          <w:p w:rsidR="003836BA" w:rsidRDefault="00530FA2">
            <w:pPr>
              <w:pStyle w:val="TableParagraph"/>
              <w:spacing w:line="346" w:lineRule="exact"/>
              <w:ind w:right="54"/>
              <w:jc w:val="right"/>
              <w:rPr>
                <w:rFonts w:eastAsia="SimSun"/>
                <w:sz w:val="24"/>
                <w:lang w:eastAsia="zh-CN"/>
              </w:rPr>
            </w:pPr>
            <w:r>
              <w:rPr>
                <w:rFonts w:eastAsia="SimSun" w:hint="eastAsia"/>
                <w:sz w:val="24"/>
                <w:lang w:eastAsia="zh-CN"/>
              </w:rPr>
              <w:t>Scan</w:t>
            </w:r>
          </w:p>
        </w:tc>
        <w:tc>
          <w:tcPr>
            <w:tcW w:w="4917" w:type="dxa"/>
          </w:tcPr>
          <w:p w:rsidR="003836BA" w:rsidRDefault="00530FA2">
            <w:pPr>
              <w:pStyle w:val="TableParagraph"/>
              <w:spacing w:line="346" w:lineRule="exact"/>
              <w:ind w:left="64"/>
              <w:rPr>
                <w:sz w:val="24"/>
              </w:rPr>
            </w:pPr>
            <w:r>
              <w:rPr>
                <w:sz w:val="24"/>
              </w:rPr>
              <w:t>"</w:t>
            </w:r>
            <w:r>
              <w:rPr>
                <w:rFonts w:eastAsia="SimSun" w:hint="eastAsia"/>
                <w:sz w:val="24"/>
                <w:lang w:eastAsia="zh-CN"/>
              </w:rPr>
              <w:t>SET</w:t>
            </w:r>
            <w:r>
              <w:rPr>
                <w:sz w:val="24"/>
              </w:rPr>
              <w:t>"</w:t>
            </w:r>
          </w:p>
        </w:tc>
      </w:tr>
      <w:tr w:rsidR="003836BA">
        <w:trPr>
          <w:trHeight w:val="415"/>
        </w:trPr>
        <w:tc>
          <w:tcPr>
            <w:tcW w:w="308" w:type="dxa"/>
          </w:tcPr>
          <w:p w:rsidR="003836BA" w:rsidRDefault="00530FA2">
            <w:pPr>
              <w:pStyle w:val="TableParagraph"/>
              <w:spacing w:line="395" w:lineRule="exact"/>
              <w:ind w:left="32" w:right="40"/>
              <w:jc w:val="center"/>
              <w:rPr>
                <w:sz w:val="24"/>
              </w:rPr>
            </w:pPr>
            <w:r>
              <w:rPr>
                <w:sz w:val="24"/>
              </w:rPr>
              <w:t>2.</w:t>
            </w:r>
          </w:p>
        </w:tc>
        <w:tc>
          <w:tcPr>
            <w:tcW w:w="600" w:type="dxa"/>
          </w:tcPr>
          <w:p w:rsidR="003836BA" w:rsidRDefault="00530FA2">
            <w:pPr>
              <w:pStyle w:val="TableParagraph"/>
              <w:spacing w:line="395" w:lineRule="exact"/>
              <w:ind w:right="54"/>
              <w:jc w:val="right"/>
              <w:rPr>
                <w:rFonts w:eastAsia="SimSun"/>
                <w:sz w:val="24"/>
                <w:lang w:eastAsia="zh-CN"/>
              </w:rPr>
            </w:pPr>
            <w:r>
              <w:rPr>
                <w:rFonts w:eastAsia="SimSun" w:hint="eastAsia"/>
                <w:sz w:val="24"/>
                <w:lang w:eastAsia="zh-CN"/>
              </w:rPr>
              <w:t>Scan</w:t>
            </w:r>
          </w:p>
        </w:tc>
        <w:tc>
          <w:tcPr>
            <w:tcW w:w="4917" w:type="dxa"/>
          </w:tcPr>
          <w:p w:rsidR="003836BA" w:rsidRDefault="00530FA2">
            <w:pPr>
              <w:pStyle w:val="TableParagraph"/>
              <w:spacing w:line="395" w:lineRule="exact"/>
              <w:ind w:left="64"/>
              <w:rPr>
                <w:sz w:val="24"/>
              </w:rPr>
            </w:pPr>
            <w:r>
              <w:rPr>
                <w:sz w:val="24"/>
              </w:rPr>
              <w:t>"</w:t>
            </w:r>
            <w:r>
              <w:rPr>
                <w:rFonts w:eastAsia="SimSun" w:hint="eastAsia"/>
                <w:sz w:val="24"/>
                <w:lang w:eastAsia="zh-CN"/>
              </w:rPr>
              <w:t>Set</w:t>
            </w:r>
            <w:r>
              <w:rPr>
                <w:rFonts w:eastAsia="SimSun" w:hint="eastAsia"/>
                <w:sz w:val="24"/>
                <w:lang w:val="en-US" w:eastAsia="zh-CN"/>
              </w:rPr>
              <w:t xml:space="preserve"> </w:t>
            </w:r>
            <w:r>
              <w:rPr>
                <w:sz w:val="24"/>
              </w:rPr>
              <w:t>EAN 13</w:t>
            </w:r>
            <w:r>
              <w:rPr>
                <w:rFonts w:eastAsia="SimSun" w:hint="eastAsia"/>
                <w:sz w:val="24"/>
                <w:lang w:val="en-US" w:eastAsia="zh-CN"/>
              </w:rPr>
              <w:t xml:space="preserve"> </w:t>
            </w:r>
            <w:r>
              <w:rPr>
                <w:rFonts w:eastAsia="SimSun" w:hint="eastAsia"/>
                <w:sz w:val="24"/>
                <w:lang w:eastAsia="zh-CN"/>
              </w:rPr>
              <w:t>Suffix</w:t>
            </w:r>
            <w:r>
              <w:rPr>
                <w:sz w:val="24"/>
              </w:rPr>
              <w:t>"</w:t>
            </w:r>
          </w:p>
        </w:tc>
      </w:tr>
      <w:tr w:rsidR="003836BA">
        <w:trPr>
          <w:trHeight w:val="415"/>
        </w:trPr>
        <w:tc>
          <w:tcPr>
            <w:tcW w:w="308" w:type="dxa"/>
          </w:tcPr>
          <w:p w:rsidR="003836BA" w:rsidRDefault="00530FA2">
            <w:pPr>
              <w:pStyle w:val="TableParagraph"/>
              <w:spacing w:line="395" w:lineRule="exact"/>
              <w:ind w:left="32" w:right="40"/>
              <w:jc w:val="center"/>
              <w:rPr>
                <w:sz w:val="24"/>
              </w:rPr>
            </w:pPr>
            <w:r>
              <w:rPr>
                <w:sz w:val="24"/>
              </w:rPr>
              <w:t>3.</w:t>
            </w:r>
          </w:p>
        </w:tc>
        <w:tc>
          <w:tcPr>
            <w:tcW w:w="600" w:type="dxa"/>
          </w:tcPr>
          <w:p w:rsidR="003836BA" w:rsidRDefault="00530FA2">
            <w:pPr>
              <w:pStyle w:val="TableParagraph"/>
              <w:spacing w:line="395" w:lineRule="exact"/>
              <w:ind w:right="54"/>
              <w:jc w:val="right"/>
              <w:rPr>
                <w:rFonts w:eastAsia="SimSun"/>
                <w:sz w:val="24"/>
                <w:lang w:eastAsia="zh-CN"/>
              </w:rPr>
            </w:pPr>
            <w:r>
              <w:rPr>
                <w:rFonts w:eastAsia="SimSun" w:hint="eastAsia"/>
                <w:sz w:val="24"/>
                <w:lang w:eastAsia="zh-CN"/>
              </w:rPr>
              <w:t>Scan</w:t>
            </w:r>
          </w:p>
        </w:tc>
        <w:tc>
          <w:tcPr>
            <w:tcW w:w="4917" w:type="dxa"/>
          </w:tcPr>
          <w:p w:rsidR="003836BA" w:rsidRDefault="00530FA2">
            <w:pPr>
              <w:pStyle w:val="TableParagraph"/>
              <w:spacing w:line="395" w:lineRule="exact"/>
              <w:ind w:left="57"/>
              <w:rPr>
                <w:rFonts w:eastAsia="SimSun"/>
                <w:sz w:val="24"/>
                <w:lang w:val="en-US" w:eastAsia="zh-CN"/>
              </w:rPr>
            </w:pPr>
            <w:r>
              <w:rPr>
                <w:sz w:val="24"/>
              </w:rPr>
              <w:t xml:space="preserve">ASCII Code </w:t>
            </w:r>
            <w:r>
              <w:rPr>
                <w:rFonts w:eastAsia="SimSun" w:hint="eastAsia"/>
                <w:sz w:val="24"/>
                <w:lang w:val="en-US" w:eastAsia="zh-CN"/>
              </w:rPr>
              <w:t xml:space="preserve"> table </w:t>
            </w:r>
            <w:r>
              <w:rPr>
                <w:rFonts w:eastAsia="SimSun"/>
                <w:sz w:val="24"/>
                <w:lang w:val="en-US" w:eastAsia="zh-CN"/>
              </w:rPr>
              <w:t>“</w:t>
            </w:r>
            <w:r>
              <w:rPr>
                <w:sz w:val="24"/>
              </w:rPr>
              <w:t>&amp;</w:t>
            </w:r>
            <w:r>
              <w:rPr>
                <w:rFonts w:eastAsia="SimSun"/>
                <w:sz w:val="24"/>
                <w:lang w:val="en-US" w:eastAsia="zh-CN"/>
              </w:rPr>
              <w:t>”</w:t>
            </w:r>
            <w:r>
              <w:rPr>
                <w:sz w:val="24"/>
              </w:rPr>
              <w:t xml:space="preserve"> </w:t>
            </w:r>
            <w:r>
              <w:rPr>
                <w:rFonts w:eastAsia="SimSun" w:hint="eastAsia"/>
                <w:sz w:val="24"/>
                <w:lang w:eastAsia="zh-CN"/>
              </w:rPr>
              <w:t>Set</w:t>
            </w:r>
            <w:r>
              <w:rPr>
                <w:rFonts w:eastAsia="SimSun" w:hint="eastAsia"/>
                <w:sz w:val="24"/>
                <w:lang w:val="en-US" w:eastAsia="zh-CN"/>
              </w:rPr>
              <w:t>ting</w:t>
            </w:r>
          </w:p>
        </w:tc>
      </w:tr>
      <w:tr w:rsidR="003836BA">
        <w:trPr>
          <w:trHeight w:val="415"/>
        </w:trPr>
        <w:tc>
          <w:tcPr>
            <w:tcW w:w="308" w:type="dxa"/>
          </w:tcPr>
          <w:p w:rsidR="003836BA" w:rsidRDefault="00530FA2">
            <w:pPr>
              <w:pStyle w:val="TableParagraph"/>
              <w:spacing w:line="395" w:lineRule="exact"/>
              <w:ind w:left="32" w:right="40"/>
              <w:jc w:val="center"/>
              <w:rPr>
                <w:sz w:val="24"/>
              </w:rPr>
            </w:pPr>
            <w:r>
              <w:rPr>
                <w:sz w:val="24"/>
              </w:rPr>
              <w:t>3.</w:t>
            </w:r>
          </w:p>
        </w:tc>
        <w:tc>
          <w:tcPr>
            <w:tcW w:w="600" w:type="dxa"/>
          </w:tcPr>
          <w:p w:rsidR="003836BA" w:rsidRDefault="00530FA2">
            <w:pPr>
              <w:pStyle w:val="TableParagraph"/>
              <w:spacing w:line="395" w:lineRule="exact"/>
              <w:ind w:right="54"/>
              <w:jc w:val="right"/>
              <w:rPr>
                <w:rFonts w:eastAsia="SimSun"/>
                <w:sz w:val="24"/>
                <w:lang w:eastAsia="zh-CN"/>
              </w:rPr>
            </w:pPr>
            <w:r>
              <w:rPr>
                <w:rFonts w:eastAsia="SimSun" w:hint="eastAsia"/>
                <w:sz w:val="24"/>
                <w:lang w:eastAsia="zh-CN"/>
              </w:rPr>
              <w:t>Scan</w:t>
            </w:r>
          </w:p>
        </w:tc>
        <w:tc>
          <w:tcPr>
            <w:tcW w:w="4917" w:type="dxa"/>
          </w:tcPr>
          <w:p w:rsidR="003836BA" w:rsidRDefault="00530FA2">
            <w:pPr>
              <w:pStyle w:val="TableParagraph"/>
              <w:spacing w:line="395" w:lineRule="exact"/>
              <w:ind w:left="57"/>
              <w:rPr>
                <w:sz w:val="24"/>
                <w:lang w:val="en-US"/>
              </w:rPr>
            </w:pPr>
            <w:r>
              <w:rPr>
                <w:sz w:val="24"/>
              </w:rPr>
              <w:t>ASCII Code</w:t>
            </w:r>
            <w:r>
              <w:rPr>
                <w:rFonts w:eastAsia="SimSun" w:hint="eastAsia"/>
                <w:sz w:val="24"/>
                <w:lang w:val="en-US" w:eastAsia="zh-CN"/>
              </w:rPr>
              <w:t xml:space="preserve"> table, </w:t>
            </w:r>
            <w:r>
              <w:rPr>
                <w:rFonts w:eastAsia="SimSun"/>
                <w:sz w:val="24"/>
                <w:lang w:val="en-US" w:eastAsia="zh-CN"/>
              </w:rPr>
              <w:t>“</w:t>
            </w:r>
            <w:r>
              <w:rPr>
                <w:sz w:val="24"/>
              </w:rPr>
              <w:t>1</w:t>
            </w:r>
            <w:r>
              <w:rPr>
                <w:rFonts w:eastAsia="SimSun"/>
                <w:sz w:val="24"/>
                <w:lang w:val="en-US" w:eastAsia="zh-CN"/>
              </w:rPr>
              <w:t>”</w:t>
            </w:r>
            <w:r>
              <w:rPr>
                <w:sz w:val="24"/>
              </w:rPr>
              <w:t xml:space="preserve"> </w:t>
            </w:r>
            <w:r>
              <w:rPr>
                <w:rFonts w:eastAsia="SimSun" w:hint="eastAsia"/>
                <w:sz w:val="24"/>
                <w:lang w:eastAsia="zh-CN"/>
              </w:rPr>
              <w:t>Set</w:t>
            </w:r>
            <w:r>
              <w:rPr>
                <w:rFonts w:eastAsia="SimSun" w:hint="eastAsia"/>
                <w:sz w:val="24"/>
                <w:lang w:val="en-US" w:eastAsia="zh-CN"/>
              </w:rPr>
              <w:t>ting code</w:t>
            </w:r>
          </w:p>
        </w:tc>
      </w:tr>
      <w:tr w:rsidR="003836BA">
        <w:trPr>
          <w:trHeight w:val="415"/>
        </w:trPr>
        <w:tc>
          <w:tcPr>
            <w:tcW w:w="308" w:type="dxa"/>
          </w:tcPr>
          <w:p w:rsidR="003836BA" w:rsidRDefault="00530FA2">
            <w:pPr>
              <w:pStyle w:val="TableParagraph"/>
              <w:spacing w:line="395" w:lineRule="exact"/>
              <w:ind w:left="32" w:right="40"/>
              <w:jc w:val="center"/>
              <w:rPr>
                <w:sz w:val="24"/>
              </w:rPr>
            </w:pPr>
            <w:r>
              <w:rPr>
                <w:sz w:val="24"/>
              </w:rPr>
              <w:t>3.</w:t>
            </w:r>
          </w:p>
        </w:tc>
        <w:tc>
          <w:tcPr>
            <w:tcW w:w="600" w:type="dxa"/>
          </w:tcPr>
          <w:p w:rsidR="003836BA" w:rsidRDefault="00530FA2">
            <w:pPr>
              <w:pStyle w:val="TableParagraph"/>
              <w:spacing w:line="395" w:lineRule="exact"/>
              <w:ind w:right="54"/>
              <w:jc w:val="right"/>
              <w:rPr>
                <w:rFonts w:eastAsia="SimSun"/>
                <w:sz w:val="24"/>
                <w:lang w:eastAsia="zh-CN"/>
              </w:rPr>
            </w:pPr>
            <w:r>
              <w:rPr>
                <w:rFonts w:eastAsia="SimSun" w:hint="eastAsia"/>
                <w:sz w:val="24"/>
                <w:lang w:eastAsia="zh-CN"/>
              </w:rPr>
              <w:t>Scan</w:t>
            </w:r>
          </w:p>
        </w:tc>
        <w:tc>
          <w:tcPr>
            <w:tcW w:w="4917" w:type="dxa"/>
          </w:tcPr>
          <w:p w:rsidR="003836BA" w:rsidRDefault="00530FA2">
            <w:pPr>
              <w:pStyle w:val="TableParagraph"/>
              <w:spacing w:line="395" w:lineRule="exact"/>
              <w:ind w:left="57"/>
              <w:rPr>
                <w:sz w:val="24"/>
                <w:lang w:val="en-US"/>
              </w:rPr>
            </w:pPr>
            <w:r>
              <w:rPr>
                <w:sz w:val="24"/>
              </w:rPr>
              <w:t xml:space="preserve">ASCII Code </w:t>
            </w:r>
            <w:r>
              <w:rPr>
                <w:rFonts w:eastAsia="SimSun" w:hint="eastAsia"/>
                <w:sz w:val="24"/>
                <w:lang w:val="en-US" w:eastAsia="zh-CN"/>
              </w:rPr>
              <w:t xml:space="preserve">table, </w:t>
            </w:r>
            <w:r>
              <w:rPr>
                <w:rFonts w:eastAsia="SimSun"/>
                <w:sz w:val="24"/>
                <w:lang w:val="en-US" w:eastAsia="zh-CN"/>
              </w:rPr>
              <w:t>“</w:t>
            </w:r>
            <w:r>
              <w:rPr>
                <w:sz w:val="24"/>
              </w:rPr>
              <w:t>3</w:t>
            </w:r>
            <w:r>
              <w:rPr>
                <w:rFonts w:eastAsia="SimSun"/>
                <w:sz w:val="24"/>
                <w:lang w:val="en-US" w:eastAsia="zh-CN"/>
              </w:rPr>
              <w:t>”</w:t>
            </w:r>
            <w:r>
              <w:rPr>
                <w:sz w:val="24"/>
              </w:rPr>
              <w:t xml:space="preserve"> </w:t>
            </w:r>
            <w:r>
              <w:rPr>
                <w:rFonts w:eastAsia="SimSun" w:hint="eastAsia"/>
                <w:sz w:val="24"/>
                <w:lang w:eastAsia="zh-CN"/>
              </w:rPr>
              <w:t>Set</w:t>
            </w:r>
            <w:r>
              <w:rPr>
                <w:rFonts w:eastAsia="SimSun" w:hint="eastAsia"/>
                <w:sz w:val="24"/>
                <w:lang w:val="en-US" w:eastAsia="zh-CN"/>
              </w:rPr>
              <w:t>ting code</w:t>
            </w:r>
          </w:p>
        </w:tc>
      </w:tr>
      <w:tr w:rsidR="003836BA">
        <w:trPr>
          <w:trHeight w:val="366"/>
        </w:trPr>
        <w:tc>
          <w:tcPr>
            <w:tcW w:w="308" w:type="dxa"/>
          </w:tcPr>
          <w:p w:rsidR="003836BA" w:rsidRDefault="00530FA2">
            <w:pPr>
              <w:pStyle w:val="TableParagraph"/>
              <w:spacing w:line="346" w:lineRule="exact"/>
              <w:ind w:left="32" w:right="40"/>
              <w:jc w:val="center"/>
              <w:rPr>
                <w:sz w:val="24"/>
              </w:rPr>
            </w:pPr>
            <w:r>
              <w:rPr>
                <w:sz w:val="24"/>
              </w:rPr>
              <w:t>4.</w:t>
            </w:r>
          </w:p>
        </w:tc>
        <w:tc>
          <w:tcPr>
            <w:tcW w:w="600" w:type="dxa"/>
          </w:tcPr>
          <w:p w:rsidR="003836BA" w:rsidRDefault="00530FA2">
            <w:pPr>
              <w:pStyle w:val="TableParagraph"/>
              <w:spacing w:line="346" w:lineRule="exact"/>
              <w:ind w:right="54"/>
              <w:jc w:val="right"/>
              <w:rPr>
                <w:rFonts w:eastAsia="SimSun"/>
                <w:sz w:val="24"/>
                <w:lang w:eastAsia="zh-CN"/>
              </w:rPr>
            </w:pPr>
            <w:r>
              <w:rPr>
                <w:rFonts w:eastAsia="SimSun" w:hint="eastAsia"/>
                <w:sz w:val="24"/>
                <w:lang w:eastAsia="zh-CN"/>
              </w:rPr>
              <w:t>Scan</w:t>
            </w:r>
          </w:p>
        </w:tc>
        <w:tc>
          <w:tcPr>
            <w:tcW w:w="4917" w:type="dxa"/>
          </w:tcPr>
          <w:p w:rsidR="003836BA" w:rsidRDefault="00530FA2">
            <w:pPr>
              <w:pStyle w:val="TableParagraph"/>
              <w:spacing w:line="346" w:lineRule="exact"/>
              <w:ind w:left="64"/>
              <w:rPr>
                <w:sz w:val="24"/>
              </w:rPr>
            </w:pPr>
            <w:r>
              <w:rPr>
                <w:sz w:val="24"/>
              </w:rPr>
              <w:t>"</w:t>
            </w:r>
            <w:r>
              <w:rPr>
                <w:rFonts w:eastAsia="SimSun" w:hint="eastAsia"/>
                <w:sz w:val="24"/>
                <w:lang w:eastAsia="zh-CN"/>
              </w:rPr>
              <w:t>END</w:t>
            </w:r>
            <w:r>
              <w:rPr>
                <w:sz w:val="24"/>
              </w:rPr>
              <w:t>"</w:t>
            </w:r>
          </w:p>
        </w:tc>
      </w:tr>
    </w:tbl>
    <w:p w:rsidR="003836BA" w:rsidRDefault="003836BA">
      <w:pPr>
        <w:pStyle w:val="Corpotesto"/>
        <w:rPr>
          <w:sz w:val="20"/>
        </w:rPr>
      </w:pPr>
    </w:p>
    <w:p w:rsidR="003836BA" w:rsidRDefault="003836BA">
      <w:pPr>
        <w:pStyle w:val="Corpotesto"/>
        <w:spacing w:before="8"/>
        <w:rPr>
          <w:sz w:val="20"/>
        </w:rPr>
      </w:pPr>
    </w:p>
    <w:p w:rsidR="003836BA" w:rsidRDefault="00530FA2">
      <w:pPr>
        <w:pStyle w:val="Corpotesto"/>
        <w:spacing w:before="18"/>
        <w:ind w:left="539"/>
      </w:pPr>
      <w:r>
        <w:rPr>
          <w:rFonts w:eastAsia="SimSun" w:hint="eastAsia"/>
          <w:lang w:val="en-US" w:eastAsia="zh-CN"/>
        </w:rPr>
        <w:t xml:space="preserve">Remove </w:t>
      </w:r>
      <w:r>
        <w:t>EAN 13</w:t>
      </w:r>
      <w:r>
        <w:rPr>
          <w:rFonts w:eastAsia="SimSun" w:hint="eastAsia"/>
          <w:lang w:val="en-US" w:eastAsia="zh-CN"/>
        </w:rPr>
        <w:t xml:space="preserve"> </w:t>
      </w:r>
      <w:r>
        <w:rPr>
          <w:rFonts w:eastAsia="SimSun" w:hint="eastAsia"/>
          <w:lang w:eastAsia="zh-CN"/>
        </w:rPr>
        <w:t>Suffix</w:t>
      </w:r>
      <w:r>
        <w:t>:</w:t>
      </w:r>
    </w:p>
    <w:p w:rsidR="003836BA" w:rsidRDefault="00530FA2">
      <w:pPr>
        <w:pStyle w:val="Paragrafoelenco"/>
        <w:numPr>
          <w:ilvl w:val="0"/>
          <w:numId w:val="9"/>
        </w:numPr>
        <w:tabs>
          <w:tab w:val="left" w:pos="859"/>
        </w:tabs>
        <w:spacing w:before="377" w:line="426" w:lineRule="exact"/>
        <w:ind w:hanging="319"/>
        <w:rPr>
          <w:sz w:val="24"/>
        </w:rPr>
      </w:pPr>
      <w:r>
        <w:rPr>
          <w:rFonts w:eastAsia="SimSun" w:hint="eastAsia"/>
          <w:spacing w:val="-1"/>
          <w:sz w:val="24"/>
          <w:lang w:eastAsia="zh-CN"/>
        </w:rPr>
        <w:t>Scan</w:t>
      </w:r>
      <w:r>
        <w:rPr>
          <w:spacing w:val="-1"/>
          <w:sz w:val="24"/>
        </w:rPr>
        <w:t xml:space="preserve"> "</w:t>
      </w:r>
      <w:r>
        <w:rPr>
          <w:rFonts w:eastAsia="SimSun" w:hint="eastAsia"/>
          <w:spacing w:val="-1"/>
          <w:sz w:val="24"/>
          <w:lang w:eastAsia="zh-CN"/>
        </w:rPr>
        <w:t>SET</w:t>
      </w:r>
      <w:r>
        <w:rPr>
          <w:spacing w:val="-1"/>
          <w:sz w:val="24"/>
        </w:rPr>
        <w:t>"</w:t>
      </w:r>
    </w:p>
    <w:p w:rsidR="003836BA" w:rsidRDefault="00530FA2">
      <w:pPr>
        <w:pStyle w:val="Paragrafoelenco"/>
        <w:numPr>
          <w:ilvl w:val="0"/>
          <w:numId w:val="9"/>
        </w:numPr>
        <w:tabs>
          <w:tab w:val="left" w:pos="859"/>
        </w:tabs>
        <w:spacing w:line="415" w:lineRule="exact"/>
        <w:ind w:hanging="319"/>
        <w:rPr>
          <w:sz w:val="24"/>
        </w:rPr>
      </w:pPr>
      <w:r>
        <w:rPr>
          <w:rFonts w:eastAsia="SimSun" w:hint="eastAsia"/>
          <w:spacing w:val="-2"/>
          <w:sz w:val="24"/>
          <w:lang w:eastAsia="zh-CN"/>
        </w:rPr>
        <w:t>Scan</w:t>
      </w:r>
      <w:r>
        <w:rPr>
          <w:spacing w:val="-2"/>
          <w:sz w:val="24"/>
        </w:rPr>
        <w:t xml:space="preserve"> "</w:t>
      </w:r>
      <w:r>
        <w:rPr>
          <w:rFonts w:eastAsia="SimSun" w:hint="eastAsia"/>
          <w:spacing w:val="-2"/>
          <w:sz w:val="24"/>
          <w:lang w:eastAsia="zh-CN"/>
        </w:rPr>
        <w:t>TURN OFF</w:t>
      </w:r>
      <w:r>
        <w:rPr>
          <w:rFonts w:eastAsia="SimSun" w:hint="eastAsia"/>
          <w:spacing w:val="-2"/>
          <w:sz w:val="24"/>
          <w:lang w:val="en-US" w:eastAsia="zh-CN"/>
        </w:rPr>
        <w:t xml:space="preserve"> </w:t>
      </w:r>
      <w:r>
        <w:rPr>
          <w:sz w:val="24"/>
        </w:rPr>
        <w:t>EAN</w:t>
      </w:r>
      <w:r>
        <w:rPr>
          <w:spacing w:val="-7"/>
          <w:sz w:val="24"/>
        </w:rPr>
        <w:t xml:space="preserve"> </w:t>
      </w:r>
      <w:r>
        <w:rPr>
          <w:sz w:val="24"/>
        </w:rPr>
        <w:t>13</w:t>
      </w:r>
      <w:r>
        <w:rPr>
          <w:rFonts w:eastAsia="SimSun" w:hint="eastAsia"/>
          <w:sz w:val="24"/>
          <w:lang w:val="en-US" w:eastAsia="zh-CN"/>
        </w:rPr>
        <w:t xml:space="preserve"> </w:t>
      </w:r>
      <w:r>
        <w:rPr>
          <w:rFonts w:eastAsia="SimSun" w:hint="eastAsia"/>
          <w:spacing w:val="-3"/>
          <w:sz w:val="24"/>
          <w:lang w:eastAsia="zh-CN"/>
        </w:rPr>
        <w:t>Suffix</w:t>
      </w:r>
      <w:r>
        <w:rPr>
          <w:spacing w:val="-3"/>
          <w:sz w:val="24"/>
        </w:rPr>
        <w:t>"</w:t>
      </w:r>
    </w:p>
    <w:p w:rsidR="003836BA" w:rsidRDefault="00530FA2">
      <w:pPr>
        <w:pStyle w:val="Paragrafoelenco"/>
        <w:numPr>
          <w:ilvl w:val="0"/>
          <w:numId w:val="9"/>
        </w:numPr>
        <w:tabs>
          <w:tab w:val="left" w:pos="859"/>
        </w:tabs>
        <w:spacing w:line="430" w:lineRule="exact"/>
        <w:ind w:hanging="319"/>
        <w:rPr>
          <w:sz w:val="24"/>
        </w:rPr>
      </w:pPr>
      <w:r>
        <w:rPr>
          <w:rFonts w:eastAsia="SimSun" w:hint="eastAsia"/>
          <w:spacing w:val="-1"/>
          <w:sz w:val="24"/>
          <w:lang w:eastAsia="zh-CN"/>
        </w:rPr>
        <w:t>Scan</w:t>
      </w:r>
      <w:r>
        <w:rPr>
          <w:spacing w:val="-1"/>
          <w:sz w:val="24"/>
        </w:rPr>
        <w:t xml:space="preserve"> "</w:t>
      </w:r>
      <w:r>
        <w:rPr>
          <w:rFonts w:eastAsia="SimSun" w:hint="eastAsia"/>
          <w:spacing w:val="-1"/>
          <w:sz w:val="24"/>
          <w:lang w:eastAsia="zh-CN"/>
        </w:rPr>
        <w:t>END</w:t>
      </w:r>
      <w:r>
        <w:rPr>
          <w:spacing w:val="-1"/>
          <w:sz w:val="24"/>
        </w:rPr>
        <w:t>"</w:t>
      </w:r>
    </w:p>
    <w:p w:rsidR="003836BA" w:rsidRDefault="003836BA">
      <w:pPr>
        <w:spacing w:line="430" w:lineRule="exact"/>
        <w:rPr>
          <w:sz w:val="24"/>
        </w:rPr>
        <w:sectPr w:rsidR="003836BA">
          <w:pgSz w:w="11910" w:h="16850"/>
          <w:pgMar w:top="108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9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961" name="image2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 name="image262.png"/>
                          <pic:cNvPicPr>
                            <a:picLocks noChangeAspect="1"/>
                          </pic:cNvPicPr>
                        </pic:nvPicPr>
                        <pic:blipFill>
                          <a:blip r:embed="rId270"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726"/>
              <w:rPr>
                <w:sz w:val="32"/>
              </w:rPr>
            </w:pPr>
            <w:r>
              <w:rPr>
                <w:rFonts w:eastAsia="SimSun" w:hint="eastAsia"/>
                <w:color w:val="0000FF"/>
                <w:sz w:val="32"/>
                <w:lang w:eastAsia="zh-CN"/>
              </w:rPr>
              <w:t>TURN OFF</w:t>
            </w:r>
            <w:r>
              <w:rPr>
                <w:rFonts w:eastAsia="SimSun" w:hint="eastAsia"/>
                <w:color w:val="0000FF"/>
                <w:sz w:val="32"/>
                <w:lang w:val="en-US" w:eastAsia="zh-CN"/>
              </w:rPr>
              <w:t xml:space="preserve"> All barcode </w:t>
            </w:r>
            <w:r>
              <w:rPr>
                <w:rFonts w:eastAsia="SimSun" w:hint="eastAsia"/>
                <w:color w:val="0000FF"/>
                <w:sz w:val="32"/>
                <w:lang w:eastAsia="zh-CN"/>
              </w:rPr>
              <w:t>Suffix</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251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4" w:after="1"/>
              <w:rPr>
                <w:sz w:val="24"/>
              </w:rPr>
            </w:pPr>
          </w:p>
          <w:p w:rsidR="003836BA" w:rsidRDefault="00530FA2">
            <w:pPr>
              <w:pStyle w:val="TableParagraph"/>
              <w:ind w:left="3983"/>
              <w:rPr>
                <w:sz w:val="20"/>
              </w:rPr>
            </w:pPr>
            <w:r>
              <w:rPr>
                <w:noProof/>
                <w:sz w:val="20"/>
                <w:lang w:val="it-IT" w:eastAsia="it-IT" w:bidi="ar-SA"/>
              </w:rPr>
              <w:drawing>
                <wp:inline distT="0" distB="0" distL="0" distR="0">
                  <wp:extent cx="466725" cy="466725"/>
                  <wp:effectExtent l="0" t="0" r="0" b="0"/>
                  <wp:docPr id="963" name="image2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 name="image263.png"/>
                          <pic:cNvPicPr>
                            <a:picLocks noChangeAspect="1"/>
                          </pic:cNvPicPr>
                        </pic:nvPicPr>
                        <pic:blipFill>
                          <a:blip r:embed="rId271" cstate="print"/>
                          <a:stretch>
                            <a:fillRect/>
                          </a:stretch>
                        </pic:blipFill>
                        <pic:spPr>
                          <a:xfrm>
                            <a:off x="0" y="0"/>
                            <a:ext cx="466725" cy="466725"/>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87" w:right="2895"/>
              <w:jc w:val="center"/>
              <w:rPr>
                <w:rFonts w:eastAsia="SimSun"/>
                <w:sz w:val="32"/>
                <w:lang w:eastAsia="zh-CN"/>
              </w:rPr>
            </w:pPr>
            <w:r>
              <w:rPr>
                <w:rFonts w:eastAsia="SimSun" w:hint="eastAsia"/>
                <w:sz w:val="32"/>
                <w:lang w:eastAsia="zh-CN"/>
              </w:rPr>
              <w:t>Set</w:t>
            </w:r>
            <w:r>
              <w:rPr>
                <w:rFonts w:eastAsia="SimSun" w:hint="eastAsia"/>
                <w:sz w:val="32"/>
                <w:lang w:val="en-US" w:eastAsia="zh-CN"/>
              </w:rPr>
              <w:t xml:space="preserve"> all barcode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9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 name="image4.png"/>
                          <pic:cNvPicPr>
                            <a:picLocks noChangeAspect="1"/>
                          </pic:cNvPicPr>
                        </pic:nvPicPr>
                        <pic:blipFill>
                          <a:blip r:embed="rId12" cstate="print"/>
                          <a:stretch>
                            <a:fillRect/>
                          </a:stretch>
                        </pic:blipFill>
                        <pic:spPr>
                          <a:xfrm>
                            <a:off x="0" y="0"/>
                            <a:ext cx="491490"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9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969" name="image2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 name="image264.png"/>
                          <pic:cNvPicPr>
                            <a:picLocks noChangeAspect="1"/>
                          </pic:cNvPicPr>
                        </pic:nvPicPr>
                        <pic:blipFill>
                          <a:blip r:embed="rId272"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88" w:right="2895"/>
              <w:jc w:val="center"/>
              <w:rPr>
                <w:rFonts w:eastAsia="SimSun"/>
                <w:sz w:val="32"/>
                <w:lang w:eastAsia="zh-CN"/>
              </w:rPr>
            </w:pPr>
            <w:r>
              <w:rPr>
                <w:rFonts w:eastAsia="SimSun" w:hint="eastAsia"/>
                <w:sz w:val="32"/>
                <w:lang w:eastAsia="zh-CN"/>
              </w:rPr>
              <w:t>Set</w:t>
            </w:r>
            <w:r>
              <w:rPr>
                <w:sz w:val="32"/>
              </w:rPr>
              <w:t xml:space="preserve"> UPC A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971" name="image2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 name="image265.png"/>
                          <pic:cNvPicPr>
                            <a:picLocks noChangeAspect="1"/>
                          </pic:cNvPicPr>
                        </pic:nvPicPr>
                        <pic:blipFill>
                          <a:blip r:embed="rId273"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95" w:right="2884"/>
              <w:jc w:val="center"/>
              <w:rPr>
                <w:rFonts w:eastAsia="SimSun"/>
                <w:sz w:val="32"/>
                <w:lang w:eastAsia="zh-CN"/>
              </w:rPr>
            </w:pPr>
            <w:r>
              <w:rPr>
                <w:rFonts w:eastAsia="SimSun" w:hint="eastAsia"/>
                <w:sz w:val="32"/>
                <w:lang w:eastAsia="zh-CN"/>
              </w:rPr>
              <w:t>TURN OFF</w:t>
            </w:r>
            <w:r>
              <w:rPr>
                <w:sz w:val="32"/>
              </w:rPr>
              <w:t xml:space="preserve"> UPC A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9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9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977" name="image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 name="image266.png"/>
                          <pic:cNvPicPr>
                            <a:picLocks noChangeAspect="1"/>
                          </pic:cNvPicPr>
                        </pic:nvPicPr>
                        <pic:blipFill>
                          <a:blip r:embed="rId274"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95" w:right="2884"/>
              <w:jc w:val="center"/>
              <w:rPr>
                <w:rFonts w:eastAsia="SimSun"/>
                <w:sz w:val="32"/>
                <w:lang w:eastAsia="zh-CN"/>
              </w:rPr>
            </w:pPr>
            <w:r>
              <w:rPr>
                <w:rFonts w:eastAsia="SimSun" w:hint="eastAsia"/>
                <w:sz w:val="32"/>
                <w:lang w:eastAsia="zh-CN"/>
              </w:rPr>
              <w:t>Set</w:t>
            </w:r>
            <w:r>
              <w:rPr>
                <w:sz w:val="32"/>
              </w:rPr>
              <w:t xml:space="preserve"> UPC E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979" name="image2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 name="image267.png"/>
                          <pic:cNvPicPr>
                            <a:picLocks noChangeAspect="1"/>
                          </pic:cNvPicPr>
                        </pic:nvPicPr>
                        <pic:blipFill>
                          <a:blip r:embed="rId275"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95" w:right="2895"/>
              <w:jc w:val="center"/>
              <w:rPr>
                <w:rFonts w:eastAsia="SimSun"/>
                <w:sz w:val="32"/>
                <w:lang w:eastAsia="zh-CN"/>
              </w:rPr>
            </w:pPr>
            <w:r>
              <w:rPr>
                <w:rFonts w:eastAsia="SimSun" w:hint="eastAsia"/>
                <w:sz w:val="32"/>
                <w:lang w:eastAsia="zh-CN"/>
              </w:rPr>
              <w:t>TURN OFF</w:t>
            </w:r>
            <w:r>
              <w:rPr>
                <w:sz w:val="32"/>
              </w:rPr>
              <w:t xml:space="preserve"> UPC E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9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9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985" name="image2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 name="image268.png"/>
                          <pic:cNvPicPr>
                            <a:picLocks noChangeAspect="1"/>
                          </pic:cNvPicPr>
                        </pic:nvPicPr>
                        <pic:blipFill>
                          <a:blip r:embed="rId276"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95" w:right="2895"/>
              <w:jc w:val="center"/>
              <w:rPr>
                <w:rFonts w:eastAsia="SimSun"/>
                <w:sz w:val="32"/>
                <w:lang w:eastAsia="zh-CN"/>
              </w:rPr>
            </w:pPr>
            <w:r>
              <w:rPr>
                <w:rFonts w:eastAsia="SimSun" w:hint="eastAsia"/>
                <w:sz w:val="32"/>
                <w:lang w:eastAsia="zh-CN"/>
              </w:rPr>
              <w:t>Set</w:t>
            </w:r>
            <w:r>
              <w:rPr>
                <w:sz w:val="32"/>
              </w:rPr>
              <w:t xml:space="preserve"> EAN 8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987" name="image2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 name="image269.png"/>
                          <pic:cNvPicPr>
                            <a:picLocks noChangeAspect="1"/>
                          </pic:cNvPicPr>
                        </pic:nvPicPr>
                        <pic:blipFill>
                          <a:blip r:embed="rId277"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88" w:right="2895"/>
              <w:jc w:val="center"/>
              <w:rPr>
                <w:rFonts w:eastAsia="SimSun"/>
                <w:sz w:val="32"/>
                <w:lang w:eastAsia="zh-CN"/>
              </w:rPr>
            </w:pPr>
            <w:r>
              <w:rPr>
                <w:rFonts w:eastAsia="SimSun" w:hint="eastAsia"/>
                <w:sz w:val="32"/>
                <w:lang w:eastAsia="zh-CN"/>
              </w:rPr>
              <w:t>TURN OFF</w:t>
            </w:r>
            <w:r>
              <w:rPr>
                <w:sz w:val="32"/>
              </w:rPr>
              <w:t xml:space="preserve"> EAN 8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9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9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993" name="image2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 name="image270.png"/>
                          <pic:cNvPicPr>
                            <a:picLocks noChangeAspect="1"/>
                          </pic:cNvPicPr>
                        </pic:nvPicPr>
                        <pic:blipFill>
                          <a:blip r:embed="rId278"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95" w:right="2895"/>
              <w:jc w:val="center"/>
              <w:rPr>
                <w:rFonts w:eastAsia="SimSun"/>
                <w:sz w:val="32"/>
                <w:lang w:eastAsia="zh-CN"/>
              </w:rPr>
            </w:pPr>
            <w:r>
              <w:rPr>
                <w:rFonts w:eastAsia="SimSun" w:hint="eastAsia"/>
                <w:sz w:val="32"/>
                <w:lang w:eastAsia="zh-CN"/>
              </w:rPr>
              <w:t>Set</w:t>
            </w:r>
            <w:r>
              <w:rPr>
                <w:sz w:val="32"/>
              </w:rPr>
              <w:t xml:space="preserve"> EAN 13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995" name="image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 name="image271.png"/>
                          <pic:cNvPicPr>
                            <a:picLocks noChangeAspect="1"/>
                          </pic:cNvPicPr>
                        </pic:nvPicPr>
                        <pic:blipFill>
                          <a:blip r:embed="rId279"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88" w:right="2895"/>
              <w:jc w:val="center"/>
              <w:rPr>
                <w:rFonts w:eastAsia="SimSun"/>
                <w:sz w:val="32"/>
                <w:lang w:eastAsia="zh-CN"/>
              </w:rPr>
            </w:pPr>
            <w:r>
              <w:rPr>
                <w:rFonts w:eastAsia="SimSun" w:hint="eastAsia"/>
                <w:sz w:val="32"/>
                <w:lang w:eastAsia="zh-CN"/>
              </w:rPr>
              <w:t>TURN OFF</w:t>
            </w:r>
            <w:r>
              <w:rPr>
                <w:sz w:val="32"/>
              </w:rPr>
              <w:t xml:space="preserve"> EAN 13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9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9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001" name="image2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 name="image272.png"/>
                          <pic:cNvPicPr>
                            <a:picLocks noChangeAspect="1"/>
                          </pic:cNvPicPr>
                        </pic:nvPicPr>
                        <pic:blipFill>
                          <a:blip r:embed="rId280"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95" w:right="2895"/>
              <w:jc w:val="center"/>
              <w:rPr>
                <w:rFonts w:eastAsia="SimSun"/>
                <w:sz w:val="32"/>
                <w:lang w:eastAsia="zh-CN"/>
              </w:rPr>
            </w:pPr>
            <w:r>
              <w:rPr>
                <w:rFonts w:eastAsia="SimSun" w:hint="eastAsia"/>
                <w:sz w:val="32"/>
                <w:lang w:eastAsia="zh-CN"/>
              </w:rPr>
              <w:t>Set</w:t>
            </w:r>
            <w:r>
              <w:rPr>
                <w:sz w:val="32"/>
              </w:rPr>
              <w:t xml:space="preserve"> Code 128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003" name="image2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 name="image273.png"/>
                          <pic:cNvPicPr>
                            <a:picLocks noChangeAspect="1"/>
                          </pic:cNvPicPr>
                        </pic:nvPicPr>
                        <pic:blipFill>
                          <a:blip r:embed="rId281"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75"/>
              <w:rPr>
                <w:rFonts w:eastAsia="SimSun"/>
                <w:sz w:val="32"/>
                <w:lang w:eastAsia="zh-CN"/>
              </w:rPr>
            </w:pPr>
            <w:r>
              <w:rPr>
                <w:rFonts w:eastAsia="SimSun" w:hint="eastAsia"/>
                <w:sz w:val="32"/>
                <w:lang w:eastAsia="zh-CN"/>
              </w:rPr>
              <w:t>TURN OFF</w:t>
            </w:r>
            <w:r>
              <w:rPr>
                <w:sz w:val="32"/>
              </w:rPr>
              <w:t xml:space="preserve"> Code 128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0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10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009" name="image2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 name="image274.png"/>
                          <pic:cNvPicPr>
                            <a:picLocks noChangeAspect="1"/>
                          </pic:cNvPicPr>
                        </pic:nvPicPr>
                        <pic:blipFill>
                          <a:blip r:embed="rId282"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95" w:right="2895"/>
              <w:jc w:val="center"/>
              <w:rPr>
                <w:rFonts w:eastAsia="SimSun"/>
                <w:sz w:val="32"/>
                <w:lang w:eastAsia="zh-CN"/>
              </w:rPr>
            </w:pPr>
            <w:r>
              <w:rPr>
                <w:rFonts w:eastAsia="SimSun" w:hint="eastAsia"/>
                <w:sz w:val="32"/>
                <w:lang w:eastAsia="zh-CN"/>
              </w:rPr>
              <w:t>Set</w:t>
            </w:r>
            <w:r>
              <w:rPr>
                <w:sz w:val="32"/>
              </w:rPr>
              <w:t xml:space="preserve"> Code 39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011" name="image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 name="image275.png"/>
                          <pic:cNvPicPr>
                            <a:picLocks noChangeAspect="1"/>
                          </pic:cNvPicPr>
                        </pic:nvPicPr>
                        <pic:blipFill>
                          <a:blip r:embed="rId283"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95" w:right="2891"/>
              <w:jc w:val="center"/>
              <w:rPr>
                <w:rFonts w:eastAsia="SimSun"/>
                <w:sz w:val="32"/>
                <w:lang w:eastAsia="zh-CN"/>
              </w:rPr>
            </w:pPr>
            <w:r>
              <w:rPr>
                <w:rFonts w:eastAsia="SimSun" w:hint="eastAsia"/>
                <w:sz w:val="32"/>
                <w:lang w:eastAsia="zh-CN"/>
              </w:rPr>
              <w:t>TURN OFF</w:t>
            </w:r>
            <w:r>
              <w:rPr>
                <w:sz w:val="32"/>
              </w:rPr>
              <w:t xml:space="preserve"> Code 39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0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10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017" name="image2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 name="image276.png"/>
                          <pic:cNvPicPr>
                            <a:picLocks noChangeAspect="1"/>
                          </pic:cNvPicPr>
                        </pic:nvPicPr>
                        <pic:blipFill>
                          <a:blip r:embed="rId284"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95" w:right="2895"/>
              <w:jc w:val="center"/>
              <w:rPr>
                <w:rFonts w:eastAsia="SimSun"/>
                <w:sz w:val="32"/>
                <w:lang w:eastAsia="zh-CN"/>
              </w:rPr>
            </w:pPr>
            <w:r>
              <w:rPr>
                <w:rFonts w:eastAsia="SimSun" w:hint="eastAsia"/>
                <w:sz w:val="32"/>
                <w:lang w:eastAsia="zh-CN"/>
              </w:rPr>
              <w:t>Set</w:t>
            </w:r>
            <w:r>
              <w:rPr>
                <w:sz w:val="32"/>
              </w:rPr>
              <w:t xml:space="preserve"> Code 93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019" name="image2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 name="image277.png"/>
                          <pic:cNvPicPr>
                            <a:picLocks noChangeAspect="1"/>
                          </pic:cNvPicPr>
                        </pic:nvPicPr>
                        <pic:blipFill>
                          <a:blip r:embed="rId285"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95" w:right="2891"/>
              <w:jc w:val="center"/>
              <w:rPr>
                <w:rFonts w:eastAsia="SimSun"/>
                <w:sz w:val="32"/>
                <w:lang w:eastAsia="zh-CN"/>
              </w:rPr>
            </w:pPr>
            <w:r>
              <w:rPr>
                <w:rFonts w:eastAsia="SimSun" w:hint="eastAsia"/>
                <w:sz w:val="32"/>
                <w:lang w:eastAsia="zh-CN"/>
              </w:rPr>
              <w:t>TURN OFF</w:t>
            </w:r>
            <w:r>
              <w:rPr>
                <w:sz w:val="32"/>
              </w:rPr>
              <w:t xml:space="preserve"> Code 93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0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10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025" name="image2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278.png"/>
                          <pic:cNvPicPr>
                            <a:picLocks noChangeAspect="1"/>
                          </pic:cNvPicPr>
                        </pic:nvPicPr>
                        <pic:blipFill>
                          <a:blip r:embed="rId286"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95" w:right="2895"/>
              <w:jc w:val="center"/>
              <w:rPr>
                <w:rFonts w:eastAsia="SimSun"/>
                <w:sz w:val="32"/>
                <w:lang w:eastAsia="zh-CN"/>
              </w:rPr>
            </w:pPr>
            <w:r>
              <w:rPr>
                <w:rFonts w:eastAsia="SimSun" w:hint="eastAsia"/>
                <w:sz w:val="32"/>
                <w:lang w:eastAsia="zh-CN"/>
              </w:rPr>
              <w:t>Set</w:t>
            </w:r>
            <w:r>
              <w:rPr>
                <w:sz w:val="32"/>
              </w:rPr>
              <w:t xml:space="preserve"> Code 32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027" name="image2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279.png"/>
                          <pic:cNvPicPr>
                            <a:picLocks noChangeAspect="1"/>
                          </pic:cNvPicPr>
                        </pic:nvPicPr>
                        <pic:blipFill>
                          <a:blip r:embed="rId287"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95" w:right="2891"/>
              <w:jc w:val="center"/>
              <w:rPr>
                <w:rFonts w:eastAsia="SimSun"/>
                <w:sz w:val="32"/>
                <w:lang w:eastAsia="zh-CN"/>
              </w:rPr>
            </w:pPr>
            <w:r>
              <w:rPr>
                <w:rFonts w:eastAsia="SimSun" w:hint="eastAsia"/>
                <w:sz w:val="32"/>
                <w:lang w:eastAsia="zh-CN"/>
              </w:rPr>
              <w:t>TURN OFF</w:t>
            </w:r>
            <w:r>
              <w:rPr>
                <w:sz w:val="32"/>
              </w:rPr>
              <w:t xml:space="preserve"> Code 32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0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10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033" name="image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280.png"/>
                          <pic:cNvPicPr>
                            <a:picLocks noChangeAspect="1"/>
                          </pic:cNvPicPr>
                        </pic:nvPicPr>
                        <pic:blipFill>
                          <a:blip r:embed="rId288"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95" w:right="2895"/>
              <w:jc w:val="center"/>
              <w:rPr>
                <w:rFonts w:eastAsia="SimSun"/>
                <w:sz w:val="32"/>
                <w:lang w:eastAsia="zh-CN"/>
              </w:rPr>
            </w:pPr>
            <w:r>
              <w:rPr>
                <w:rFonts w:eastAsia="SimSun" w:hint="eastAsia"/>
                <w:sz w:val="32"/>
                <w:lang w:eastAsia="zh-CN"/>
              </w:rPr>
              <w:t>Set</w:t>
            </w:r>
            <w:r>
              <w:rPr>
                <w:sz w:val="32"/>
              </w:rPr>
              <w:t xml:space="preserve"> Code 11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035" name="image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281.png"/>
                          <pic:cNvPicPr>
                            <a:picLocks noChangeAspect="1"/>
                          </pic:cNvPicPr>
                        </pic:nvPicPr>
                        <pic:blipFill>
                          <a:blip r:embed="rId289"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95" w:right="2891"/>
              <w:jc w:val="center"/>
              <w:rPr>
                <w:rFonts w:eastAsia="SimSun"/>
                <w:sz w:val="32"/>
                <w:lang w:eastAsia="zh-CN"/>
              </w:rPr>
            </w:pPr>
            <w:r>
              <w:rPr>
                <w:rFonts w:eastAsia="SimSun" w:hint="eastAsia"/>
                <w:sz w:val="32"/>
                <w:lang w:eastAsia="zh-CN"/>
              </w:rPr>
              <w:t>TURN OFF</w:t>
            </w:r>
            <w:r>
              <w:rPr>
                <w:sz w:val="32"/>
              </w:rPr>
              <w:t xml:space="preserve"> Code 11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0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10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041" name="image2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282.png"/>
                          <pic:cNvPicPr>
                            <a:picLocks noChangeAspect="1"/>
                          </pic:cNvPicPr>
                        </pic:nvPicPr>
                        <pic:blipFill>
                          <a:blip r:embed="rId290"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88" w:right="2895"/>
              <w:jc w:val="center"/>
              <w:rPr>
                <w:rFonts w:eastAsia="SimSun"/>
                <w:sz w:val="32"/>
                <w:lang w:eastAsia="zh-CN"/>
              </w:rPr>
            </w:pPr>
            <w:r>
              <w:rPr>
                <w:rFonts w:eastAsia="SimSun" w:hint="eastAsia"/>
                <w:sz w:val="32"/>
                <w:lang w:eastAsia="zh-CN"/>
              </w:rPr>
              <w:t>Set</w:t>
            </w:r>
            <w:r>
              <w:rPr>
                <w:sz w:val="32"/>
              </w:rPr>
              <w:t xml:space="preserve"> Codabar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043" name="image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283.png"/>
                          <pic:cNvPicPr>
                            <a:picLocks noChangeAspect="1"/>
                          </pic:cNvPicPr>
                        </pic:nvPicPr>
                        <pic:blipFill>
                          <a:blip r:embed="rId291"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88" w:right="2895"/>
              <w:jc w:val="center"/>
              <w:rPr>
                <w:rFonts w:eastAsia="SimSun"/>
                <w:sz w:val="32"/>
                <w:lang w:eastAsia="zh-CN"/>
              </w:rPr>
            </w:pPr>
            <w:r>
              <w:rPr>
                <w:rFonts w:eastAsia="SimSun" w:hint="eastAsia"/>
                <w:sz w:val="32"/>
                <w:lang w:eastAsia="zh-CN"/>
              </w:rPr>
              <w:t>TURN OFF</w:t>
            </w:r>
            <w:r>
              <w:rPr>
                <w:sz w:val="32"/>
              </w:rPr>
              <w:t xml:space="preserve"> Codabar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0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10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049" name="image2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284.png"/>
                          <pic:cNvPicPr>
                            <a:picLocks noChangeAspect="1"/>
                          </pic:cNvPicPr>
                        </pic:nvPicPr>
                        <pic:blipFill>
                          <a:blip r:embed="rId292"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95" w:right="2895"/>
              <w:jc w:val="center"/>
              <w:rPr>
                <w:rFonts w:eastAsia="SimSun"/>
                <w:sz w:val="32"/>
                <w:lang w:eastAsia="zh-CN"/>
              </w:rPr>
            </w:pPr>
            <w:r>
              <w:rPr>
                <w:rFonts w:eastAsia="SimSun" w:hint="eastAsia"/>
                <w:sz w:val="32"/>
                <w:lang w:eastAsia="zh-CN"/>
              </w:rPr>
              <w:t>Set</w:t>
            </w:r>
            <w:r>
              <w:rPr>
                <w:sz w:val="32"/>
              </w:rPr>
              <w:t xml:space="preserve"> Plessey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051" name="image2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285.png"/>
                          <pic:cNvPicPr>
                            <a:picLocks noChangeAspect="1"/>
                          </pic:cNvPicPr>
                        </pic:nvPicPr>
                        <pic:blipFill>
                          <a:blip r:embed="rId293"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95" w:right="2891"/>
              <w:jc w:val="center"/>
              <w:rPr>
                <w:rFonts w:eastAsia="SimSun"/>
                <w:sz w:val="32"/>
                <w:lang w:eastAsia="zh-CN"/>
              </w:rPr>
            </w:pPr>
            <w:r>
              <w:rPr>
                <w:rFonts w:eastAsia="SimSun" w:hint="eastAsia"/>
                <w:sz w:val="32"/>
                <w:lang w:eastAsia="zh-CN"/>
              </w:rPr>
              <w:t>TURN OFF</w:t>
            </w:r>
            <w:r>
              <w:rPr>
                <w:sz w:val="32"/>
              </w:rPr>
              <w:t xml:space="preserve"> Plessey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0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10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057" name="image2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286.png"/>
                          <pic:cNvPicPr>
                            <a:picLocks noChangeAspect="1"/>
                          </pic:cNvPicPr>
                        </pic:nvPicPr>
                        <pic:blipFill>
                          <a:blip r:embed="rId294"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755"/>
              <w:rPr>
                <w:rFonts w:eastAsia="SimSun"/>
                <w:sz w:val="32"/>
                <w:lang w:eastAsia="zh-CN"/>
              </w:rPr>
            </w:pPr>
            <w:r>
              <w:rPr>
                <w:rFonts w:eastAsia="SimSun" w:hint="eastAsia"/>
                <w:sz w:val="32"/>
                <w:lang w:eastAsia="zh-CN"/>
              </w:rPr>
              <w:t>Set</w:t>
            </w:r>
            <w:r>
              <w:rPr>
                <w:sz w:val="32"/>
              </w:rPr>
              <w:t xml:space="preserve"> MSI Plessey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059" name="image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287.png"/>
                          <pic:cNvPicPr>
                            <a:picLocks noChangeAspect="1"/>
                          </pic:cNvPicPr>
                        </pic:nvPicPr>
                        <pic:blipFill>
                          <a:blip r:embed="rId295"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712"/>
              <w:rPr>
                <w:rFonts w:eastAsia="SimSun"/>
                <w:sz w:val="32"/>
                <w:lang w:eastAsia="zh-CN"/>
              </w:rPr>
            </w:pPr>
            <w:r>
              <w:rPr>
                <w:rFonts w:eastAsia="SimSun" w:hint="eastAsia"/>
                <w:sz w:val="32"/>
                <w:lang w:eastAsia="zh-CN"/>
              </w:rPr>
              <w:t>TURN OFF</w:t>
            </w:r>
            <w:r>
              <w:rPr>
                <w:sz w:val="32"/>
              </w:rPr>
              <w:t xml:space="preserve"> MSI Plessey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0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10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065" name="image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image288.png"/>
                          <pic:cNvPicPr>
                            <a:picLocks noChangeAspect="1"/>
                          </pic:cNvPicPr>
                        </pic:nvPicPr>
                        <pic:blipFill>
                          <a:blip r:embed="rId296"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328"/>
              <w:rPr>
                <w:rFonts w:eastAsia="SimSun"/>
                <w:sz w:val="32"/>
                <w:lang w:eastAsia="zh-CN"/>
              </w:rPr>
            </w:pPr>
            <w:r>
              <w:rPr>
                <w:rFonts w:eastAsia="SimSun" w:hint="eastAsia"/>
                <w:sz w:val="32"/>
                <w:lang w:eastAsia="zh-CN"/>
              </w:rPr>
              <w:t>Set</w:t>
            </w:r>
            <w:r>
              <w:rPr>
                <w:sz w:val="32"/>
              </w:rPr>
              <w:t xml:space="preserve"> Interleaved 2 of 5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067" name="image2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 name="image289.png"/>
                          <pic:cNvPicPr>
                            <a:picLocks noChangeAspect="1"/>
                          </pic:cNvPicPr>
                        </pic:nvPicPr>
                        <pic:blipFill>
                          <a:blip r:embed="rId297"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328"/>
              <w:rPr>
                <w:rFonts w:eastAsia="SimSun"/>
                <w:sz w:val="32"/>
                <w:lang w:eastAsia="zh-CN"/>
              </w:rPr>
            </w:pPr>
            <w:r>
              <w:rPr>
                <w:rFonts w:eastAsia="SimSun" w:hint="eastAsia"/>
                <w:sz w:val="32"/>
                <w:lang w:eastAsia="zh-CN"/>
              </w:rPr>
              <w:t>TURN OFF</w:t>
            </w:r>
            <w:r>
              <w:rPr>
                <w:sz w:val="32"/>
              </w:rPr>
              <w:t xml:space="preserve"> Interleaved 2 of 5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0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10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073" name="image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 name="image290.png"/>
                          <pic:cNvPicPr>
                            <a:picLocks noChangeAspect="1"/>
                          </pic:cNvPicPr>
                        </pic:nvPicPr>
                        <pic:blipFill>
                          <a:blip r:embed="rId298"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19"/>
              <w:rPr>
                <w:rFonts w:eastAsia="SimSun"/>
                <w:sz w:val="32"/>
                <w:lang w:eastAsia="zh-CN"/>
              </w:rPr>
            </w:pPr>
            <w:r>
              <w:rPr>
                <w:rFonts w:eastAsia="SimSun" w:hint="eastAsia"/>
                <w:sz w:val="32"/>
                <w:lang w:eastAsia="zh-CN"/>
              </w:rPr>
              <w:t>Set</w:t>
            </w:r>
            <w:r>
              <w:rPr>
                <w:sz w:val="32"/>
              </w:rPr>
              <w:t xml:space="preserve"> IATA 2 of 5 </w:t>
            </w:r>
            <w:r>
              <w:rPr>
                <w:rFonts w:eastAsia="SimSun" w:hint="eastAsia"/>
                <w:sz w:val="32"/>
                <w:lang w:eastAsia="zh-CN"/>
              </w:rPr>
              <w:t>Suffix</w:t>
            </w:r>
          </w:p>
        </w:tc>
      </w:tr>
      <w:tr w:rsidR="003836BA">
        <w:trPr>
          <w:trHeight w:val="251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4" w:after="1"/>
              <w:rPr>
                <w:sz w:val="24"/>
              </w:rPr>
            </w:pPr>
          </w:p>
          <w:p w:rsidR="003836BA" w:rsidRDefault="00530FA2">
            <w:pPr>
              <w:pStyle w:val="TableParagraph"/>
              <w:ind w:left="3983"/>
              <w:rPr>
                <w:sz w:val="20"/>
              </w:rPr>
            </w:pPr>
            <w:r>
              <w:rPr>
                <w:noProof/>
                <w:sz w:val="20"/>
                <w:lang w:val="it-IT" w:eastAsia="it-IT" w:bidi="ar-SA"/>
              </w:rPr>
              <w:drawing>
                <wp:inline distT="0" distB="0" distL="0" distR="0">
                  <wp:extent cx="466725" cy="466725"/>
                  <wp:effectExtent l="0" t="0" r="0" b="0"/>
                  <wp:docPr id="1075" name="image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 name="image291.png"/>
                          <pic:cNvPicPr>
                            <a:picLocks noChangeAspect="1"/>
                          </pic:cNvPicPr>
                        </pic:nvPicPr>
                        <pic:blipFill>
                          <a:blip r:embed="rId299" cstate="print"/>
                          <a:stretch>
                            <a:fillRect/>
                          </a:stretch>
                        </pic:blipFill>
                        <pic:spPr>
                          <a:xfrm>
                            <a:off x="0" y="0"/>
                            <a:ext cx="466725" cy="466725"/>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19"/>
              <w:rPr>
                <w:rFonts w:eastAsia="SimSun"/>
                <w:sz w:val="32"/>
                <w:lang w:eastAsia="zh-CN"/>
              </w:rPr>
            </w:pPr>
            <w:r>
              <w:rPr>
                <w:rFonts w:eastAsia="SimSun" w:hint="eastAsia"/>
                <w:sz w:val="32"/>
                <w:lang w:eastAsia="zh-CN"/>
              </w:rPr>
              <w:t>TURN OFF</w:t>
            </w:r>
            <w:r>
              <w:rPr>
                <w:sz w:val="32"/>
              </w:rPr>
              <w:t xml:space="preserve"> IATA 2 of 5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0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 name="image4.png"/>
                          <pic:cNvPicPr>
                            <a:picLocks noChangeAspect="1"/>
                          </pic:cNvPicPr>
                        </pic:nvPicPr>
                        <pic:blipFill>
                          <a:blip r:embed="rId12" cstate="print"/>
                          <a:stretch>
                            <a:fillRect/>
                          </a:stretch>
                        </pic:blipFill>
                        <pic:spPr>
                          <a:xfrm>
                            <a:off x="0" y="0"/>
                            <a:ext cx="491490"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10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081" name="image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 name="image292.png"/>
                          <pic:cNvPicPr>
                            <a:picLocks noChangeAspect="1"/>
                          </pic:cNvPicPr>
                        </pic:nvPicPr>
                        <pic:blipFill>
                          <a:blip r:embed="rId300"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698"/>
              <w:rPr>
                <w:rFonts w:eastAsia="SimSun"/>
                <w:sz w:val="32"/>
                <w:lang w:eastAsia="zh-CN"/>
              </w:rPr>
            </w:pPr>
            <w:r>
              <w:rPr>
                <w:rFonts w:eastAsia="SimSun" w:hint="eastAsia"/>
                <w:sz w:val="32"/>
                <w:lang w:eastAsia="zh-CN"/>
              </w:rPr>
              <w:t>Set</w:t>
            </w:r>
            <w:r>
              <w:rPr>
                <w:sz w:val="32"/>
              </w:rPr>
              <w:t xml:space="preserve"> Matrix 2 of 5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083" name="image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 name="image293.png"/>
                          <pic:cNvPicPr>
                            <a:picLocks noChangeAspect="1"/>
                          </pic:cNvPicPr>
                        </pic:nvPicPr>
                        <pic:blipFill>
                          <a:blip r:embed="rId301"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691"/>
              <w:rPr>
                <w:rFonts w:eastAsia="SimSun"/>
                <w:sz w:val="32"/>
                <w:lang w:eastAsia="zh-CN"/>
              </w:rPr>
            </w:pPr>
            <w:r>
              <w:rPr>
                <w:rFonts w:eastAsia="SimSun" w:hint="eastAsia"/>
                <w:sz w:val="32"/>
                <w:lang w:eastAsia="zh-CN"/>
              </w:rPr>
              <w:t>TURN OFF</w:t>
            </w:r>
            <w:r>
              <w:rPr>
                <w:sz w:val="32"/>
              </w:rPr>
              <w:t xml:space="preserve"> Matrix 2 of 5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0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10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089" name="image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 name="image294.png"/>
                          <pic:cNvPicPr>
                            <a:picLocks noChangeAspect="1"/>
                          </pic:cNvPicPr>
                        </pic:nvPicPr>
                        <pic:blipFill>
                          <a:blip r:embed="rId302"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577"/>
              <w:rPr>
                <w:rFonts w:eastAsia="SimSun"/>
                <w:sz w:val="32"/>
                <w:lang w:eastAsia="zh-CN"/>
              </w:rPr>
            </w:pPr>
            <w:r>
              <w:rPr>
                <w:rFonts w:eastAsia="SimSun" w:hint="eastAsia"/>
                <w:sz w:val="32"/>
                <w:lang w:eastAsia="zh-CN"/>
              </w:rPr>
              <w:t>Set</w:t>
            </w:r>
            <w:r>
              <w:rPr>
                <w:sz w:val="32"/>
              </w:rPr>
              <w:t xml:space="preserve"> Straight 2 of 5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091" name="image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 name="image295.png"/>
                          <pic:cNvPicPr>
                            <a:picLocks noChangeAspect="1"/>
                          </pic:cNvPicPr>
                        </pic:nvPicPr>
                        <pic:blipFill>
                          <a:blip r:embed="rId303"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577"/>
              <w:rPr>
                <w:rFonts w:eastAsia="SimSun"/>
                <w:sz w:val="32"/>
                <w:lang w:eastAsia="zh-CN"/>
              </w:rPr>
            </w:pPr>
            <w:r>
              <w:rPr>
                <w:rFonts w:eastAsia="SimSun" w:hint="eastAsia"/>
                <w:sz w:val="32"/>
                <w:lang w:eastAsia="zh-CN"/>
              </w:rPr>
              <w:t>TURN OFF</w:t>
            </w:r>
            <w:r>
              <w:rPr>
                <w:sz w:val="32"/>
              </w:rPr>
              <w:t xml:space="preserve"> Straight 2 of 5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0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10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097" name="image2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 name="image296.png"/>
                          <pic:cNvPicPr>
                            <a:picLocks noChangeAspect="1"/>
                          </pic:cNvPicPr>
                        </pic:nvPicPr>
                        <pic:blipFill>
                          <a:blip r:embed="rId304"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684"/>
              <w:rPr>
                <w:rFonts w:eastAsia="SimSun"/>
                <w:sz w:val="32"/>
                <w:lang w:eastAsia="zh-CN"/>
              </w:rPr>
            </w:pPr>
            <w:r>
              <w:rPr>
                <w:rFonts w:eastAsia="SimSun" w:hint="eastAsia"/>
                <w:sz w:val="32"/>
                <w:lang w:eastAsia="zh-CN"/>
              </w:rPr>
              <w:t>Set</w:t>
            </w:r>
            <w:r>
              <w:rPr>
                <w:sz w:val="32"/>
              </w:rPr>
              <w:t xml:space="preserve"> Pharmacode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099" name="image2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 name="image297.png"/>
                          <pic:cNvPicPr>
                            <a:picLocks noChangeAspect="1"/>
                          </pic:cNvPicPr>
                        </pic:nvPicPr>
                        <pic:blipFill>
                          <a:blip r:embed="rId305"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684"/>
              <w:rPr>
                <w:rFonts w:eastAsia="SimSun"/>
                <w:sz w:val="32"/>
                <w:lang w:eastAsia="zh-CN"/>
              </w:rPr>
            </w:pPr>
            <w:r>
              <w:rPr>
                <w:rFonts w:eastAsia="SimSun" w:hint="eastAsia"/>
                <w:sz w:val="32"/>
                <w:lang w:eastAsia="zh-CN"/>
              </w:rPr>
              <w:t>TURN OFF</w:t>
            </w:r>
            <w:r>
              <w:rPr>
                <w:sz w:val="32"/>
              </w:rPr>
              <w:t xml:space="preserve"> Pharmacode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10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1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105" name="image2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 name="image298.png"/>
                          <pic:cNvPicPr>
                            <a:picLocks noChangeAspect="1"/>
                          </pic:cNvPicPr>
                        </pic:nvPicPr>
                        <pic:blipFill>
                          <a:blip r:embed="rId306"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463"/>
              <w:rPr>
                <w:rFonts w:eastAsia="SimSun"/>
                <w:sz w:val="32"/>
                <w:lang w:eastAsia="zh-CN"/>
              </w:rPr>
            </w:pPr>
            <w:r>
              <w:rPr>
                <w:rFonts w:eastAsia="SimSun" w:hint="eastAsia"/>
                <w:sz w:val="32"/>
                <w:lang w:eastAsia="zh-CN"/>
              </w:rPr>
              <w:t>Set</w:t>
            </w:r>
            <w:r>
              <w:rPr>
                <w:sz w:val="32"/>
              </w:rPr>
              <w:t xml:space="preserve"> GS1 DataBar 14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107" name="image2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 name="image299.png"/>
                          <pic:cNvPicPr>
                            <a:picLocks noChangeAspect="1"/>
                          </pic:cNvPicPr>
                        </pic:nvPicPr>
                        <pic:blipFill>
                          <a:blip r:embed="rId307"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463"/>
              <w:rPr>
                <w:rFonts w:eastAsia="SimSun"/>
                <w:sz w:val="32"/>
                <w:lang w:eastAsia="zh-CN"/>
              </w:rPr>
            </w:pPr>
            <w:r>
              <w:rPr>
                <w:rFonts w:eastAsia="SimSun" w:hint="eastAsia"/>
                <w:sz w:val="32"/>
                <w:lang w:eastAsia="zh-CN"/>
              </w:rPr>
              <w:t>TURN OFF</w:t>
            </w:r>
            <w:r>
              <w:rPr>
                <w:sz w:val="32"/>
              </w:rPr>
              <w:t xml:space="preserve"> GS1 DataBar 14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1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11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113" name="image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 name="image300.png"/>
                          <pic:cNvPicPr>
                            <a:picLocks noChangeAspect="1"/>
                          </pic:cNvPicPr>
                        </pic:nvPicPr>
                        <pic:blipFill>
                          <a:blip r:embed="rId308"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1910"/>
              <w:rPr>
                <w:rFonts w:eastAsia="SimSun"/>
                <w:sz w:val="32"/>
                <w:lang w:eastAsia="zh-CN"/>
              </w:rPr>
            </w:pPr>
            <w:r>
              <w:rPr>
                <w:rFonts w:eastAsia="SimSun" w:hint="eastAsia"/>
                <w:sz w:val="32"/>
                <w:lang w:eastAsia="zh-CN"/>
              </w:rPr>
              <w:t>Set</w:t>
            </w:r>
            <w:r>
              <w:rPr>
                <w:sz w:val="32"/>
              </w:rPr>
              <w:t xml:space="preserve"> GS1 DataBar Expanded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115" name="image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 name="image301.png"/>
                          <pic:cNvPicPr>
                            <a:picLocks noChangeAspect="1"/>
                          </pic:cNvPicPr>
                        </pic:nvPicPr>
                        <pic:blipFill>
                          <a:blip r:embed="rId309"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1903"/>
              <w:rPr>
                <w:rFonts w:eastAsia="SimSun"/>
                <w:sz w:val="32"/>
                <w:lang w:eastAsia="zh-CN"/>
              </w:rPr>
            </w:pPr>
            <w:r>
              <w:rPr>
                <w:rFonts w:eastAsia="SimSun" w:hint="eastAsia"/>
                <w:sz w:val="32"/>
                <w:lang w:eastAsia="zh-CN"/>
              </w:rPr>
              <w:t>TURN OFF</w:t>
            </w:r>
            <w:r>
              <w:rPr>
                <w:sz w:val="32"/>
              </w:rPr>
              <w:t xml:space="preserve"> GS1 DataBar Expanded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1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1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121" name="image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 name="image302.png"/>
                          <pic:cNvPicPr>
                            <a:picLocks noChangeAspect="1"/>
                          </pic:cNvPicPr>
                        </pic:nvPicPr>
                        <pic:blipFill>
                          <a:blip r:embed="rId310"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087"/>
              <w:rPr>
                <w:rFonts w:eastAsia="SimSun"/>
                <w:sz w:val="32"/>
                <w:lang w:eastAsia="zh-CN"/>
              </w:rPr>
            </w:pPr>
            <w:r>
              <w:rPr>
                <w:rFonts w:eastAsia="SimSun" w:hint="eastAsia"/>
                <w:sz w:val="32"/>
                <w:lang w:eastAsia="zh-CN"/>
              </w:rPr>
              <w:t>Set</w:t>
            </w:r>
            <w:r>
              <w:rPr>
                <w:sz w:val="32"/>
              </w:rPr>
              <w:t xml:space="preserve"> GS1 DataBar Limited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123" name="image3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 name="image303.png"/>
                          <pic:cNvPicPr>
                            <a:picLocks noChangeAspect="1"/>
                          </pic:cNvPicPr>
                        </pic:nvPicPr>
                        <pic:blipFill>
                          <a:blip r:embed="rId311"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087"/>
              <w:rPr>
                <w:rFonts w:eastAsia="SimSun"/>
                <w:sz w:val="32"/>
                <w:lang w:eastAsia="zh-CN"/>
              </w:rPr>
            </w:pPr>
            <w:r>
              <w:rPr>
                <w:rFonts w:eastAsia="SimSun" w:hint="eastAsia"/>
                <w:sz w:val="32"/>
                <w:lang w:eastAsia="zh-CN"/>
              </w:rPr>
              <w:t>TURN OFF</w:t>
            </w:r>
            <w:r>
              <w:rPr>
                <w:sz w:val="32"/>
              </w:rPr>
              <w:t xml:space="preserve"> GS1 DataBar Limited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1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11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129" name="image3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 name="image304.png"/>
                          <pic:cNvPicPr>
                            <a:picLocks noChangeAspect="1"/>
                          </pic:cNvPicPr>
                        </pic:nvPicPr>
                        <pic:blipFill>
                          <a:blip r:embed="rId312"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222"/>
              <w:rPr>
                <w:rFonts w:eastAsia="SimSun"/>
                <w:sz w:val="32"/>
                <w:lang w:eastAsia="zh-CN"/>
              </w:rPr>
            </w:pPr>
            <w:r>
              <w:rPr>
                <w:rFonts w:eastAsia="SimSun" w:hint="eastAsia"/>
                <w:sz w:val="32"/>
                <w:lang w:eastAsia="zh-CN"/>
              </w:rPr>
              <w:t>Set</w:t>
            </w:r>
            <w:r>
              <w:rPr>
                <w:sz w:val="32"/>
              </w:rPr>
              <w:t xml:space="preserve"> Composite Code A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131" name="image3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 name="image305.png"/>
                          <pic:cNvPicPr>
                            <a:picLocks noChangeAspect="1"/>
                          </pic:cNvPicPr>
                        </pic:nvPicPr>
                        <pic:blipFill>
                          <a:blip r:embed="rId313"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222"/>
              <w:rPr>
                <w:rFonts w:eastAsia="SimSun"/>
                <w:sz w:val="32"/>
                <w:lang w:eastAsia="zh-CN"/>
              </w:rPr>
            </w:pPr>
            <w:r>
              <w:rPr>
                <w:rFonts w:eastAsia="SimSun" w:hint="eastAsia"/>
                <w:sz w:val="32"/>
                <w:lang w:eastAsia="zh-CN"/>
              </w:rPr>
              <w:t>TURN OFF</w:t>
            </w:r>
            <w:r>
              <w:rPr>
                <w:sz w:val="32"/>
              </w:rPr>
              <w:t xml:space="preserve"> Composite Code A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1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11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137" name="image3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 name="image306.png"/>
                          <pic:cNvPicPr>
                            <a:picLocks noChangeAspect="1"/>
                          </pic:cNvPicPr>
                        </pic:nvPicPr>
                        <pic:blipFill>
                          <a:blip r:embed="rId314"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236"/>
              <w:rPr>
                <w:rFonts w:eastAsia="SimSun"/>
                <w:sz w:val="32"/>
                <w:lang w:eastAsia="zh-CN"/>
              </w:rPr>
            </w:pPr>
            <w:r>
              <w:rPr>
                <w:rFonts w:eastAsia="SimSun" w:hint="eastAsia"/>
                <w:sz w:val="32"/>
                <w:lang w:eastAsia="zh-CN"/>
              </w:rPr>
              <w:t>Set</w:t>
            </w:r>
            <w:r>
              <w:rPr>
                <w:sz w:val="32"/>
              </w:rPr>
              <w:t xml:space="preserve"> Composite Code B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139" name="image3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 name="image307.png"/>
                          <pic:cNvPicPr>
                            <a:picLocks noChangeAspect="1"/>
                          </pic:cNvPicPr>
                        </pic:nvPicPr>
                        <pic:blipFill>
                          <a:blip r:embed="rId315"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236"/>
              <w:rPr>
                <w:rFonts w:eastAsia="SimSun"/>
                <w:sz w:val="32"/>
                <w:lang w:eastAsia="zh-CN"/>
              </w:rPr>
            </w:pPr>
            <w:r>
              <w:rPr>
                <w:rFonts w:eastAsia="SimSun" w:hint="eastAsia"/>
                <w:sz w:val="32"/>
                <w:lang w:eastAsia="zh-CN"/>
              </w:rPr>
              <w:t>TURN OFF</w:t>
            </w:r>
            <w:r>
              <w:rPr>
                <w:sz w:val="32"/>
              </w:rPr>
              <w:t xml:space="preserve"> Composite Code B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1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11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145" name="image3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 name="image308.png"/>
                          <pic:cNvPicPr>
                            <a:picLocks noChangeAspect="1"/>
                          </pic:cNvPicPr>
                        </pic:nvPicPr>
                        <pic:blipFill>
                          <a:blip r:embed="rId316"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229"/>
              <w:rPr>
                <w:rFonts w:eastAsia="SimSun"/>
                <w:sz w:val="32"/>
                <w:lang w:eastAsia="zh-CN"/>
              </w:rPr>
            </w:pPr>
            <w:r>
              <w:rPr>
                <w:rFonts w:eastAsia="SimSun" w:hint="eastAsia"/>
                <w:sz w:val="32"/>
                <w:lang w:eastAsia="zh-CN"/>
              </w:rPr>
              <w:t>Set</w:t>
            </w:r>
            <w:r>
              <w:rPr>
                <w:sz w:val="32"/>
              </w:rPr>
              <w:t xml:space="preserve"> Composite Code C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147" name="image3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 name="image309.png"/>
                          <pic:cNvPicPr>
                            <a:picLocks noChangeAspect="1"/>
                          </pic:cNvPicPr>
                        </pic:nvPicPr>
                        <pic:blipFill>
                          <a:blip r:embed="rId317"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222"/>
              <w:rPr>
                <w:rFonts w:eastAsia="SimSun"/>
                <w:sz w:val="32"/>
                <w:lang w:eastAsia="zh-CN"/>
              </w:rPr>
            </w:pPr>
            <w:r>
              <w:rPr>
                <w:rFonts w:eastAsia="SimSun" w:hint="eastAsia"/>
                <w:sz w:val="32"/>
                <w:lang w:eastAsia="zh-CN"/>
              </w:rPr>
              <w:t>TURN OFF</w:t>
            </w:r>
            <w:r>
              <w:rPr>
                <w:sz w:val="32"/>
              </w:rPr>
              <w:t xml:space="preserve"> Composite Code C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1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11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153" name="image3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 name="image310.png"/>
                          <pic:cNvPicPr>
                            <a:picLocks noChangeAspect="1"/>
                          </pic:cNvPicPr>
                        </pic:nvPicPr>
                        <pic:blipFill>
                          <a:blip r:embed="rId318"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88" w:right="2895"/>
              <w:jc w:val="center"/>
              <w:rPr>
                <w:rFonts w:eastAsia="SimSun"/>
                <w:sz w:val="32"/>
                <w:lang w:eastAsia="zh-CN"/>
              </w:rPr>
            </w:pPr>
            <w:r>
              <w:rPr>
                <w:rFonts w:eastAsia="SimSun" w:hint="eastAsia"/>
                <w:sz w:val="32"/>
                <w:lang w:eastAsia="zh-CN"/>
              </w:rPr>
              <w:t>Set</w:t>
            </w:r>
            <w:r>
              <w:rPr>
                <w:sz w:val="32"/>
              </w:rPr>
              <w:t xml:space="preserve"> PDF417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155" name="image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 name="image311.png"/>
                          <pic:cNvPicPr>
                            <a:picLocks noChangeAspect="1"/>
                          </pic:cNvPicPr>
                        </pic:nvPicPr>
                        <pic:blipFill>
                          <a:blip r:embed="rId319"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88" w:right="2895"/>
              <w:jc w:val="center"/>
              <w:rPr>
                <w:rFonts w:eastAsia="SimSun"/>
                <w:sz w:val="32"/>
                <w:lang w:eastAsia="zh-CN"/>
              </w:rPr>
            </w:pPr>
            <w:r>
              <w:rPr>
                <w:rFonts w:eastAsia="SimSun" w:hint="eastAsia"/>
                <w:sz w:val="32"/>
                <w:lang w:eastAsia="zh-CN"/>
              </w:rPr>
              <w:t>TURN OFF</w:t>
            </w:r>
            <w:r>
              <w:rPr>
                <w:sz w:val="32"/>
              </w:rPr>
              <w:t xml:space="preserve"> PDF417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1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11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161" name="image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 name="image312.png"/>
                          <pic:cNvPicPr>
                            <a:picLocks noChangeAspect="1"/>
                          </pic:cNvPicPr>
                        </pic:nvPicPr>
                        <pic:blipFill>
                          <a:blip r:embed="rId320"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577"/>
              <w:rPr>
                <w:rFonts w:eastAsia="SimSun"/>
                <w:sz w:val="32"/>
                <w:lang w:eastAsia="zh-CN"/>
              </w:rPr>
            </w:pPr>
            <w:r>
              <w:rPr>
                <w:rFonts w:eastAsia="SimSun" w:hint="eastAsia"/>
                <w:sz w:val="32"/>
                <w:lang w:eastAsia="zh-CN"/>
              </w:rPr>
              <w:t>Set</w:t>
            </w:r>
            <w:r>
              <w:rPr>
                <w:sz w:val="32"/>
              </w:rPr>
              <w:t xml:space="preserve"> Micro PDF417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163" name="image3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 name="image313.png"/>
                          <pic:cNvPicPr>
                            <a:picLocks noChangeAspect="1"/>
                          </pic:cNvPicPr>
                        </pic:nvPicPr>
                        <pic:blipFill>
                          <a:blip r:embed="rId321"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577"/>
              <w:rPr>
                <w:rFonts w:eastAsia="SimSun"/>
                <w:sz w:val="32"/>
                <w:lang w:eastAsia="zh-CN"/>
              </w:rPr>
            </w:pPr>
            <w:r>
              <w:rPr>
                <w:rFonts w:eastAsia="SimSun" w:hint="eastAsia"/>
                <w:sz w:val="32"/>
                <w:lang w:eastAsia="zh-CN"/>
              </w:rPr>
              <w:t>TURN OFF</w:t>
            </w:r>
            <w:r>
              <w:rPr>
                <w:sz w:val="32"/>
              </w:rPr>
              <w:t xml:space="preserve"> Micro PDF417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1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11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169" name="image3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 name="image314.png"/>
                          <pic:cNvPicPr>
                            <a:picLocks noChangeAspect="1"/>
                          </pic:cNvPicPr>
                        </pic:nvPicPr>
                        <pic:blipFill>
                          <a:blip r:embed="rId322"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762"/>
              <w:rPr>
                <w:rFonts w:eastAsia="SimSun"/>
                <w:sz w:val="32"/>
                <w:lang w:eastAsia="zh-CN"/>
              </w:rPr>
            </w:pPr>
            <w:r>
              <w:rPr>
                <w:rFonts w:eastAsia="SimSun" w:hint="eastAsia"/>
                <w:sz w:val="32"/>
                <w:lang w:eastAsia="zh-CN"/>
              </w:rPr>
              <w:t>Set</w:t>
            </w:r>
            <w:r>
              <w:rPr>
                <w:sz w:val="32"/>
              </w:rPr>
              <w:t xml:space="preserve"> Data Matrix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171" name="image3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 name="image315.png"/>
                          <pic:cNvPicPr>
                            <a:picLocks noChangeAspect="1"/>
                          </pic:cNvPicPr>
                        </pic:nvPicPr>
                        <pic:blipFill>
                          <a:blip r:embed="rId323"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762"/>
              <w:rPr>
                <w:rFonts w:eastAsia="SimSun"/>
                <w:sz w:val="32"/>
                <w:lang w:eastAsia="zh-CN"/>
              </w:rPr>
            </w:pPr>
            <w:r>
              <w:rPr>
                <w:rFonts w:eastAsia="SimSun" w:hint="eastAsia"/>
                <w:sz w:val="32"/>
                <w:lang w:eastAsia="zh-CN"/>
              </w:rPr>
              <w:t>TURN OFF</w:t>
            </w:r>
            <w:r>
              <w:rPr>
                <w:sz w:val="32"/>
              </w:rPr>
              <w:t xml:space="preserve"> Data Matrix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1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11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177" name="image3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 name="image316.png"/>
                          <pic:cNvPicPr>
                            <a:picLocks noChangeAspect="1"/>
                          </pic:cNvPicPr>
                        </pic:nvPicPr>
                        <pic:blipFill>
                          <a:blip r:embed="rId324"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95" w:right="2895"/>
              <w:jc w:val="center"/>
              <w:rPr>
                <w:rFonts w:eastAsia="SimSun"/>
                <w:sz w:val="32"/>
                <w:lang w:eastAsia="zh-CN"/>
              </w:rPr>
            </w:pPr>
            <w:r>
              <w:rPr>
                <w:rFonts w:eastAsia="SimSun" w:hint="eastAsia"/>
                <w:sz w:val="32"/>
                <w:lang w:eastAsia="zh-CN"/>
              </w:rPr>
              <w:t>Set</w:t>
            </w:r>
            <w:r>
              <w:rPr>
                <w:sz w:val="32"/>
              </w:rPr>
              <w:t xml:space="preserve"> QR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179" name="image3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 name="image317.png"/>
                          <pic:cNvPicPr>
                            <a:picLocks noChangeAspect="1"/>
                          </pic:cNvPicPr>
                        </pic:nvPicPr>
                        <pic:blipFill>
                          <a:blip r:embed="rId325"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95" w:right="2895"/>
              <w:jc w:val="center"/>
              <w:rPr>
                <w:rFonts w:eastAsia="SimSun"/>
                <w:sz w:val="32"/>
                <w:lang w:eastAsia="zh-CN"/>
              </w:rPr>
            </w:pPr>
            <w:r>
              <w:rPr>
                <w:rFonts w:eastAsia="SimSun" w:hint="eastAsia"/>
                <w:sz w:val="32"/>
                <w:lang w:eastAsia="zh-CN"/>
              </w:rPr>
              <w:t>TURN OFF</w:t>
            </w:r>
            <w:r>
              <w:rPr>
                <w:sz w:val="32"/>
              </w:rPr>
              <w:t xml:space="preserve"> QR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1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11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185" name="image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image318.png"/>
                          <pic:cNvPicPr>
                            <a:picLocks noChangeAspect="1"/>
                          </pic:cNvPicPr>
                        </pic:nvPicPr>
                        <pic:blipFill>
                          <a:blip r:embed="rId326"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95" w:right="2895"/>
              <w:jc w:val="center"/>
              <w:rPr>
                <w:rFonts w:eastAsia="SimSun"/>
                <w:sz w:val="32"/>
                <w:lang w:eastAsia="zh-CN"/>
              </w:rPr>
            </w:pPr>
            <w:r>
              <w:rPr>
                <w:rFonts w:eastAsia="SimSun" w:hint="eastAsia"/>
                <w:sz w:val="32"/>
                <w:lang w:eastAsia="zh-CN"/>
              </w:rPr>
              <w:t>Set</w:t>
            </w:r>
            <w:r>
              <w:rPr>
                <w:sz w:val="32"/>
              </w:rPr>
              <w:t xml:space="preserve"> Micro QR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187" name="image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 name="image319.png"/>
                          <pic:cNvPicPr>
                            <a:picLocks noChangeAspect="1"/>
                          </pic:cNvPicPr>
                        </pic:nvPicPr>
                        <pic:blipFill>
                          <a:blip r:embed="rId327"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95" w:right="2895"/>
              <w:jc w:val="center"/>
              <w:rPr>
                <w:rFonts w:eastAsia="SimSun"/>
                <w:sz w:val="32"/>
                <w:lang w:eastAsia="zh-CN"/>
              </w:rPr>
            </w:pPr>
            <w:r>
              <w:rPr>
                <w:rFonts w:eastAsia="SimSun" w:hint="eastAsia"/>
                <w:sz w:val="32"/>
                <w:lang w:eastAsia="zh-CN"/>
              </w:rPr>
              <w:t>TURN OFF</w:t>
            </w:r>
            <w:r>
              <w:rPr>
                <w:sz w:val="32"/>
              </w:rPr>
              <w:t xml:space="preserve"> Micro QR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1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11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193" name="image3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image320.png"/>
                          <pic:cNvPicPr>
                            <a:picLocks noChangeAspect="1"/>
                          </pic:cNvPicPr>
                        </pic:nvPicPr>
                        <pic:blipFill>
                          <a:blip r:embed="rId328"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95" w:right="2891"/>
              <w:jc w:val="center"/>
              <w:rPr>
                <w:rFonts w:eastAsia="SimSun"/>
                <w:sz w:val="32"/>
                <w:lang w:eastAsia="zh-CN"/>
              </w:rPr>
            </w:pPr>
            <w:r>
              <w:rPr>
                <w:rFonts w:eastAsia="SimSun" w:hint="eastAsia"/>
                <w:sz w:val="32"/>
                <w:lang w:eastAsia="zh-CN"/>
              </w:rPr>
              <w:t>Set</w:t>
            </w:r>
            <w:r>
              <w:rPr>
                <w:sz w:val="32"/>
              </w:rPr>
              <w:t xml:space="preserve"> Aztec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195" name="image3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 name="image321.png"/>
                          <pic:cNvPicPr>
                            <a:picLocks noChangeAspect="1"/>
                          </pic:cNvPicPr>
                        </pic:nvPicPr>
                        <pic:blipFill>
                          <a:blip r:embed="rId329"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95" w:right="2891"/>
              <w:jc w:val="center"/>
              <w:rPr>
                <w:rFonts w:eastAsia="SimSun"/>
                <w:sz w:val="32"/>
                <w:lang w:eastAsia="zh-CN"/>
              </w:rPr>
            </w:pPr>
            <w:r>
              <w:rPr>
                <w:rFonts w:eastAsia="SimSun" w:hint="eastAsia"/>
                <w:sz w:val="32"/>
                <w:lang w:eastAsia="zh-CN"/>
              </w:rPr>
              <w:t>TURN OFF</w:t>
            </w:r>
            <w:r>
              <w:rPr>
                <w:sz w:val="32"/>
              </w:rPr>
              <w:t xml:space="preserve"> Aztec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1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95" w:right="2895"/>
              <w:jc w:val="center"/>
              <w:rPr>
                <w:rFonts w:eastAsia="SimSun"/>
                <w:b/>
                <w:sz w:val="39"/>
                <w:lang w:eastAsia="zh-CN"/>
              </w:rPr>
            </w:pPr>
            <w:r>
              <w:rPr>
                <w:rFonts w:eastAsia="SimSun" w:hint="eastAsia"/>
                <w:b/>
                <w:sz w:val="39"/>
                <w:lang w:eastAsia="zh-CN"/>
              </w:rPr>
              <w:lastRenderedPageBreak/>
              <w:t>Suffix</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441"/>
              <w:rPr>
                <w:sz w:val="20"/>
              </w:rPr>
            </w:pPr>
            <w:r>
              <w:rPr>
                <w:noProof/>
                <w:sz w:val="20"/>
                <w:lang w:val="it-IT" w:eastAsia="it-IT" w:bidi="ar-SA"/>
              </w:rPr>
              <w:drawing>
                <wp:inline distT="0" distB="0" distL="0" distR="0">
                  <wp:extent cx="508635" cy="508000"/>
                  <wp:effectExtent l="0" t="0" r="0" b="0"/>
                  <wp:docPr id="11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image2.png"/>
                          <pic:cNvPicPr>
                            <a:picLocks noChangeAspect="1"/>
                          </pic:cNvPicPr>
                        </pic:nvPicPr>
                        <pic:blipFill>
                          <a:blip r:embed="rId10" cstate="print"/>
                          <a:stretch>
                            <a:fillRect/>
                          </a:stretch>
                        </pic:blipFill>
                        <pic:spPr>
                          <a:xfrm>
                            <a:off x="0" y="0"/>
                            <a:ext cx="508635" cy="508634"/>
                          </a:xfrm>
                          <a:prstGeom prst="rect">
                            <a:avLst/>
                          </a:prstGeom>
                        </pic:spPr>
                      </pic:pic>
                    </a:graphicData>
                  </a:graphic>
                </wp:inline>
              </w:drawing>
            </w:r>
          </w:p>
        </w:tc>
      </w:tr>
      <w:tr w:rsidR="003836BA">
        <w:trPr>
          <w:trHeight w:val="1513"/>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95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17"/>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201" name="image3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 name="image322.png"/>
                          <pic:cNvPicPr>
                            <a:picLocks noChangeAspect="1"/>
                          </pic:cNvPicPr>
                        </pic:nvPicPr>
                        <pic:blipFill>
                          <a:blip r:embed="rId330"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8" w:lineRule="exact"/>
              <w:ind w:left="2875"/>
              <w:rPr>
                <w:rFonts w:eastAsia="SimSun"/>
                <w:sz w:val="32"/>
                <w:lang w:eastAsia="zh-CN"/>
              </w:rPr>
            </w:pPr>
            <w:r>
              <w:rPr>
                <w:rFonts w:eastAsia="SimSun" w:hint="eastAsia"/>
                <w:sz w:val="32"/>
                <w:lang w:val="en-US" w:eastAsia="zh-CN"/>
              </w:rPr>
              <w:t>Set</w:t>
            </w:r>
            <w:r>
              <w:rPr>
                <w:sz w:val="32"/>
              </w:rPr>
              <w:t xml:space="preserve"> MaxiCode </w:t>
            </w:r>
            <w:r>
              <w:rPr>
                <w:rFonts w:eastAsia="SimSun" w:hint="eastAsia"/>
                <w:sz w:val="32"/>
                <w:lang w:eastAsia="zh-CN"/>
              </w:rPr>
              <w:t>Suffix</w:t>
            </w:r>
          </w:p>
        </w:tc>
      </w:tr>
      <w:tr w:rsidR="003836BA">
        <w:trPr>
          <w:trHeight w:val="2533"/>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4"/>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203" name="imag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 name="image323.png"/>
                          <pic:cNvPicPr>
                            <a:picLocks noChangeAspect="1"/>
                          </pic:cNvPicPr>
                        </pic:nvPicPr>
                        <pic:blipFill>
                          <a:blip r:embed="rId331" cstate="print"/>
                          <a:stretch>
                            <a:fillRect/>
                          </a:stretch>
                        </pic:blipFill>
                        <pic:spPr>
                          <a:xfrm>
                            <a:off x="0" y="0"/>
                            <a:ext cx="476250"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68"/>
              <w:rPr>
                <w:rFonts w:eastAsia="SimSun"/>
                <w:sz w:val="32"/>
                <w:lang w:eastAsia="zh-CN"/>
              </w:rPr>
            </w:pPr>
            <w:r>
              <w:rPr>
                <w:rFonts w:eastAsia="SimSun" w:hint="eastAsia"/>
                <w:sz w:val="32"/>
                <w:lang w:eastAsia="zh-CN"/>
              </w:rPr>
              <w:t>TURN OFF</w:t>
            </w:r>
            <w:r>
              <w:rPr>
                <w:sz w:val="32"/>
              </w:rPr>
              <w:t xml:space="preserve"> MaxiCode </w:t>
            </w:r>
            <w:r>
              <w:rPr>
                <w:rFonts w:eastAsia="SimSun" w:hint="eastAsia"/>
                <w:sz w:val="32"/>
                <w:lang w:eastAsia="zh-CN"/>
              </w:rPr>
              <w:t>Suffix</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2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10" w:type="dxa"/>
        <w:tblInd w:w="964" w:type="dxa"/>
        <w:tblLayout w:type="fixed"/>
        <w:tblCellMar>
          <w:left w:w="0" w:type="dxa"/>
          <w:right w:w="0" w:type="dxa"/>
        </w:tblCellMar>
        <w:tblLook w:val="04A0" w:firstRow="1" w:lastRow="0" w:firstColumn="1" w:lastColumn="0" w:noHBand="0" w:noVBand="1"/>
      </w:tblPr>
      <w:tblGrid>
        <w:gridCol w:w="4078"/>
        <w:gridCol w:w="4632"/>
      </w:tblGrid>
      <w:tr w:rsidR="003836BA">
        <w:trPr>
          <w:trHeight w:val="651"/>
        </w:trPr>
        <w:tc>
          <w:tcPr>
            <w:tcW w:w="8710" w:type="dxa"/>
            <w:gridSpan w:val="2"/>
          </w:tcPr>
          <w:p w:rsidR="003836BA" w:rsidRDefault="00530FA2">
            <w:pPr>
              <w:pStyle w:val="TableParagraph"/>
              <w:spacing w:line="621" w:lineRule="exact"/>
              <w:ind w:left="3353" w:right="3366"/>
              <w:jc w:val="center"/>
              <w:rPr>
                <w:b/>
                <w:sz w:val="39"/>
              </w:rPr>
            </w:pPr>
            <w:bookmarkStart w:id="59" w:name="_bookmark58"/>
            <w:bookmarkEnd w:id="59"/>
            <w:r>
              <w:rPr>
                <w:rFonts w:eastAsia="SimSun" w:hint="eastAsia"/>
                <w:b/>
                <w:sz w:val="39"/>
                <w:lang w:val="en-US" w:eastAsia="zh-CN"/>
              </w:rPr>
              <w:lastRenderedPageBreak/>
              <w:t>Bar code Identify</w:t>
            </w:r>
          </w:p>
        </w:tc>
      </w:tr>
      <w:tr w:rsidR="003836BA">
        <w:trPr>
          <w:trHeight w:val="1197"/>
        </w:trPr>
        <w:tc>
          <w:tcPr>
            <w:tcW w:w="4078"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12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c>
          <w:tcPr>
            <w:tcW w:w="4632" w:type="dxa"/>
          </w:tcPr>
          <w:p w:rsidR="003836BA" w:rsidRDefault="003836BA">
            <w:pPr>
              <w:pStyle w:val="TableParagraph"/>
              <w:rPr>
                <w:rFonts w:ascii="Times New Roman"/>
                <w:sz w:val="32"/>
              </w:rPr>
            </w:pPr>
          </w:p>
        </w:tc>
      </w:tr>
      <w:tr w:rsidR="003836BA">
        <w:trPr>
          <w:trHeight w:val="1336"/>
        </w:trPr>
        <w:tc>
          <w:tcPr>
            <w:tcW w:w="4078"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c>
          <w:tcPr>
            <w:tcW w:w="4632" w:type="dxa"/>
          </w:tcPr>
          <w:p w:rsidR="003836BA" w:rsidRDefault="003836BA">
            <w:pPr>
              <w:pStyle w:val="TableParagraph"/>
              <w:rPr>
                <w:rFonts w:ascii="Times New Roman"/>
                <w:sz w:val="32"/>
              </w:rPr>
            </w:pPr>
          </w:p>
        </w:tc>
      </w:tr>
      <w:tr w:rsidR="003836BA">
        <w:trPr>
          <w:trHeight w:val="1778"/>
        </w:trPr>
        <w:tc>
          <w:tcPr>
            <w:tcW w:w="8710" w:type="dxa"/>
            <w:gridSpan w:val="2"/>
          </w:tcPr>
          <w:p w:rsidR="003836BA" w:rsidRDefault="003836BA">
            <w:pPr>
              <w:pStyle w:val="TableParagraph"/>
              <w:rPr>
                <w:sz w:val="20"/>
              </w:rPr>
            </w:pPr>
          </w:p>
          <w:p w:rsidR="003836BA" w:rsidRDefault="003836BA">
            <w:pPr>
              <w:pStyle w:val="TableParagraph"/>
              <w:spacing w:before="5"/>
              <w:rPr>
                <w:sz w:val="26"/>
              </w:rPr>
            </w:pPr>
          </w:p>
          <w:p w:rsidR="003836BA" w:rsidRDefault="00530FA2">
            <w:pPr>
              <w:pStyle w:val="TableParagraph"/>
              <w:ind w:left="3948"/>
              <w:rPr>
                <w:sz w:val="20"/>
              </w:rPr>
            </w:pPr>
            <w:r>
              <w:rPr>
                <w:noProof/>
                <w:sz w:val="20"/>
                <w:lang w:val="it-IT" w:eastAsia="it-IT" w:bidi="ar-SA"/>
              </w:rPr>
              <w:drawing>
                <wp:inline distT="0" distB="0" distL="0" distR="0">
                  <wp:extent cx="509905" cy="510540"/>
                  <wp:effectExtent l="0" t="0" r="0" b="0"/>
                  <wp:docPr id="1209" name="image3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 name="image324.png"/>
                          <pic:cNvPicPr>
                            <a:picLocks noChangeAspect="1"/>
                          </pic:cNvPicPr>
                        </pic:nvPicPr>
                        <pic:blipFill>
                          <a:blip r:embed="rId332" cstate="print"/>
                          <a:stretch>
                            <a:fillRect/>
                          </a:stretch>
                        </pic:blipFill>
                        <pic:spPr>
                          <a:xfrm>
                            <a:off x="0" y="0"/>
                            <a:ext cx="510539" cy="510540"/>
                          </a:xfrm>
                          <a:prstGeom prst="rect">
                            <a:avLst/>
                          </a:prstGeom>
                        </pic:spPr>
                      </pic:pic>
                    </a:graphicData>
                  </a:graphic>
                </wp:inline>
              </w:drawing>
            </w:r>
          </w:p>
        </w:tc>
      </w:tr>
      <w:tr w:rsidR="003836BA">
        <w:trPr>
          <w:trHeight w:val="1865"/>
        </w:trPr>
        <w:tc>
          <w:tcPr>
            <w:tcW w:w="8710" w:type="dxa"/>
            <w:gridSpan w:val="2"/>
          </w:tcPr>
          <w:p w:rsidR="003836BA" w:rsidRDefault="00530FA2">
            <w:pPr>
              <w:pStyle w:val="TableParagraph"/>
              <w:spacing w:line="554" w:lineRule="exact"/>
              <w:ind w:left="2726"/>
              <w:rPr>
                <w:sz w:val="32"/>
              </w:rPr>
            </w:pPr>
            <w:r>
              <w:rPr>
                <w:rFonts w:eastAsia="SimSun" w:hint="eastAsia"/>
                <w:color w:val="0000FF"/>
                <w:sz w:val="32"/>
                <w:lang w:eastAsia="zh-CN"/>
              </w:rPr>
              <w:t>TURN OFF</w:t>
            </w:r>
            <w:r>
              <w:rPr>
                <w:rFonts w:eastAsia="SimSun" w:hint="eastAsia"/>
                <w:color w:val="0000FF"/>
                <w:sz w:val="32"/>
                <w:lang w:val="en-US" w:eastAsia="zh-CN"/>
              </w:rPr>
              <w:t xml:space="preserve"> bar code identify code</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2370"/>
        </w:trPr>
        <w:tc>
          <w:tcPr>
            <w:tcW w:w="4078"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8"/>
              <w:rPr>
                <w:sz w:val="18"/>
              </w:rPr>
            </w:pPr>
          </w:p>
          <w:p w:rsidR="003836BA" w:rsidRDefault="00530FA2">
            <w:pPr>
              <w:pStyle w:val="TableParagraph"/>
              <w:ind w:left="1096"/>
              <w:rPr>
                <w:sz w:val="20"/>
              </w:rPr>
            </w:pPr>
            <w:r>
              <w:rPr>
                <w:noProof/>
                <w:sz w:val="20"/>
                <w:lang w:val="it-IT" w:eastAsia="it-IT" w:bidi="ar-SA"/>
              </w:rPr>
              <w:drawing>
                <wp:inline distT="0" distB="0" distL="0" distR="0">
                  <wp:extent cx="509905" cy="509905"/>
                  <wp:effectExtent l="0" t="0" r="0" b="0"/>
                  <wp:docPr id="1211" name="image3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 name="image325.png"/>
                          <pic:cNvPicPr>
                            <a:picLocks noChangeAspect="1"/>
                          </pic:cNvPicPr>
                        </pic:nvPicPr>
                        <pic:blipFill>
                          <a:blip r:embed="rId333" cstate="print"/>
                          <a:stretch>
                            <a:fillRect/>
                          </a:stretch>
                        </pic:blipFill>
                        <pic:spPr>
                          <a:xfrm>
                            <a:off x="0" y="0"/>
                            <a:ext cx="510539" cy="510539"/>
                          </a:xfrm>
                          <a:prstGeom prst="rect">
                            <a:avLst/>
                          </a:prstGeom>
                        </pic:spPr>
                      </pic:pic>
                    </a:graphicData>
                  </a:graphic>
                </wp:inline>
              </w:drawing>
            </w:r>
          </w:p>
        </w:tc>
        <w:tc>
          <w:tcPr>
            <w:tcW w:w="4632"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8"/>
              <w:rPr>
                <w:sz w:val="18"/>
              </w:rPr>
            </w:pPr>
          </w:p>
          <w:p w:rsidR="003836BA" w:rsidRDefault="00530FA2">
            <w:pPr>
              <w:pStyle w:val="TableParagraph"/>
              <w:ind w:left="2487"/>
              <w:rPr>
                <w:sz w:val="20"/>
              </w:rPr>
            </w:pPr>
            <w:r>
              <w:rPr>
                <w:noProof/>
                <w:sz w:val="20"/>
                <w:lang w:val="it-IT" w:eastAsia="it-IT" w:bidi="ar-SA"/>
              </w:rPr>
              <w:drawing>
                <wp:inline distT="0" distB="0" distL="0" distR="0">
                  <wp:extent cx="509905" cy="509905"/>
                  <wp:effectExtent l="0" t="0" r="0" b="0"/>
                  <wp:docPr id="1213" name="image3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 name="image326.png"/>
                          <pic:cNvPicPr>
                            <a:picLocks noChangeAspect="1"/>
                          </pic:cNvPicPr>
                        </pic:nvPicPr>
                        <pic:blipFill>
                          <a:blip r:embed="rId334" cstate="print"/>
                          <a:stretch>
                            <a:fillRect/>
                          </a:stretch>
                        </pic:blipFill>
                        <pic:spPr>
                          <a:xfrm>
                            <a:off x="0" y="0"/>
                            <a:ext cx="510539" cy="510539"/>
                          </a:xfrm>
                          <a:prstGeom prst="rect">
                            <a:avLst/>
                          </a:prstGeom>
                        </pic:spPr>
                      </pic:pic>
                    </a:graphicData>
                  </a:graphic>
                </wp:inline>
              </w:drawing>
            </w:r>
          </w:p>
        </w:tc>
      </w:tr>
      <w:tr w:rsidR="003836BA">
        <w:trPr>
          <w:trHeight w:val="1684"/>
        </w:trPr>
        <w:tc>
          <w:tcPr>
            <w:tcW w:w="4078" w:type="dxa"/>
          </w:tcPr>
          <w:p w:rsidR="003836BA" w:rsidRDefault="00530FA2">
            <w:pPr>
              <w:pStyle w:val="TableParagraph"/>
              <w:spacing w:line="555" w:lineRule="exact"/>
              <w:ind w:left="200"/>
              <w:rPr>
                <w:rFonts w:eastAsia="SimSun"/>
                <w:sz w:val="32"/>
                <w:lang w:eastAsia="zh-CN"/>
              </w:rPr>
            </w:pPr>
            <w:r>
              <w:rPr>
                <w:rFonts w:eastAsia="SimSun" w:hint="eastAsia"/>
                <w:sz w:val="32"/>
                <w:lang w:eastAsia="zh-CN"/>
              </w:rPr>
              <w:t>Turn On</w:t>
            </w:r>
            <w:r>
              <w:rPr>
                <w:sz w:val="32"/>
              </w:rPr>
              <w:t xml:space="preserve"> AIM </w:t>
            </w:r>
            <w:r>
              <w:rPr>
                <w:rFonts w:eastAsia="SimSun" w:hint="eastAsia"/>
                <w:sz w:val="32"/>
                <w:lang w:eastAsia="zh-CN"/>
              </w:rPr>
              <w:t>bar code identify code</w:t>
            </w:r>
          </w:p>
        </w:tc>
        <w:tc>
          <w:tcPr>
            <w:tcW w:w="4632" w:type="dxa"/>
          </w:tcPr>
          <w:p w:rsidR="003836BA" w:rsidRDefault="00530FA2">
            <w:pPr>
              <w:pStyle w:val="TableParagraph"/>
              <w:spacing w:line="555" w:lineRule="exact"/>
              <w:ind w:right="197"/>
              <w:jc w:val="right"/>
              <w:rPr>
                <w:rFonts w:eastAsia="SimSun"/>
                <w:sz w:val="32"/>
                <w:lang w:eastAsia="zh-CN"/>
              </w:rPr>
            </w:pPr>
            <w:r>
              <w:rPr>
                <w:rFonts w:eastAsia="SimSun" w:hint="eastAsia"/>
                <w:sz w:val="32"/>
                <w:lang w:eastAsia="zh-CN"/>
              </w:rPr>
              <w:t>Turn On</w:t>
            </w:r>
            <w:r>
              <w:rPr>
                <w:sz w:val="32"/>
              </w:rPr>
              <w:t xml:space="preserve"> </w:t>
            </w:r>
            <w:r>
              <w:rPr>
                <w:rFonts w:eastAsia="SimSun" w:hint="eastAsia"/>
                <w:sz w:val="32"/>
                <w:lang w:val="en-US" w:eastAsia="zh-CN"/>
              </w:rPr>
              <w:t>winson</w:t>
            </w:r>
            <w:r>
              <w:rPr>
                <w:sz w:val="32"/>
              </w:rPr>
              <w:t xml:space="preserve"> </w:t>
            </w:r>
            <w:r>
              <w:rPr>
                <w:rFonts w:eastAsia="SimSun" w:hint="eastAsia"/>
                <w:sz w:val="32"/>
                <w:lang w:eastAsia="zh-CN"/>
              </w:rPr>
              <w:t>bar code identify code</w:t>
            </w:r>
          </w:p>
        </w:tc>
      </w:tr>
      <w:tr w:rsidR="003836BA">
        <w:trPr>
          <w:trHeight w:val="2207"/>
        </w:trPr>
        <w:tc>
          <w:tcPr>
            <w:tcW w:w="4078" w:type="dxa"/>
          </w:tcPr>
          <w:p w:rsidR="003836BA" w:rsidRDefault="003836BA">
            <w:pPr>
              <w:pStyle w:val="TableParagraph"/>
              <w:rPr>
                <w:rFonts w:ascii="Times New Roman"/>
                <w:sz w:val="32"/>
              </w:rPr>
            </w:pPr>
          </w:p>
        </w:tc>
        <w:tc>
          <w:tcPr>
            <w:tcW w:w="4632"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9"/>
              <w:rPr>
                <w:sz w:val="29"/>
              </w:rPr>
            </w:pPr>
          </w:p>
          <w:p w:rsidR="003836BA" w:rsidRDefault="00530FA2">
            <w:pPr>
              <w:pStyle w:val="TableParagraph"/>
              <w:ind w:left="3575"/>
              <w:rPr>
                <w:sz w:val="20"/>
              </w:rPr>
            </w:pPr>
            <w:r>
              <w:rPr>
                <w:noProof/>
                <w:sz w:val="20"/>
                <w:lang w:val="it-IT" w:eastAsia="it-IT" w:bidi="ar-SA"/>
              </w:rPr>
              <w:drawing>
                <wp:inline distT="0" distB="0" distL="0" distR="0">
                  <wp:extent cx="491490" cy="490855"/>
                  <wp:effectExtent l="0" t="0" r="0" b="0"/>
                  <wp:docPr id="12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 name="image4.png"/>
                          <pic:cNvPicPr>
                            <a:picLocks noChangeAspect="1"/>
                          </pic:cNvPicPr>
                        </pic:nvPicPr>
                        <pic:blipFill>
                          <a:blip r:embed="rId12" cstate="print"/>
                          <a:stretch>
                            <a:fillRect/>
                          </a:stretch>
                        </pic:blipFill>
                        <pic:spPr>
                          <a:xfrm>
                            <a:off x="0" y="0"/>
                            <a:ext cx="492019" cy="491489"/>
                          </a:xfrm>
                          <a:prstGeom prst="rect">
                            <a:avLst/>
                          </a:prstGeom>
                        </pic:spPr>
                      </pic:pic>
                    </a:graphicData>
                  </a:graphic>
                </wp:inline>
              </w:drawing>
            </w:r>
          </w:p>
        </w:tc>
      </w:tr>
      <w:tr w:rsidR="003836BA">
        <w:trPr>
          <w:trHeight w:val="497"/>
        </w:trPr>
        <w:tc>
          <w:tcPr>
            <w:tcW w:w="4078" w:type="dxa"/>
          </w:tcPr>
          <w:p w:rsidR="003836BA" w:rsidRDefault="003836BA">
            <w:pPr>
              <w:pStyle w:val="TableParagraph"/>
              <w:rPr>
                <w:rFonts w:ascii="Times New Roman"/>
                <w:sz w:val="32"/>
              </w:rPr>
            </w:pPr>
          </w:p>
        </w:tc>
        <w:tc>
          <w:tcPr>
            <w:tcW w:w="4632" w:type="dxa"/>
          </w:tcPr>
          <w:p w:rsidR="003836BA" w:rsidRDefault="00530FA2">
            <w:pPr>
              <w:pStyle w:val="TableParagraph"/>
              <w:spacing w:line="477" w:lineRule="exact"/>
              <w:ind w:right="204"/>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5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39"/>
        <w:gridCol w:w="2264"/>
        <w:gridCol w:w="2321"/>
      </w:tblGrid>
      <w:tr w:rsidR="003836BA">
        <w:trPr>
          <w:trHeight w:val="692"/>
          <w:jc w:val="center"/>
        </w:trPr>
        <w:tc>
          <w:tcPr>
            <w:tcW w:w="8524" w:type="dxa"/>
            <w:gridSpan w:val="3"/>
          </w:tcPr>
          <w:p w:rsidR="003836BA" w:rsidRDefault="00530FA2">
            <w:pPr>
              <w:pStyle w:val="TableParagraph"/>
              <w:spacing w:line="673" w:lineRule="exact"/>
              <w:ind w:left="2206" w:right="1694" w:hanging="6"/>
              <w:jc w:val="center"/>
              <w:rPr>
                <w:rFonts w:eastAsia="SimSun"/>
                <w:b/>
                <w:sz w:val="39"/>
                <w:lang w:val="en-US" w:eastAsia="zh-CN"/>
              </w:rPr>
            </w:pPr>
            <w:r>
              <w:rPr>
                <w:rFonts w:eastAsia="SimSun" w:hint="eastAsia"/>
                <w:b/>
                <w:sz w:val="39"/>
                <w:lang w:eastAsia="zh-CN"/>
              </w:rPr>
              <w:lastRenderedPageBreak/>
              <w:t>bar code identify code</w:t>
            </w:r>
            <w:r>
              <w:rPr>
                <w:rFonts w:eastAsia="SimSun" w:hint="eastAsia"/>
                <w:b/>
                <w:sz w:val="39"/>
                <w:lang w:val="en-US" w:eastAsia="zh-CN"/>
              </w:rPr>
              <w:t xml:space="preserve"> table</w:t>
            </w:r>
          </w:p>
        </w:tc>
      </w:tr>
      <w:tr w:rsidR="003836BA">
        <w:trPr>
          <w:trHeight w:val="415"/>
          <w:jc w:val="center"/>
        </w:trPr>
        <w:tc>
          <w:tcPr>
            <w:tcW w:w="3939" w:type="dxa"/>
          </w:tcPr>
          <w:p w:rsidR="003836BA" w:rsidRDefault="00530FA2">
            <w:pPr>
              <w:pStyle w:val="TableParagraph"/>
              <w:spacing w:line="396" w:lineRule="exact"/>
              <w:ind w:left="1310" w:right="1301"/>
              <w:jc w:val="center"/>
              <w:rPr>
                <w:sz w:val="24"/>
              </w:rPr>
            </w:pPr>
            <w:r>
              <w:rPr>
                <w:sz w:val="24"/>
              </w:rPr>
              <w:t>Symbology</w:t>
            </w:r>
          </w:p>
        </w:tc>
        <w:tc>
          <w:tcPr>
            <w:tcW w:w="2264" w:type="dxa"/>
          </w:tcPr>
          <w:p w:rsidR="003836BA" w:rsidRDefault="00530FA2">
            <w:pPr>
              <w:pStyle w:val="TableParagraph"/>
              <w:spacing w:line="396" w:lineRule="exact"/>
              <w:ind w:left="670" w:right="660"/>
              <w:jc w:val="center"/>
              <w:rPr>
                <w:rFonts w:eastAsia="SimSun"/>
                <w:sz w:val="24"/>
                <w:lang w:val="en-US" w:eastAsia="zh-CN"/>
              </w:rPr>
            </w:pPr>
            <w:r>
              <w:rPr>
                <w:rFonts w:eastAsia="SimSun" w:hint="eastAsia"/>
                <w:sz w:val="24"/>
                <w:lang w:val="en-US" w:eastAsia="zh-CN"/>
              </w:rPr>
              <w:t>Winson</w:t>
            </w:r>
          </w:p>
        </w:tc>
        <w:tc>
          <w:tcPr>
            <w:tcW w:w="2321" w:type="dxa"/>
          </w:tcPr>
          <w:p w:rsidR="003836BA" w:rsidRDefault="00530FA2">
            <w:pPr>
              <w:pStyle w:val="TableParagraph"/>
              <w:spacing w:line="396" w:lineRule="exact"/>
              <w:ind w:left="908" w:right="896"/>
              <w:jc w:val="center"/>
              <w:rPr>
                <w:sz w:val="24"/>
              </w:rPr>
            </w:pPr>
            <w:r>
              <w:rPr>
                <w:sz w:val="24"/>
              </w:rPr>
              <w:t>AIM</w:t>
            </w:r>
          </w:p>
        </w:tc>
      </w:tr>
      <w:tr w:rsidR="003836BA">
        <w:trPr>
          <w:trHeight w:val="415"/>
          <w:jc w:val="center"/>
        </w:trPr>
        <w:tc>
          <w:tcPr>
            <w:tcW w:w="3939" w:type="dxa"/>
          </w:tcPr>
          <w:p w:rsidR="003836BA" w:rsidRDefault="00530FA2">
            <w:pPr>
              <w:pStyle w:val="TableParagraph"/>
              <w:spacing w:line="396" w:lineRule="exact"/>
              <w:ind w:left="108"/>
              <w:jc w:val="center"/>
              <w:rPr>
                <w:sz w:val="24"/>
              </w:rPr>
            </w:pPr>
            <w:r>
              <w:rPr>
                <w:sz w:val="24"/>
              </w:rPr>
              <w:t>UPC-A</w:t>
            </w:r>
          </w:p>
        </w:tc>
        <w:tc>
          <w:tcPr>
            <w:tcW w:w="2264" w:type="dxa"/>
          </w:tcPr>
          <w:p w:rsidR="003836BA" w:rsidRDefault="00530FA2">
            <w:pPr>
              <w:pStyle w:val="TableParagraph"/>
              <w:spacing w:line="396" w:lineRule="exact"/>
              <w:ind w:left="18"/>
              <w:jc w:val="center"/>
              <w:rPr>
                <w:sz w:val="24"/>
              </w:rPr>
            </w:pPr>
            <w:r>
              <w:rPr>
                <w:sz w:val="24"/>
              </w:rPr>
              <w:t>A</w:t>
            </w:r>
          </w:p>
        </w:tc>
        <w:tc>
          <w:tcPr>
            <w:tcW w:w="2321" w:type="dxa"/>
          </w:tcPr>
          <w:p w:rsidR="003836BA" w:rsidRDefault="00530FA2">
            <w:pPr>
              <w:pStyle w:val="TableParagraph"/>
              <w:spacing w:line="396" w:lineRule="exact"/>
              <w:ind w:left="11"/>
              <w:jc w:val="center"/>
              <w:rPr>
                <w:sz w:val="24"/>
              </w:rPr>
            </w:pPr>
            <w:r>
              <w:rPr>
                <w:sz w:val="24"/>
              </w:rPr>
              <w:t>E</w:t>
            </w:r>
          </w:p>
        </w:tc>
      </w:tr>
      <w:tr w:rsidR="003836BA">
        <w:trPr>
          <w:trHeight w:val="415"/>
          <w:jc w:val="center"/>
        </w:trPr>
        <w:tc>
          <w:tcPr>
            <w:tcW w:w="3939" w:type="dxa"/>
          </w:tcPr>
          <w:p w:rsidR="003836BA" w:rsidRDefault="00530FA2">
            <w:pPr>
              <w:pStyle w:val="TableParagraph"/>
              <w:spacing w:line="396" w:lineRule="exact"/>
              <w:ind w:left="108"/>
              <w:jc w:val="center"/>
              <w:rPr>
                <w:sz w:val="24"/>
              </w:rPr>
            </w:pPr>
            <w:r>
              <w:rPr>
                <w:sz w:val="24"/>
              </w:rPr>
              <w:t>UPC-E</w:t>
            </w:r>
          </w:p>
        </w:tc>
        <w:tc>
          <w:tcPr>
            <w:tcW w:w="2264" w:type="dxa"/>
          </w:tcPr>
          <w:p w:rsidR="003836BA" w:rsidRDefault="00530FA2">
            <w:pPr>
              <w:pStyle w:val="TableParagraph"/>
              <w:spacing w:line="396" w:lineRule="exact"/>
              <w:ind w:left="10"/>
              <w:jc w:val="center"/>
              <w:rPr>
                <w:sz w:val="24"/>
              </w:rPr>
            </w:pPr>
            <w:r>
              <w:rPr>
                <w:sz w:val="24"/>
              </w:rPr>
              <w:t>E</w:t>
            </w:r>
          </w:p>
        </w:tc>
        <w:tc>
          <w:tcPr>
            <w:tcW w:w="2321" w:type="dxa"/>
          </w:tcPr>
          <w:p w:rsidR="003836BA" w:rsidRDefault="00530FA2">
            <w:pPr>
              <w:pStyle w:val="TableParagraph"/>
              <w:spacing w:line="396" w:lineRule="exact"/>
              <w:ind w:left="11"/>
              <w:jc w:val="center"/>
              <w:rPr>
                <w:sz w:val="24"/>
              </w:rPr>
            </w:pPr>
            <w:r>
              <w:rPr>
                <w:sz w:val="24"/>
              </w:rPr>
              <w:t>E</w:t>
            </w:r>
          </w:p>
        </w:tc>
      </w:tr>
      <w:tr w:rsidR="003836BA">
        <w:trPr>
          <w:trHeight w:val="415"/>
          <w:jc w:val="center"/>
        </w:trPr>
        <w:tc>
          <w:tcPr>
            <w:tcW w:w="3939" w:type="dxa"/>
          </w:tcPr>
          <w:p w:rsidR="003836BA" w:rsidRDefault="00530FA2">
            <w:pPr>
              <w:pStyle w:val="TableParagraph"/>
              <w:spacing w:line="396" w:lineRule="exact"/>
              <w:ind w:left="108"/>
              <w:jc w:val="center"/>
              <w:rPr>
                <w:sz w:val="24"/>
              </w:rPr>
            </w:pPr>
            <w:r>
              <w:rPr>
                <w:sz w:val="24"/>
              </w:rPr>
              <w:t>EAN-8</w:t>
            </w:r>
          </w:p>
        </w:tc>
        <w:tc>
          <w:tcPr>
            <w:tcW w:w="2264" w:type="dxa"/>
          </w:tcPr>
          <w:p w:rsidR="003836BA" w:rsidRDefault="00530FA2">
            <w:pPr>
              <w:pStyle w:val="TableParagraph"/>
              <w:spacing w:line="396" w:lineRule="exact"/>
              <w:ind w:left="667" w:right="660"/>
              <w:jc w:val="center"/>
              <w:rPr>
                <w:sz w:val="24"/>
              </w:rPr>
            </w:pPr>
            <w:r>
              <w:rPr>
                <w:sz w:val="24"/>
              </w:rPr>
              <w:t>FF</w:t>
            </w:r>
          </w:p>
        </w:tc>
        <w:tc>
          <w:tcPr>
            <w:tcW w:w="2321" w:type="dxa"/>
          </w:tcPr>
          <w:p w:rsidR="003836BA" w:rsidRDefault="00530FA2">
            <w:pPr>
              <w:pStyle w:val="TableParagraph"/>
              <w:spacing w:line="396" w:lineRule="exact"/>
              <w:ind w:left="11"/>
              <w:jc w:val="center"/>
              <w:rPr>
                <w:sz w:val="24"/>
              </w:rPr>
            </w:pPr>
            <w:r>
              <w:rPr>
                <w:sz w:val="24"/>
              </w:rPr>
              <w:t>E</w:t>
            </w:r>
          </w:p>
        </w:tc>
      </w:tr>
      <w:tr w:rsidR="003836BA">
        <w:trPr>
          <w:trHeight w:val="415"/>
          <w:jc w:val="center"/>
        </w:trPr>
        <w:tc>
          <w:tcPr>
            <w:tcW w:w="3939" w:type="dxa"/>
          </w:tcPr>
          <w:p w:rsidR="003836BA" w:rsidRDefault="00530FA2">
            <w:pPr>
              <w:pStyle w:val="TableParagraph"/>
              <w:spacing w:line="396" w:lineRule="exact"/>
              <w:ind w:left="108"/>
              <w:jc w:val="center"/>
              <w:rPr>
                <w:sz w:val="24"/>
              </w:rPr>
            </w:pPr>
            <w:r>
              <w:rPr>
                <w:sz w:val="24"/>
              </w:rPr>
              <w:t>EAN-13</w:t>
            </w:r>
          </w:p>
        </w:tc>
        <w:tc>
          <w:tcPr>
            <w:tcW w:w="2264" w:type="dxa"/>
          </w:tcPr>
          <w:p w:rsidR="003836BA" w:rsidRDefault="00530FA2">
            <w:pPr>
              <w:pStyle w:val="TableParagraph"/>
              <w:spacing w:line="396" w:lineRule="exact"/>
              <w:ind w:left="6"/>
              <w:jc w:val="center"/>
              <w:rPr>
                <w:sz w:val="24"/>
              </w:rPr>
            </w:pPr>
            <w:r>
              <w:rPr>
                <w:sz w:val="24"/>
              </w:rPr>
              <w:t>F</w:t>
            </w:r>
          </w:p>
        </w:tc>
        <w:tc>
          <w:tcPr>
            <w:tcW w:w="2321" w:type="dxa"/>
          </w:tcPr>
          <w:p w:rsidR="003836BA" w:rsidRDefault="00530FA2">
            <w:pPr>
              <w:pStyle w:val="TableParagraph"/>
              <w:spacing w:line="396" w:lineRule="exact"/>
              <w:ind w:left="11"/>
              <w:jc w:val="center"/>
              <w:rPr>
                <w:sz w:val="24"/>
              </w:rPr>
            </w:pPr>
            <w:r>
              <w:rPr>
                <w:sz w:val="24"/>
              </w:rPr>
              <w:t>E</w:t>
            </w:r>
          </w:p>
        </w:tc>
      </w:tr>
      <w:tr w:rsidR="003836BA">
        <w:trPr>
          <w:trHeight w:val="416"/>
          <w:jc w:val="center"/>
        </w:trPr>
        <w:tc>
          <w:tcPr>
            <w:tcW w:w="3939" w:type="dxa"/>
          </w:tcPr>
          <w:p w:rsidR="003836BA" w:rsidRDefault="00530FA2">
            <w:pPr>
              <w:pStyle w:val="TableParagraph"/>
              <w:spacing w:line="396" w:lineRule="exact"/>
              <w:ind w:left="108"/>
              <w:jc w:val="center"/>
              <w:rPr>
                <w:sz w:val="24"/>
              </w:rPr>
            </w:pPr>
            <w:r>
              <w:rPr>
                <w:sz w:val="24"/>
              </w:rPr>
              <w:t>Code 128</w:t>
            </w:r>
          </w:p>
        </w:tc>
        <w:tc>
          <w:tcPr>
            <w:tcW w:w="2264" w:type="dxa"/>
          </w:tcPr>
          <w:p w:rsidR="003836BA" w:rsidRDefault="00530FA2">
            <w:pPr>
              <w:pStyle w:val="TableParagraph"/>
              <w:spacing w:line="396" w:lineRule="exact"/>
              <w:ind w:left="15"/>
              <w:jc w:val="center"/>
              <w:rPr>
                <w:sz w:val="24"/>
              </w:rPr>
            </w:pPr>
            <w:r>
              <w:rPr>
                <w:sz w:val="24"/>
              </w:rPr>
              <w:t>K</w:t>
            </w:r>
          </w:p>
        </w:tc>
        <w:tc>
          <w:tcPr>
            <w:tcW w:w="2321" w:type="dxa"/>
          </w:tcPr>
          <w:p w:rsidR="003836BA" w:rsidRDefault="00530FA2">
            <w:pPr>
              <w:pStyle w:val="TableParagraph"/>
              <w:spacing w:line="396" w:lineRule="exact"/>
              <w:ind w:right="1"/>
              <w:jc w:val="center"/>
              <w:rPr>
                <w:sz w:val="24"/>
              </w:rPr>
            </w:pPr>
            <w:r>
              <w:rPr>
                <w:sz w:val="24"/>
              </w:rPr>
              <w:t>C</w:t>
            </w:r>
          </w:p>
        </w:tc>
      </w:tr>
      <w:tr w:rsidR="003836BA">
        <w:trPr>
          <w:trHeight w:val="415"/>
          <w:jc w:val="center"/>
        </w:trPr>
        <w:tc>
          <w:tcPr>
            <w:tcW w:w="3939" w:type="dxa"/>
          </w:tcPr>
          <w:p w:rsidR="003836BA" w:rsidRDefault="00530FA2">
            <w:pPr>
              <w:pStyle w:val="TableParagraph"/>
              <w:spacing w:line="396" w:lineRule="exact"/>
              <w:ind w:left="108"/>
              <w:jc w:val="center"/>
              <w:rPr>
                <w:sz w:val="24"/>
              </w:rPr>
            </w:pPr>
            <w:r>
              <w:rPr>
                <w:sz w:val="24"/>
              </w:rPr>
              <w:t>Code 39</w:t>
            </w:r>
          </w:p>
        </w:tc>
        <w:tc>
          <w:tcPr>
            <w:tcW w:w="2264" w:type="dxa"/>
          </w:tcPr>
          <w:p w:rsidR="003836BA" w:rsidRDefault="00530FA2">
            <w:pPr>
              <w:pStyle w:val="TableParagraph"/>
              <w:spacing w:line="396" w:lineRule="exact"/>
              <w:ind w:left="13"/>
              <w:jc w:val="center"/>
              <w:rPr>
                <w:sz w:val="24"/>
              </w:rPr>
            </w:pPr>
            <w:r>
              <w:rPr>
                <w:sz w:val="24"/>
              </w:rPr>
              <w:t>M</w:t>
            </w:r>
          </w:p>
        </w:tc>
        <w:tc>
          <w:tcPr>
            <w:tcW w:w="2321" w:type="dxa"/>
          </w:tcPr>
          <w:p w:rsidR="003836BA" w:rsidRDefault="00530FA2">
            <w:pPr>
              <w:pStyle w:val="TableParagraph"/>
              <w:spacing w:line="396" w:lineRule="exact"/>
              <w:ind w:left="4"/>
              <w:jc w:val="center"/>
              <w:rPr>
                <w:sz w:val="24"/>
              </w:rPr>
            </w:pPr>
            <w:r>
              <w:rPr>
                <w:sz w:val="24"/>
              </w:rPr>
              <w:t>A</w:t>
            </w:r>
          </w:p>
        </w:tc>
      </w:tr>
      <w:tr w:rsidR="003836BA">
        <w:trPr>
          <w:trHeight w:val="415"/>
          <w:jc w:val="center"/>
        </w:trPr>
        <w:tc>
          <w:tcPr>
            <w:tcW w:w="3939" w:type="dxa"/>
          </w:tcPr>
          <w:p w:rsidR="003836BA" w:rsidRDefault="00530FA2">
            <w:pPr>
              <w:pStyle w:val="TableParagraph"/>
              <w:spacing w:line="396" w:lineRule="exact"/>
              <w:ind w:left="108"/>
              <w:jc w:val="center"/>
              <w:rPr>
                <w:sz w:val="24"/>
              </w:rPr>
            </w:pPr>
            <w:r>
              <w:rPr>
                <w:sz w:val="24"/>
              </w:rPr>
              <w:t>Code 93</w:t>
            </w:r>
          </w:p>
        </w:tc>
        <w:tc>
          <w:tcPr>
            <w:tcW w:w="2264" w:type="dxa"/>
          </w:tcPr>
          <w:p w:rsidR="003836BA" w:rsidRDefault="00530FA2">
            <w:pPr>
              <w:pStyle w:val="TableParagraph"/>
              <w:spacing w:line="396" w:lineRule="exact"/>
              <w:ind w:left="15"/>
              <w:jc w:val="center"/>
              <w:rPr>
                <w:sz w:val="24"/>
              </w:rPr>
            </w:pPr>
            <w:r>
              <w:rPr>
                <w:sz w:val="24"/>
              </w:rPr>
              <w:t>L</w:t>
            </w:r>
          </w:p>
        </w:tc>
        <w:tc>
          <w:tcPr>
            <w:tcW w:w="2321" w:type="dxa"/>
          </w:tcPr>
          <w:p w:rsidR="003836BA" w:rsidRDefault="00530FA2">
            <w:pPr>
              <w:pStyle w:val="TableParagraph"/>
              <w:spacing w:line="396" w:lineRule="exact"/>
              <w:ind w:left="1"/>
              <w:jc w:val="center"/>
              <w:rPr>
                <w:sz w:val="24"/>
              </w:rPr>
            </w:pPr>
            <w:r>
              <w:rPr>
                <w:sz w:val="24"/>
              </w:rPr>
              <w:t>G</w:t>
            </w:r>
          </w:p>
        </w:tc>
      </w:tr>
      <w:tr w:rsidR="003836BA">
        <w:trPr>
          <w:trHeight w:val="415"/>
          <w:jc w:val="center"/>
        </w:trPr>
        <w:tc>
          <w:tcPr>
            <w:tcW w:w="3939" w:type="dxa"/>
          </w:tcPr>
          <w:p w:rsidR="003836BA" w:rsidRDefault="00530FA2">
            <w:pPr>
              <w:pStyle w:val="TableParagraph"/>
              <w:spacing w:line="396" w:lineRule="exact"/>
              <w:ind w:left="108"/>
              <w:jc w:val="center"/>
              <w:rPr>
                <w:sz w:val="24"/>
              </w:rPr>
            </w:pPr>
            <w:r>
              <w:rPr>
                <w:sz w:val="24"/>
              </w:rPr>
              <w:t>Code 32</w:t>
            </w:r>
          </w:p>
        </w:tc>
        <w:tc>
          <w:tcPr>
            <w:tcW w:w="2264" w:type="dxa"/>
          </w:tcPr>
          <w:p w:rsidR="003836BA" w:rsidRDefault="00530FA2">
            <w:pPr>
              <w:pStyle w:val="TableParagraph"/>
              <w:spacing w:line="396" w:lineRule="exact"/>
              <w:ind w:left="13"/>
              <w:jc w:val="center"/>
              <w:rPr>
                <w:sz w:val="24"/>
              </w:rPr>
            </w:pPr>
            <w:r>
              <w:rPr>
                <w:sz w:val="24"/>
              </w:rPr>
              <w:t>M</w:t>
            </w:r>
          </w:p>
        </w:tc>
        <w:tc>
          <w:tcPr>
            <w:tcW w:w="2321" w:type="dxa"/>
          </w:tcPr>
          <w:p w:rsidR="003836BA" w:rsidRDefault="00530FA2">
            <w:pPr>
              <w:pStyle w:val="TableParagraph"/>
              <w:spacing w:line="396" w:lineRule="exact"/>
              <w:ind w:left="4"/>
              <w:jc w:val="center"/>
              <w:rPr>
                <w:sz w:val="24"/>
              </w:rPr>
            </w:pPr>
            <w:r>
              <w:rPr>
                <w:sz w:val="24"/>
              </w:rPr>
              <w:t>A</w:t>
            </w:r>
          </w:p>
        </w:tc>
      </w:tr>
      <w:tr w:rsidR="003836BA">
        <w:trPr>
          <w:trHeight w:val="415"/>
          <w:jc w:val="center"/>
        </w:trPr>
        <w:tc>
          <w:tcPr>
            <w:tcW w:w="3939" w:type="dxa"/>
          </w:tcPr>
          <w:p w:rsidR="003836BA" w:rsidRDefault="00530FA2">
            <w:pPr>
              <w:pStyle w:val="TableParagraph"/>
              <w:spacing w:line="396" w:lineRule="exact"/>
              <w:ind w:left="108"/>
              <w:jc w:val="center"/>
              <w:rPr>
                <w:sz w:val="24"/>
              </w:rPr>
            </w:pPr>
            <w:r>
              <w:rPr>
                <w:sz w:val="24"/>
              </w:rPr>
              <w:t>Code 11</w:t>
            </w:r>
          </w:p>
        </w:tc>
        <w:tc>
          <w:tcPr>
            <w:tcW w:w="2264" w:type="dxa"/>
          </w:tcPr>
          <w:p w:rsidR="003836BA" w:rsidRDefault="00530FA2">
            <w:pPr>
              <w:pStyle w:val="TableParagraph"/>
              <w:spacing w:line="396" w:lineRule="exact"/>
              <w:ind w:left="5"/>
              <w:jc w:val="center"/>
              <w:rPr>
                <w:sz w:val="24"/>
              </w:rPr>
            </w:pPr>
            <w:r>
              <w:rPr>
                <w:sz w:val="24"/>
              </w:rPr>
              <w:t>O</w:t>
            </w:r>
          </w:p>
        </w:tc>
        <w:tc>
          <w:tcPr>
            <w:tcW w:w="2321" w:type="dxa"/>
          </w:tcPr>
          <w:p w:rsidR="003836BA" w:rsidRDefault="00530FA2">
            <w:pPr>
              <w:pStyle w:val="TableParagraph"/>
              <w:spacing w:line="396" w:lineRule="exact"/>
              <w:ind w:left="7"/>
              <w:jc w:val="center"/>
              <w:rPr>
                <w:sz w:val="24"/>
              </w:rPr>
            </w:pPr>
            <w:r>
              <w:rPr>
                <w:sz w:val="24"/>
              </w:rPr>
              <w:t>H</w:t>
            </w:r>
          </w:p>
        </w:tc>
      </w:tr>
      <w:tr w:rsidR="003836BA">
        <w:trPr>
          <w:trHeight w:val="409"/>
          <w:jc w:val="center"/>
        </w:trPr>
        <w:tc>
          <w:tcPr>
            <w:tcW w:w="3939" w:type="dxa"/>
          </w:tcPr>
          <w:p w:rsidR="003836BA" w:rsidRDefault="00530FA2">
            <w:pPr>
              <w:pStyle w:val="TableParagraph"/>
              <w:spacing w:line="389" w:lineRule="exact"/>
              <w:ind w:left="108"/>
              <w:jc w:val="center"/>
              <w:rPr>
                <w:sz w:val="24"/>
              </w:rPr>
            </w:pPr>
            <w:r>
              <w:rPr>
                <w:sz w:val="24"/>
              </w:rPr>
              <w:t>Codabar</w:t>
            </w:r>
          </w:p>
        </w:tc>
        <w:tc>
          <w:tcPr>
            <w:tcW w:w="2264" w:type="dxa"/>
          </w:tcPr>
          <w:p w:rsidR="003836BA" w:rsidRDefault="00530FA2">
            <w:pPr>
              <w:pStyle w:val="TableParagraph"/>
              <w:spacing w:line="389" w:lineRule="exact"/>
              <w:ind w:left="17"/>
              <w:jc w:val="center"/>
              <w:rPr>
                <w:sz w:val="24"/>
              </w:rPr>
            </w:pPr>
            <w:r>
              <w:rPr>
                <w:sz w:val="24"/>
              </w:rPr>
              <w:t>N</w:t>
            </w:r>
          </w:p>
        </w:tc>
        <w:tc>
          <w:tcPr>
            <w:tcW w:w="2321" w:type="dxa"/>
          </w:tcPr>
          <w:p w:rsidR="003836BA" w:rsidRDefault="00530FA2">
            <w:pPr>
              <w:pStyle w:val="TableParagraph"/>
              <w:spacing w:line="389" w:lineRule="exact"/>
              <w:ind w:left="6"/>
              <w:jc w:val="center"/>
              <w:rPr>
                <w:sz w:val="24"/>
              </w:rPr>
            </w:pPr>
            <w:r>
              <w:rPr>
                <w:sz w:val="24"/>
              </w:rPr>
              <w:t>F</w:t>
            </w:r>
          </w:p>
        </w:tc>
      </w:tr>
      <w:tr w:rsidR="003836BA">
        <w:trPr>
          <w:trHeight w:val="415"/>
          <w:jc w:val="center"/>
        </w:trPr>
        <w:tc>
          <w:tcPr>
            <w:tcW w:w="3939" w:type="dxa"/>
          </w:tcPr>
          <w:p w:rsidR="003836BA" w:rsidRDefault="00530FA2">
            <w:pPr>
              <w:pStyle w:val="TableParagraph"/>
              <w:spacing w:line="396" w:lineRule="exact"/>
              <w:ind w:left="108"/>
              <w:jc w:val="center"/>
              <w:rPr>
                <w:sz w:val="24"/>
              </w:rPr>
            </w:pPr>
            <w:r>
              <w:rPr>
                <w:sz w:val="24"/>
              </w:rPr>
              <w:t>Plessey</w:t>
            </w:r>
          </w:p>
        </w:tc>
        <w:tc>
          <w:tcPr>
            <w:tcW w:w="2264" w:type="dxa"/>
          </w:tcPr>
          <w:p w:rsidR="003836BA" w:rsidRDefault="00530FA2">
            <w:pPr>
              <w:pStyle w:val="TableParagraph"/>
              <w:spacing w:line="396" w:lineRule="exact"/>
              <w:ind w:left="10"/>
              <w:jc w:val="center"/>
              <w:rPr>
                <w:sz w:val="24"/>
              </w:rPr>
            </w:pPr>
            <w:r>
              <w:rPr>
                <w:sz w:val="24"/>
              </w:rPr>
              <w:t>P</w:t>
            </w:r>
          </w:p>
        </w:tc>
        <w:tc>
          <w:tcPr>
            <w:tcW w:w="2321" w:type="dxa"/>
          </w:tcPr>
          <w:p w:rsidR="003836BA" w:rsidRDefault="00530FA2">
            <w:pPr>
              <w:pStyle w:val="TableParagraph"/>
              <w:spacing w:line="396" w:lineRule="exact"/>
              <w:ind w:left="10"/>
              <w:jc w:val="center"/>
              <w:rPr>
                <w:sz w:val="24"/>
              </w:rPr>
            </w:pPr>
            <w:r>
              <w:rPr>
                <w:sz w:val="24"/>
              </w:rPr>
              <w:t>P</w:t>
            </w:r>
          </w:p>
        </w:tc>
      </w:tr>
      <w:tr w:rsidR="003836BA">
        <w:trPr>
          <w:trHeight w:val="415"/>
          <w:jc w:val="center"/>
        </w:trPr>
        <w:tc>
          <w:tcPr>
            <w:tcW w:w="3939" w:type="dxa"/>
          </w:tcPr>
          <w:p w:rsidR="003836BA" w:rsidRDefault="00530FA2">
            <w:pPr>
              <w:pStyle w:val="TableParagraph"/>
              <w:spacing w:line="396" w:lineRule="exact"/>
              <w:ind w:left="108"/>
              <w:jc w:val="center"/>
              <w:rPr>
                <w:sz w:val="24"/>
              </w:rPr>
            </w:pPr>
            <w:r>
              <w:rPr>
                <w:sz w:val="24"/>
              </w:rPr>
              <w:t>MSI / Plessey</w:t>
            </w:r>
          </w:p>
        </w:tc>
        <w:tc>
          <w:tcPr>
            <w:tcW w:w="2264" w:type="dxa"/>
          </w:tcPr>
          <w:p w:rsidR="003836BA" w:rsidRDefault="00530FA2">
            <w:pPr>
              <w:pStyle w:val="TableParagraph"/>
              <w:spacing w:line="396" w:lineRule="exact"/>
              <w:ind w:left="11"/>
              <w:jc w:val="center"/>
              <w:rPr>
                <w:sz w:val="24"/>
              </w:rPr>
            </w:pPr>
            <w:r>
              <w:rPr>
                <w:sz w:val="24"/>
              </w:rPr>
              <w:t>a</w:t>
            </w:r>
          </w:p>
        </w:tc>
        <w:tc>
          <w:tcPr>
            <w:tcW w:w="2321" w:type="dxa"/>
          </w:tcPr>
          <w:p w:rsidR="003836BA" w:rsidRDefault="00530FA2">
            <w:pPr>
              <w:pStyle w:val="TableParagraph"/>
              <w:spacing w:line="396" w:lineRule="exact"/>
              <w:ind w:right="1"/>
              <w:jc w:val="center"/>
              <w:rPr>
                <w:sz w:val="24"/>
              </w:rPr>
            </w:pPr>
            <w:r>
              <w:rPr>
                <w:sz w:val="24"/>
              </w:rPr>
              <w:t>M</w:t>
            </w:r>
          </w:p>
        </w:tc>
      </w:tr>
      <w:tr w:rsidR="003836BA">
        <w:trPr>
          <w:trHeight w:val="416"/>
          <w:jc w:val="center"/>
        </w:trPr>
        <w:tc>
          <w:tcPr>
            <w:tcW w:w="3939" w:type="dxa"/>
          </w:tcPr>
          <w:p w:rsidR="003836BA" w:rsidRDefault="00530FA2">
            <w:pPr>
              <w:pStyle w:val="TableParagraph"/>
              <w:spacing w:line="396" w:lineRule="exact"/>
              <w:ind w:left="108"/>
              <w:jc w:val="center"/>
              <w:rPr>
                <w:sz w:val="24"/>
              </w:rPr>
            </w:pPr>
            <w:r>
              <w:rPr>
                <w:sz w:val="24"/>
              </w:rPr>
              <w:t>Interleaved 2 of 5</w:t>
            </w:r>
          </w:p>
        </w:tc>
        <w:tc>
          <w:tcPr>
            <w:tcW w:w="2264" w:type="dxa"/>
          </w:tcPr>
          <w:p w:rsidR="003836BA" w:rsidRDefault="00530FA2">
            <w:pPr>
              <w:pStyle w:val="TableParagraph"/>
              <w:spacing w:line="396" w:lineRule="exact"/>
              <w:ind w:left="5"/>
              <w:jc w:val="center"/>
              <w:rPr>
                <w:sz w:val="24"/>
              </w:rPr>
            </w:pPr>
            <w:r>
              <w:rPr>
                <w:sz w:val="24"/>
              </w:rPr>
              <w:t>I</w:t>
            </w:r>
          </w:p>
        </w:tc>
        <w:tc>
          <w:tcPr>
            <w:tcW w:w="2321" w:type="dxa"/>
          </w:tcPr>
          <w:p w:rsidR="003836BA" w:rsidRDefault="00530FA2">
            <w:pPr>
              <w:pStyle w:val="TableParagraph"/>
              <w:spacing w:line="396" w:lineRule="exact"/>
              <w:ind w:left="5"/>
              <w:jc w:val="center"/>
              <w:rPr>
                <w:sz w:val="24"/>
              </w:rPr>
            </w:pPr>
            <w:r>
              <w:rPr>
                <w:sz w:val="24"/>
              </w:rPr>
              <w:t>I</w:t>
            </w:r>
          </w:p>
        </w:tc>
      </w:tr>
      <w:tr w:rsidR="003836BA">
        <w:trPr>
          <w:trHeight w:val="415"/>
          <w:jc w:val="center"/>
        </w:trPr>
        <w:tc>
          <w:tcPr>
            <w:tcW w:w="3939" w:type="dxa"/>
          </w:tcPr>
          <w:p w:rsidR="003836BA" w:rsidRDefault="00530FA2">
            <w:pPr>
              <w:pStyle w:val="TableParagraph"/>
              <w:spacing w:line="396" w:lineRule="exact"/>
              <w:ind w:left="108"/>
              <w:jc w:val="center"/>
              <w:rPr>
                <w:sz w:val="24"/>
              </w:rPr>
            </w:pPr>
            <w:r>
              <w:rPr>
                <w:sz w:val="24"/>
              </w:rPr>
              <w:t>IATA 2 of 5</w:t>
            </w:r>
          </w:p>
        </w:tc>
        <w:tc>
          <w:tcPr>
            <w:tcW w:w="2264" w:type="dxa"/>
          </w:tcPr>
          <w:p w:rsidR="003836BA" w:rsidRDefault="00530FA2">
            <w:pPr>
              <w:pStyle w:val="TableParagraph"/>
              <w:spacing w:line="396" w:lineRule="exact"/>
              <w:ind w:left="13"/>
              <w:jc w:val="center"/>
              <w:rPr>
                <w:sz w:val="24"/>
              </w:rPr>
            </w:pPr>
            <w:r>
              <w:rPr>
                <w:sz w:val="24"/>
              </w:rPr>
              <w:t>Z</w:t>
            </w:r>
          </w:p>
        </w:tc>
        <w:tc>
          <w:tcPr>
            <w:tcW w:w="2321" w:type="dxa"/>
          </w:tcPr>
          <w:p w:rsidR="003836BA" w:rsidRDefault="00530FA2">
            <w:pPr>
              <w:pStyle w:val="TableParagraph"/>
              <w:spacing w:line="396" w:lineRule="exact"/>
              <w:ind w:left="6"/>
              <w:jc w:val="center"/>
              <w:rPr>
                <w:sz w:val="24"/>
              </w:rPr>
            </w:pPr>
            <w:r>
              <w:rPr>
                <w:sz w:val="24"/>
              </w:rPr>
              <w:t>R</w:t>
            </w:r>
          </w:p>
        </w:tc>
      </w:tr>
      <w:tr w:rsidR="003836BA">
        <w:trPr>
          <w:trHeight w:val="415"/>
          <w:jc w:val="center"/>
        </w:trPr>
        <w:tc>
          <w:tcPr>
            <w:tcW w:w="3939" w:type="dxa"/>
          </w:tcPr>
          <w:p w:rsidR="003836BA" w:rsidRDefault="00530FA2">
            <w:pPr>
              <w:pStyle w:val="TableParagraph"/>
              <w:spacing w:line="396" w:lineRule="exact"/>
              <w:ind w:left="108"/>
              <w:jc w:val="center"/>
              <w:rPr>
                <w:sz w:val="24"/>
              </w:rPr>
            </w:pPr>
            <w:r>
              <w:rPr>
                <w:sz w:val="24"/>
              </w:rPr>
              <w:t>Matrix 2 of 5</w:t>
            </w:r>
          </w:p>
        </w:tc>
        <w:tc>
          <w:tcPr>
            <w:tcW w:w="2264" w:type="dxa"/>
          </w:tcPr>
          <w:p w:rsidR="003836BA" w:rsidRDefault="00530FA2">
            <w:pPr>
              <w:pStyle w:val="TableParagraph"/>
              <w:spacing w:line="396" w:lineRule="exact"/>
              <w:ind w:left="15"/>
              <w:jc w:val="center"/>
              <w:rPr>
                <w:sz w:val="24"/>
              </w:rPr>
            </w:pPr>
            <w:r>
              <w:rPr>
                <w:sz w:val="24"/>
              </w:rPr>
              <w:t>G</w:t>
            </w:r>
          </w:p>
        </w:tc>
        <w:tc>
          <w:tcPr>
            <w:tcW w:w="2321" w:type="dxa"/>
          </w:tcPr>
          <w:p w:rsidR="003836BA" w:rsidRDefault="00530FA2">
            <w:pPr>
              <w:pStyle w:val="TableParagraph"/>
              <w:spacing w:line="396" w:lineRule="exact"/>
              <w:ind w:left="4"/>
              <w:jc w:val="center"/>
              <w:rPr>
                <w:sz w:val="24"/>
              </w:rPr>
            </w:pPr>
            <w:r>
              <w:rPr>
                <w:sz w:val="24"/>
              </w:rPr>
              <w:t>X</w:t>
            </w:r>
          </w:p>
        </w:tc>
      </w:tr>
      <w:tr w:rsidR="003836BA">
        <w:trPr>
          <w:trHeight w:val="416"/>
          <w:jc w:val="center"/>
        </w:trPr>
        <w:tc>
          <w:tcPr>
            <w:tcW w:w="3939" w:type="dxa"/>
          </w:tcPr>
          <w:p w:rsidR="003836BA" w:rsidRDefault="00530FA2">
            <w:pPr>
              <w:pStyle w:val="TableParagraph"/>
              <w:spacing w:line="396" w:lineRule="exact"/>
              <w:ind w:left="108"/>
              <w:jc w:val="center"/>
              <w:rPr>
                <w:sz w:val="24"/>
              </w:rPr>
            </w:pPr>
            <w:r>
              <w:rPr>
                <w:sz w:val="24"/>
              </w:rPr>
              <w:t>Straight 2 of 5</w:t>
            </w:r>
          </w:p>
        </w:tc>
        <w:tc>
          <w:tcPr>
            <w:tcW w:w="2264" w:type="dxa"/>
          </w:tcPr>
          <w:p w:rsidR="003836BA" w:rsidRDefault="00530FA2">
            <w:pPr>
              <w:pStyle w:val="TableParagraph"/>
              <w:spacing w:line="396" w:lineRule="exact"/>
              <w:ind w:left="17"/>
              <w:jc w:val="center"/>
              <w:rPr>
                <w:sz w:val="24"/>
              </w:rPr>
            </w:pPr>
            <w:r>
              <w:rPr>
                <w:sz w:val="24"/>
              </w:rPr>
              <w:t>S</w:t>
            </w:r>
          </w:p>
        </w:tc>
        <w:tc>
          <w:tcPr>
            <w:tcW w:w="2321" w:type="dxa"/>
          </w:tcPr>
          <w:p w:rsidR="003836BA" w:rsidRDefault="00530FA2">
            <w:pPr>
              <w:pStyle w:val="TableParagraph"/>
              <w:spacing w:line="396" w:lineRule="exact"/>
              <w:ind w:left="3"/>
              <w:jc w:val="center"/>
              <w:rPr>
                <w:sz w:val="24"/>
              </w:rPr>
            </w:pPr>
            <w:r>
              <w:rPr>
                <w:sz w:val="24"/>
              </w:rPr>
              <w:t>S</w:t>
            </w:r>
          </w:p>
        </w:tc>
      </w:tr>
      <w:tr w:rsidR="003836BA">
        <w:trPr>
          <w:trHeight w:val="415"/>
          <w:jc w:val="center"/>
        </w:trPr>
        <w:tc>
          <w:tcPr>
            <w:tcW w:w="3939" w:type="dxa"/>
          </w:tcPr>
          <w:p w:rsidR="003836BA" w:rsidRDefault="00530FA2">
            <w:pPr>
              <w:pStyle w:val="TableParagraph"/>
              <w:spacing w:line="396" w:lineRule="exact"/>
              <w:ind w:left="108"/>
              <w:jc w:val="center"/>
              <w:rPr>
                <w:sz w:val="24"/>
              </w:rPr>
            </w:pPr>
            <w:r>
              <w:rPr>
                <w:sz w:val="24"/>
              </w:rPr>
              <w:t>Pharmacode</w:t>
            </w:r>
          </w:p>
        </w:tc>
        <w:tc>
          <w:tcPr>
            <w:tcW w:w="2264" w:type="dxa"/>
          </w:tcPr>
          <w:p w:rsidR="003836BA" w:rsidRDefault="00530FA2">
            <w:pPr>
              <w:pStyle w:val="TableParagraph"/>
              <w:spacing w:line="396" w:lineRule="exact"/>
              <w:ind w:left="7"/>
              <w:jc w:val="center"/>
              <w:rPr>
                <w:sz w:val="24"/>
              </w:rPr>
            </w:pPr>
            <w:r>
              <w:rPr>
                <w:sz w:val="24"/>
              </w:rPr>
              <w:t>H</w:t>
            </w:r>
          </w:p>
        </w:tc>
        <w:tc>
          <w:tcPr>
            <w:tcW w:w="2321" w:type="dxa"/>
          </w:tcPr>
          <w:p w:rsidR="003836BA" w:rsidRDefault="00530FA2">
            <w:pPr>
              <w:pStyle w:val="TableParagraph"/>
              <w:spacing w:line="396" w:lineRule="exact"/>
              <w:ind w:left="4"/>
              <w:jc w:val="center"/>
              <w:rPr>
                <w:sz w:val="24"/>
              </w:rPr>
            </w:pPr>
            <w:r>
              <w:rPr>
                <w:sz w:val="24"/>
              </w:rPr>
              <w:t>X</w:t>
            </w:r>
          </w:p>
        </w:tc>
      </w:tr>
      <w:tr w:rsidR="003836BA">
        <w:trPr>
          <w:trHeight w:val="415"/>
          <w:jc w:val="center"/>
        </w:trPr>
        <w:tc>
          <w:tcPr>
            <w:tcW w:w="3939" w:type="dxa"/>
          </w:tcPr>
          <w:p w:rsidR="003836BA" w:rsidRDefault="00530FA2">
            <w:pPr>
              <w:pStyle w:val="TableParagraph"/>
              <w:spacing w:line="396" w:lineRule="exact"/>
              <w:ind w:left="108"/>
              <w:jc w:val="center"/>
              <w:rPr>
                <w:sz w:val="24"/>
              </w:rPr>
            </w:pPr>
            <w:r>
              <w:rPr>
                <w:sz w:val="24"/>
              </w:rPr>
              <w:t>GS1 DataBar 14</w:t>
            </w:r>
          </w:p>
        </w:tc>
        <w:tc>
          <w:tcPr>
            <w:tcW w:w="2264" w:type="dxa"/>
          </w:tcPr>
          <w:p w:rsidR="003836BA" w:rsidRDefault="00530FA2">
            <w:pPr>
              <w:pStyle w:val="TableParagraph"/>
              <w:spacing w:line="396" w:lineRule="exact"/>
              <w:ind w:left="670" w:right="652"/>
              <w:jc w:val="center"/>
              <w:rPr>
                <w:sz w:val="24"/>
              </w:rPr>
            </w:pPr>
            <w:r>
              <w:rPr>
                <w:sz w:val="24"/>
              </w:rPr>
              <w:t>RS</w:t>
            </w:r>
          </w:p>
        </w:tc>
        <w:tc>
          <w:tcPr>
            <w:tcW w:w="2321" w:type="dxa"/>
          </w:tcPr>
          <w:p w:rsidR="003836BA" w:rsidRDefault="00530FA2">
            <w:pPr>
              <w:pStyle w:val="TableParagraph"/>
              <w:spacing w:line="396" w:lineRule="exact"/>
              <w:ind w:left="1"/>
              <w:jc w:val="center"/>
              <w:rPr>
                <w:sz w:val="24"/>
              </w:rPr>
            </w:pPr>
            <w:r>
              <w:rPr>
                <w:sz w:val="24"/>
              </w:rPr>
              <w:t>e</w:t>
            </w:r>
          </w:p>
        </w:tc>
      </w:tr>
      <w:tr w:rsidR="003836BA">
        <w:trPr>
          <w:trHeight w:val="416"/>
          <w:jc w:val="center"/>
        </w:trPr>
        <w:tc>
          <w:tcPr>
            <w:tcW w:w="3939" w:type="dxa"/>
          </w:tcPr>
          <w:p w:rsidR="003836BA" w:rsidRDefault="00530FA2">
            <w:pPr>
              <w:pStyle w:val="TableParagraph"/>
              <w:spacing w:line="396" w:lineRule="exact"/>
              <w:ind w:left="108"/>
              <w:jc w:val="center"/>
              <w:rPr>
                <w:sz w:val="24"/>
              </w:rPr>
            </w:pPr>
            <w:r>
              <w:rPr>
                <w:sz w:val="24"/>
              </w:rPr>
              <w:t>GS1 DataBar Expanded</w:t>
            </w:r>
          </w:p>
        </w:tc>
        <w:tc>
          <w:tcPr>
            <w:tcW w:w="2264" w:type="dxa"/>
          </w:tcPr>
          <w:p w:rsidR="003836BA" w:rsidRDefault="00530FA2">
            <w:pPr>
              <w:pStyle w:val="TableParagraph"/>
              <w:spacing w:line="396" w:lineRule="exact"/>
              <w:ind w:left="670" w:right="651"/>
              <w:jc w:val="center"/>
              <w:rPr>
                <w:sz w:val="24"/>
              </w:rPr>
            </w:pPr>
            <w:r>
              <w:rPr>
                <w:sz w:val="24"/>
              </w:rPr>
              <w:t>RX</w:t>
            </w:r>
          </w:p>
        </w:tc>
        <w:tc>
          <w:tcPr>
            <w:tcW w:w="2321" w:type="dxa"/>
          </w:tcPr>
          <w:p w:rsidR="003836BA" w:rsidRDefault="00530FA2">
            <w:pPr>
              <w:pStyle w:val="TableParagraph"/>
              <w:spacing w:line="396" w:lineRule="exact"/>
              <w:ind w:left="1"/>
              <w:jc w:val="center"/>
              <w:rPr>
                <w:sz w:val="24"/>
              </w:rPr>
            </w:pPr>
            <w:r>
              <w:rPr>
                <w:sz w:val="24"/>
              </w:rPr>
              <w:t>e</w:t>
            </w:r>
          </w:p>
        </w:tc>
      </w:tr>
      <w:tr w:rsidR="003836BA">
        <w:trPr>
          <w:trHeight w:val="415"/>
          <w:jc w:val="center"/>
        </w:trPr>
        <w:tc>
          <w:tcPr>
            <w:tcW w:w="3939" w:type="dxa"/>
          </w:tcPr>
          <w:p w:rsidR="003836BA" w:rsidRDefault="00530FA2">
            <w:pPr>
              <w:pStyle w:val="TableParagraph"/>
              <w:spacing w:line="396" w:lineRule="exact"/>
              <w:ind w:left="108"/>
              <w:jc w:val="center"/>
              <w:rPr>
                <w:sz w:val="24"/>
              </w:rPr>
            </w:pPr>
            <w:r>
              <w:rPr>
                <w:sz w:val="24"/>
              </w:rPr>
              <w:t>GS1 DataBar Limited</w:t>
            </w:r>
          </w:p>
        </w:tc>
        <w:tc>
          <w:tcPr>
            <w:tcW w:w="2264" w:type="dxa"/>
          </w:tcPr>
          <w:p w:rsidR="003836BA" w:rsidRDefault="00530FA2">
            <w:pPr>
              <w:pStyle w:val="TableParagraph"/>
              <w:spacing w:line="396" w:lineRule="exact"/>
              <w:ind w:left="670" w:right="653"/>
              <w:jc w:val="center"/>
              <w:rPr>
                <w:sz w:val="24"/>
              </w:rPr>
            </w:pPr>
            <w:r>
              <w:rPr>
                <w:sz w:val="24"/>
              </w:rPr>
              <w:t>RL</w:t>
            </w:r>
          </w:p>
        </w:tc>
        <w:tc>
          <w:tcPr>
            <w:tcW w:w="2321" w:type="dxa"/>
          </w:tcPr>
          <w:p w:rsidR="003836BA" w:rsidRDefault="00530FA2">
            <w:pPr>
              <w:pStyle w:val="TableParagraph"/>
              <w:spacing w:line="396" w:lineRule="exact"/>
              <w:ind w:left="1"/>
              <w:jc w:val="center"/>
              <w:rPr>
                <w:sz w:val="24"/>
              </w:rPr>
            </w:pPr>
            <w:r>
              <w:rPr>
                <w:sz w:val="24"/>
              </w:rPr>
              <w:t>e</w:t>
            </w:r>
          </w:p>
        </w:tc>
      </w:tr>
      <w:tr w:rsidR="003836BA">
        <w:trPr>
          <w:trHeight w:val="416"/>
          <w:jc w:val="center"/>
        </w:trPr>
        <w:tc>
          <w:tcPr>
            <w:tcW w:w="3939" w:type="dxa"/>
          </w:tcPr>
          <w:p w:rsidR="003836BA" w:rsidRDefault="00530FA2">
            <w:pPr>
              <w:pStyle w:val="TableParagraph"/>
              <w:spacing w:line="396" w:lineRule="exact"/>
              <w:ind w:left="108"/>
              <w:jc w:val="center"/>
              <w:rPr>
                <w:sz w:val="24"/>
              </w:rPr>
            </w:pPr>
            <w:r>
              <w:rPr>
                <w:sz w:val="24"/>
              </w:rPr>
              <w:t>Composite CC-A</w:t>
            </w:r>
          </w:p>
        </w:tc>
        <w:tc>
          <w:tcPr>
            <w:tcW w:w="2264" w:type="dxa"/>
          </w:tcPr>
          <w:p w:rsidR="003836BA" w:rsidRDefault="00530FA2">
            <w:pPr>
              <w:pStyle w:val="TableParagraph"/>
              <w:spacing w:line="396" w:lineRule="exact"/>
              <w:ind w:left="18"/>
              <w:jc w:val="center"/>
              <w:rPr>
                <w:sz w:val="24"/>
              </w:rPr>
            </w:pPr>
            <w:r>
              <w:rPr>
                <w:sz w:val="24"/>
              </w:rPr>
              <w:t>m</w:t>
            </w:r>
          </w:p>
        </w:tc>
        <w:tc>
          <w:tcPr>
            <w:tcW w:w="2321" w:type="dxa"/>
          </w:tcPr>
          <w:p w:rsidR="003836BA" w:rsidRDefault="00530FA2">
            <w:pPr>
              <w:pStyle w:val="TableParagraph"/>
              <w:spacing w:line="396" w:lineRule="exact"/>
              <w:ind w:left="1"/>
              <w:jc w:val="center"/>
              <w:rPr>
                <w:sz w:val="24"/>
              </w:rPr>
            </w:pPr>
            <w:r>
              <w:rPr>
                <w:sz w:val="24"/>
              </w:rPr>
              <w:t>e</w:t>
            </w:r>
          </w:p>
        </w:tc>
      </w:tr>
      <w:tr w:rsidR="003836BA">
        <w:trPr>
          <w:trHeight w:val="415"/>
          <w:jc w:val="center"/>
        </w:trPr>
        <w:tc>
          <w:tcPr>
            <w:tcW w:w="3939" w:type="dxa"/>
          </w:tcPr>
          <w:p w:rsidR="003836BA" w:rsidRDefault="00530FA2">
            <w:pPr>
              <w:pStyle w:val="TableParagraph"/>
              <w:spacing w:line="396" w:lineRule="exact"/>
              <w:ind w:left="108"/>
              <w:jc w:val="center"/>
              <w:rPr>
                <w:sz w:val="24"/>
              </w:rPr>
            </w:pPr>
            <w:r>
              <w:rPr>
                <w:sz w:val="24"/>
              </w:rPr>
              <w:t>Composite CC-B</w:t>
            </w:r>
          </w:p>
        </w:tc>
        <w:tc>
          <w:tcPr>
            <w:tcW w:w="2264" w:type="dxa"/>
          </w:tcPr>
          <w:p w:rsidR="003836BA" w:rsidRDefault="00530FA2">
            <w:pPr>
              <w:pStyle w:val="TableParagraph"/>
              <w:spacing w:line="396" w:lineRule="exact"/>
              <w:ind w:left="12"/>
              <w:jc w:val="center"/>
              <w:rPr>
                <w:sz w:val="24"/>
              </w:rPr>
            </w:pPr>
            <w:r>
              <w:rPr>
                <w:sz w:val="24"/>
              </w:rPr>
              <w:t>n</w:t>
            </w:r>
          </w:p>
        </w:tc>
        <w:tc>
          <w:tcPr>
            <w:tcW w:w="2321" w:type="dxa"/>
          </w:tcPr>
          <w:p w:rsidR="003836BA" w:rsidRDefault="00530FA2">
            <w:pPr>
              <w:pStyle w:val="TableParagraph"/>
              <w:spacing w:line="396" w:lineRule="exact"/>
              <w:ind w:left="1"/>
              <w:jc w:val="center"/>
              <w:rPr>
                <w:sz w:val="24"/>
              </w:rPr>
            </w:pPr>
            <w:r>
              <w:rPr>
                <w:sz w:val="24"/>
              </w:rPr>
              <w:t>e</w:t>
            </w:r>
          </w:p>
        </w:tc>
      </w:tr>
      <w:tr w:rsidR="003836BA">
        <w:trPr>
          <w:trHeight w:val="415"/>
          <w:jc w:val="center"/>
        </w:trPr>
        <w:tc>
          <w:tcPr>
            <w:tcW w:w="3939" w:type="dxa"/>
          </w:tcPr>
          <w:p w:rsidR="003836BA" w:rsidRDefault="00530FA2">
            <w:pPr>
              <w:pStyle w:val="TableParagraph"/>
              <w:spacing w:line="396" w:lineRule="exact"/>
              <w:ind w:left="108"/>
              <w:jc w:val="center"/>
              <w:rPr>
                <w:sz w:val="24"/>
              </w:rPr>
            </w:pPr>
            <w:r>
              <w:rPr>
                <w:sz w:val="24"/>
              </w:rPr>
              <w:t>Composite CC-C</w:t>
            </w:r>
          </w:p>
        </w:tc>
        <w:tc>
          <w:tcPr>
            <w:tcW w:w="2264" w:type="dxa"/>
          </w:tcPr>
          <w:p w:rsidR="003836BA" w:rsidRDefault="00530FA2">
            <w:pPr>
              <w:pStyle w:val="TableParagraph"/>
              <w:spacing w:line="396" w:lineRule="exact"/>
              <w:ind w:left="13"/>
              <w:jc w:val="center"/>
              <w:rPr>
                <w:sz w:val="24"/>
              </w:rPr>
            </w:pPr>
            <w:r>
              <w:rPr>
                <w:sz w:val="24"/>
              </w:rPr>
              <w:t>i</w:t>
            </w:r>
          </w:p>
        </w:tc>
        <w:tc>
          <w:tcPr>
            <w:tcW w:w="2321" w:type="dxa"/>
          </w:tcPr>
          <w:p w:rsidR="003836BA" w:rsidRDefault="00530FA2">
            <w:pPr>
              <w:pStyle w:val="TableParagraph"/>
              <w:spacing w:line="396" w:lineRule="exact"/>
              <w:ind w:left="1"/>
              <w:jc w:val="center"/>
              <w:rPr>
                <w:sz w:val="24"/>
              </w:rPr>
            </w:pPr>
            <w:r>
              <w:rPr>
                <w:sz w:val="24"/>
              </w:rPr>
              <w:t>e</w:t>
            </w:r>
          </w:p>
        </w:tc>
      </w:tr>
      <w:tr w:rsidR="003836BA">
        <w:trPr>
          <w:trHeight w:val="408"/>
          <w:jc w:val="center"/>
        </w:trPr>
        <w:tc>
          <w:tcPr>
            <w:tcW w:w="3939" w:type="dxa"/>
          </w:tcPr>
          <w:p w:rsidR="003836BA" w:rsidRDefault="00530FA2">
            <w:pPr>
              <w:pStyle w:val="TableParagraph"/>
              <w:spacing w:line="389" w:lineRule="exact"/>
              <w:ind w:left="108"/>
              <w:jc w:val="center"/>
              <w:rPr>
                <w:sz w:val="24"/>
              </w:rPr>
            </w:pPr>
            <w:r>
              <w:rPr>
                <w:sz w:val="24"/>
              </w:rPr>
              <w:t>PDF417</w:t>
            </w:r>
          </w:p>
        </w:tc>
        <w:tc>
          <w:tcPr>
            <w:tcW w:w="2264" w:type="dxa"/>
          </w:tcPr>
          <w:p w:rsidR="003836BA" w:rsidRDefault="00530FA2">
            <w:pPr>
              <w:pStyle w:val="TableParagraph"/>
              <w:spacing w:line="389" w:lineRule="exact"/>
              <w:ind w:left="12"/>
              <w:jc w:val="center"/>
              <w:rPr>
                <w:sz w:val="24"/>
              </w:rPr>
            </w:pPr>
            <w:r>
              <w:rPr>
                <w:sz w:val="24"/>
              </w:rPr>
              <w:t>r</w:t>
            </w:r>
          </w:p>
        </w:tc>
        <w:tc>
          <w:tcPr>
            <w:tcW w:w="2321" w:type="dxa"/>
          </w:tcPr>
          <w:p w:rsidR="003836BA" w:rsidRDefault="00530FA2">
            <w:pPr>
              <w:pStyle w:val="TableParagraph"/>
              <w:spacing w:line="389" w:lineRule="exact"/>
              <w:ind w:left="2"/>
              <w:jc w:val="center"/>
              <w:rPr>
                <w:sz w:val="24"/>
              </w:rPr>
            </w:pPr>
            <w:r>
              <w:rPr>
                <w:sz w:val="24"/>
              </w:rPr>
              <w:t>L</w:t>
            </w:r>
          </w:p>
        </w:tc>
      </w:tr>
      <w:tr w:rsidR="003836BA">
        <w:trPr>
          <w:trHeight w:val="415"/>
          <w:jc w:val="center"/>
        </w:trPr>
        <w:tc>
          <w:tcPr>
            <w:tcW w:w="3939" w:type="dxa"/>
          </w:tcPr>
          <w:p w:rsidR="003836BA" w:rsidRDefault="00530FA2">
            <w:pPr>
              <w:pStyle w:val="TableParagraph"/>
              <w:spacing w:line="396" w:lineRule="exact"/>
              <w:ind w:left="108"/>
              <w:jc w:val="center"/>
              <w:rPr>
                <w:sz w:val="24"/>
              </w:rPr>
            </w:pPr>
            <w:r>
              <w:rPr>
                <w:sz w:val="24"/>
              </w:rPr>
              <w:t>Micro PDF417</w:t>
            </w:r>
          </w:p>
        </w:tc>
        <w:tc>
          <w:tcPr>
            <w:tcW w:w="2264" w:type="dxa"/>
          </w:tcPr>
          <w:p w:rsidR="003836BA" w:rsidRDefault="00530FA2">
            <w:pPr>
              <w:pStyle w:val="TableParagraph"/>
              <w:spacing w:line="396" w:lineRule="exact"/>
              <w:ind w:left="18"/>
              <w:jc w:val="center"/>
              <w:rPr>
                <w:sz w:val="24"/>
              </w:rPr>
            </w:pPr>
            <w:r>
              <w:rPr>
                <w:sz w:val="24"/>
              </w:rPr>
              <w:t>s</w:t>
            </w:r>
          </w:p>
        </w:tc>
        <w:tc>
          <w:tcPr>
            <w:tcW w:w="2321" w:type="dxa"/>
          </w:tcPr>
          <w:p w:rsidR="003836BA" w:rsidRDefault="00530FA2">
            <w:pPr>
              <w:pStyle w:val="TableParagraph"/>
              <w:spacing w:line="396" w:lineRule="exact"/>
              <w:ind w:left="2"/>
              <w:jc w:val="center"/>
              <w:rPr>
                <w:sz w:val="24"/>
              </w:rPr>
            </w:pPr>
            <w:r>
              <w:rPr>
                <w:sz w:val="24"/>
              </w:rPr>
              <w:t>L</w:t>
            </w:r>
          </w:p>
        </w:tc>
      </w:tr>
      <w:tr w:rsidR="003836BA">
        <w:trPr>
          <w:trHeight w:val="415"/>
          <w:jc w:val="center"/>
        </w:trPr>
        <w:tc>
          <w:tcPr>
            <w:tcW w:w="3939" w:type="dxa"/>
          </w:tcPr>
          <w:p w:rsidR="003836BA" w:rsidRDefault="00530FA2">
            <w:pPr>
              <w:pStyle w:val="TableParagraph"/>
              <w:spacing w:line="396" w:lineRule="exact"/>
              <w:ind w:left="108"/>
              <w:jc w:val="center"/>
              <w:rPr>
                <w:sz w:val="24"/>
              </w:rPr>
            </w:pPr>
            <w:r>
              <w:rPr>
                <w:sz w:val="24"/>
              </w:rPr>
              <w:t>Data Matrix</w:t>
            </w:r>
          </w:p>
        </w:tc>
        <w:tc>
          <w:tcPr>
            <w:tcW w:w="2264" w:type="dxa"/>
          </w:tcPr>
          <w:p w:rsidR="003836BA" w:rsidRDefault="00530FA2">
            <w:pPr>
              <w:pStyle w:val="TableParagraph"/>
              <w:spacing w:line="396" w:lineRule="exact"/>
              <w:ind w:left="9"/>
              <w:jc w:val="center"/>
              <w:rPr>
                <w:sz w:val="24"/>
              </w:rPr>
            </w:pPr>
            <w:r>
              <w:rPr>
                <w:sz w:val="24"/>
              </w:rPr>
              <w:t>t</w:t>
            </w:r>
          </w:p>
        </w:tc>
        <w:tc>
          <w:tcPr>
            <w:tcW w:w="2321" w:type="dxa"/>
          </w:tcPr>
          <w:p w:rsidR="003836BA" w:rsidRDefault="00530FA2">
            <w:pPr>
              <w:pStyle w:val="TableParagraph"/>
              <w:spacing w:line="396" w:lineRule="exact"/>
              <w:ind w:left="4"/>
              <w:jc w:val="center"/>
              <w:rPr>
                <w:sz w:val="24"/>
              </w:rPr>
            </w:pPr>
            <w:r>
              <w:rPr>
                <w:sz w:val="24"/>
              </w:rPr>
              <w:t>d</w:t>
            </w:r>
          </w:p>
        </w:tc>
      </w:tr>
      <w:tr w:rsidR="003836BA">
        <w:trPr>
          <w:trHeight w:val="416"/>
          <w:jc w:val="center"/>
        </w:trPr>
        <w:tc>
          <w:tcPr>
            <w:tcW w:w="3939" w:type="dxa"/>
          </w:tcPr>
          <w:p w:rsidR="003836BA" w:rsidRDefault="00530FA2">
            <w:pPr>
              <w:pStyle w:val="TableParagraph"/>
              <w:spacing w:line="396" w:lineRule="exact"/>
              <w:ind w:left="108"/>
              <w:jc w:val="center"/>
              <w:rPr>
                <w:sz w:val="24"/>
              </w:rPr>
            </w:pPr>
            <w:r>
              <w:rPr>
                <w:sz w:val="24"/>
              </w:rPr>
              <w:t>QR</w:t>
            </w:r>
          </w:p>
        </w:tc>
        <w:tc>
          <w:tcPr>
            <w:tcW w:w="2264" w:type="dxa"/>
          </w:tcPr>
          <w:p w:rsidR="003836BA" w:rsidRDefault="00530FA2">
            <w:pPr>
              <w:pStyle w:val="TableParagraph"/>
              <w:spacing w:line="396" w:lineRule="exact"/>
              <w:ind w:left="12"/>
              <w:jc w:val="center"/>
              <w:rPr>
                <w:sz w:val="24"/>
              </w:rPr>
            </w:pPr>
            <w:r>
              <w:rPr>
                <w:sz w:val="24"/>
              </w:rPr>
              <w:t>u</w:t>
            </w:r>
          </w:p>
        </w:tc>
        <w:tc>
          <w:tcPr>
            <w:tcW w:w="2321" w:type="dxa"/>
          </w:tcPr>
          <w:p w:rsidR="003836BA" w:rsidRDefault="00530FA2">
            <w:pPr>
              <w:pStyle w:val="TableParagraph"/>
              <w:spacing w:line="396" w:lineRule="exact"/>
              <w:ind w:left="5"/>
              <w:jc w:val="center"/>
              <w:rPr>
                <w:sz w:val="24"/>
              </w:rPr>
            </w:pPr>
            <w:r>
              <w:rPr>
                <w:sz w:val="24"/>
              </w:rPr>
              <w:t>Q</w:t>
            </w:r>
          </w:p>
        </w:tc>
      </w:tr>
      <w:tr w:rsidR="003836BA">
        <w:trPr>
          <w:trHeight w:val="415"/>
          <w:jc w:val="center"/>
        </w:trPr>
        <w:tc>
          <w:tcPr>
            <w:tcW w:w="3939" w:type="dxa"/>
          </w:tcPr>
          <w:p w:rsidR="003836BA" w:rsidRDefault="00530FA2">
            <w:pPr>
              <w:pStyle w:val="TableParagraph"/>
              <w:spacing w:line="396" w:lineRule="exact"/>
              <w:ind w:left="108"/>
              <w:jc w:val="center"/>
              <w:rPr>
                <w:sz w:val="24"/>
              </w:rPr>
            </w:pPr>
            <w:r>
              <w:rPr>
                <w:sz w:val="24"/>
              </w:rPr>
              <w:t>Micro QR</w:t>
            </w:r>
          </w:p>
        </w:tc>
        <w:tc>
          <w:tcPr>
            <w:tcW w:w="2264" w:type="dxa"/>
          </w:tcPr>
          <w:p w:rsidR="003836BA" w:rsidRDefault="00530FA2">
            <w:pPr>
              <w:pStyle w:val="TableParagraph"/>
              <w:spacing w:line="396" w:lineRule="exact"/>
              <w:ind w:left="13"/>
              <w:jc w:val="center"/>
              <w:rPr>
                <w:sz w:val="24"/>
              </w:rPr>
            </w:pPr>
            <w:r>
              <w:rPr>
                <w:sz w:val="24"/>
              </w:rPr>
              <w:t>j</w:t>
            </w:r>
          </w:p>
        </w:tc>
        <w:tc>
          <w:tcPr>
            <w:tcW w:w="2321" w:type="dxa"/>
          </w:tcPr>
          <w:p w:rsidR="003836BA" w:rsidRDefault="00530FA2">
            <w:pPr>
              <w:pStyle w:val="TableParagraph"/>
              <w:spacing w:line="396" w:lineRule="exact"/>
              <w:ind w:left="5"/>
              <w:jc w:val="center"/>
              <w:rPr>
                <w:sz w:val="24"/>
              </w:rPr>
            </w:pPr>
            <w:r>
              <w:rPr>
                <w:sz w:val="24"/>
              </w:rPr>
              <w:t>Q</w:t>
            </w:r>
          </w:p>
        </w:tc>
      </w:tr>
      <w:tr w:rsidR="003836BA">
        <w:trPr>
          <w:trHeight w:val="415"/>
          <w:jc w:val="center"/>
        </w:trPr>
        <w:tc>
          <w:tcPr>
            <w:tcW w:w="3939" w:type="dxa"/>
          </w:tcPr>
          <w:p w:rsidR="003836BA" w:rsidRDefault="00530FA2">
            <w:pPr>
              <w:pStyle w:val="TableParagraph"/>
              <w:spacing w:line="396" w:lineRule="exact"/>
              <w:ind w:left="108"/>
              <w:jc w:val="center"/>
              <w:rPr>
                <w:sz w:val="24"/>
              </w:rPr>
            </w:pPr>
            <w:r>
              <w:rPr>
                <w:sz w:val="24"/>
              </w:rPr>
              <w:t>Aztec</w:t>
            </w:r>
          </w:p>
        </w:tc>
        <w:tc>
          <w:tcPr>
            <w:tcW w:w="2264" w:type="dxa"/>
          </w:tcPr>
          <w:p w:rsidR="003836BA" w:rsidRDefault="00530FA2">
            <w:pPr>
              <w:pStyle w:val="TableParagraph"/>
              <w:spacing w:line="396" w:lineRule="exact"/>
              <w:ind w:left="15"/>
              <w:jc w:val="center"/>
              <w:rPr>
                <w:sz w:val="24"/>
              </w:rPr>
            </w:pPr>
            <w:r>
              <w:rPr>
                <w:sz w:val="24"/>
              </w:rPr>
              <w:t>e</w:t>
            </w:r>
          </w:p>
        </w:tc>
        <w:tc>
          <w:tcPr>
            <w:tcW w:w="2321" w:type="dxa"/>
          </w:tcPr>
          <w:p w:rsidR="003836BA" w:rsidRDefault="00530FA2">
            <w:pPr>
              <w:pStyle w:val="TableParagraph"/>
              <w:spacing w:line="396" w:lineRule="exact"/>
              <w:jc w:val="center"/>
              <w:rPr>
                <w:sz w:val="24"/>
              </w:rPr>
            </w:pPr>
            <w:r>
              <w:rPr>
                <w:sz w:val="24"/>
              </w:rPr>
              <w:t>Z</w:t>
            </w:r>
          </w:p>
        </w:tc>
      </w:tr>
      <w:tr w:rsidR="003836BA">
        <w:trPr>
          <w:trHeight w:val="416"/>
          <w:jc w:val="center"/>
        </w:trPr>
        <w:tc>
          <w:tcPr>
            <w:tcW w:w="3939" w:type="dxa"/>
          </w:tcPr>
          <w:p w:rsidR="003836BA" w:rsidRDefault="00530FA2">
            <w:pPr>
              <w:pStyle w:val="TableParagraph"/>
              <w:spacing w:line="396" w:lineRule="exact"/>
              <w:ind w:left="108"/>
              <w:jc w:val="center"/>
              <w:rPr>
                <w:sz w:val="24"/>
              </w:rPr>
            </w:pPr>
            <w:r>
              <w:rPr>
                <w:sz w:val="24"/>
              </w:rPr>
              <w:t>MaxiCode</w:t>
            </w:r>
          </w:p>
        </w:tc>
        <w:tc>
          <w:tcPr>
            <w:tcW w:w="2264" w:type="dxa"/>
          </w:tcPr>
          <w:p w:rsidR="003836BA" w:rsidRDefault="00530FA2">
            <w:pPr>
              <w:pStyle w:val="TableParagraph"/>
              <w:spacing w:line="396" w:lineRule="exact"/>
              <w:ind w:left="17"/>
              <w:jc w:val="center"/>
              <w:rPr>
                <w:sz w:val="24"/>
              </w:rPr>
            </w:pPr>
            <w:r>
              <w:rPr>
                <w:sz w:val="24"/>
              </w:rPr>
              <w:t>v</w:t>
            </w:r>
          </w:p>
        </w:tc>
        <w:tc>
          <w:tcPr>
            <w:tcW w:w="2321" w:type="dxa"/>
          </w:tcPr>
          <w:p w:rsidR="003836BA" w:rsidRDefault="00530FA2">
            <w:pPr>
              <w:pStyle w:val="TableParagraph"/>
              <w:spacing w:line="396" w:lineRule="exact"/>
              <w:ind w:left="1"/>
              <w:jc w:val="center"/>
              <w:rPr>
                <w:sz w:val="24"/>
              </w:rPr>
            </w:pPr>
            <w:r>
              <w:rPr>
                <w:sz w:val="24"/>
              </w:rPr>
              <w:t>U</w:t>
            </w:r>
          </w:p>
        </w:tc>
      </w:tr>
    </w:tbl>
    <w:p w:rsidR="003836BA" w:rsidRDefault="003836BA">
      <w:pPr>
        <w:spacing w:line="396" w:lineRule="exact"/>
        <w:jc w:val="center"/>
        <w:rPr>
          <w:sz w:val="24"/>
        </w:rPr>
        <w:sectPr w:rsidR="003836BA">
          <w:pgSz w:w="11910" w:h="16850"/>
          <w:pgMar w:top="108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87" w:right="2895"/>
              <w:jc w:val="center"/>
              <w:rPr>
                <w:b/>
                <w:sz w:val="39"/>
              </w:rPr>
            </w:pPr>
            <w:bookmarkStart w:id="60" w:name="_bookmark59"/>
            <w:bookmarkEnd w:id="60"/>
            <w:r>
              <w:rPr>
                <w:rFonts w:hint="eastAsia"/>
                <w:b/>
                <w:sz w:val="39"/>
              </w:rPr>
              <w:lastRenderedPageBreak/>
              <w:t>Terminal character</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12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425"/>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866"/>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2" w:after="1"/>
              <w:rPr>
                <w:sz w:val="12"/>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219" name="image3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 name="image327.png"/>
                          <pic:cNvPicPr>
                            <a:picLocks noChangeAspect="1"/>
                          </pic:cNvPicPr>
                        </pic:nvPicPr>
                        <pic:blipFill>
                          <a:blip r:embed="rId335" cstate="print"/>
                          <a:stretch>
                            <a:fillRect/>
                          </a:stretch>
                        </pic:blipFill>
                        <pic:spPr>
                          <a:xfrm>
                            <a:off x="0" y="0"/>
                            <a:ext cx="476249" cy="476250"/>
                          </a:xfrm>
                          <a:prstGeom prst="rect">
                            <a:avLst/>
                          </a:prstGeom>
                        </pic:spPr>
                      </pic:pic>
                    </a:graphicData>
                  </a:graphic>
                </wp:inline>
              </w:drawing>
            </w:r>
          </w:p>
        </w:tc>
      </w:tr>
      <w:tr w:rsidR="003836BA">
        <w:trPr>
          <w:trHeight w:val="1865"/>
        </w:trPr>
        <w:tc>
          <w:tcPr>
            <w:tcW w:w="8706" w:type="dxa"/>
          </w:tcPr>
          <w:p w:rsidR="003836BA" w:rsidRDefault="00530FA2">
            <w:pPr>
              <w:pStyle w:val="TableParagraph"/>
              <w:spacing w:line="554" w:lineRule="exact"/>
              <w:ind w:left="4"/>
              <w:jc w:val="center"/>
              <w:rPr>
                <w:rFonts w:eastAsia="SimSun"/>
                <w:sz w:val="32"/>
                <w:lang w:val="en-US" w:eastAsia="zh-CN"/>
              </w:rPr>
            </w:pPr>
            <w:r>
              <w:rPr>
                <w:rFonts w:eastAsia="SimSun" w:hint="eastAsia"/>
                <w:w w:val="99"/>
                <w:sz w:val="32"/>
                <w:lang w:val="en-US" w:eastAsia="zh-CN"/>
              </w:rPr>
              <w:t>NONE</w:t>
            </w:r>
          </w:p>
        </w:tc>
      </w:tr>
      <w:tr w:rsidR="003836BA">
        <w:trPr>
          <w:trHeight w:val="2448"/>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
              <w:rPr>
                <w:sz w:val="20"/>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221" name="image3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 name="image328.png"/>
                          <pic:cNvPicPr>
                            <a:picLocks noChangeAspect="1"/>
                          </pic:cNvPicPr>
                        </pic:nvPicPr>
                        <pic:blipFill>
                          <a:blip r:embed="rId336" cstate="print"/>
                          <a:stretch>
                            <a:fillRect/>
                          </a:stretch>
                        </pic:blipFill>
                        <pic:spPr>
                          <a:xfrm>
                            <a:off x="0" y="0"/>
                            <a:ext cx="476250" cy="476250"/>
                          </a:xfrm>
                          <a:prstGeom prst="rect">
                            <a:avLst/>
                          </a:prstGeom>
                        </pic:spPr>
                      </pic:pic>
                    </a:graphicData>
                  </a:graphic>
                </wp:inline>
              </w:drawing>
            </w:r>
          </w:p>
        </w:tc>
      </w:tr>
      <w:tr w:rsidR="003836BA">
        <w:trPr>
          <w:trHeight w:val="1297"/>
        </w:trPr>
        <w:tc>
          <w:tcPr>
            <w:tcW w:w="8706" w:type="dxa"/>
          </w:tcPr>
          <w:p w:rsidR="003836BA" w:rsidRDefault="00530FA2">
            <w:pPr>
              <w:pStyle w:val="TableParagraph"/>
              <w:tabs>
                <w:tab w:val="left" w:pos="1249"/>
              </w:tabs>
              <w:spacing w:before="44"/>
              <w:ind w:right="4"/>
              <w:jc w:val="center"/>
              <w:rPr>
                <w:sz w:val="32"/>
              </w:rPr>
            </w:pPr>
            <w:r>
              <w:rPr>
                <w:rFonts w:eastAsia="SimSun" w:hint="eastAsia"/>
                <w:color w:val="0000FF"/>
                <w:sz w:val="32"/>
                <w:lang w:val="en-US" w:eastAsia="zh-CN"/>
              </w:rPr>
              <w:t>Enter</w:t>
            </w:r>
            <w:r>
              <w:rPr>
                <w:color w:val="0000FF"/>
                <w:spacing w:val="75"/>
                <w:sz w:val="32"/>
              </w:rPr>
              <w:t xml:space="preserve"> </w:t>
            </w:r>
            <w:r>
              <w:rPr>
                <w:color w:val="0000FF"/>
                <w:sz w:val="32"/>
              </w:rPr>
              <w:t>/</w:t>
            </w:r>
            <w:r>
              <w:rPr>
                <w:color w:val="0000FF"/>
                <w:sz w:val="32"/>
              </w:rPr>
              <w:tab/>
              <w:t>CR</w:t>
            </w:r>
            <w:r>
              <w:rPr>
                <w:color w:val="0000FF"/>
                <w:spacing w:val="3"/>
                <w:sz w:val="32"/>
              </w:rPr>
              <w:t xml:space="preserve"> </w:t>
            </w:r>
            <w:r>
              <w:rPr>
                <w:color w:val="0000FF"/>
                <w:spacing w:val="-4"/>
                <w:sz w:val="32"/>
              </w:rPr>
              <w:t>(</w:t>
            </w:r>
            <w:r>
              <w:rPr>
                <w:rFonts w:eastAsia="SimSun" w:hint="eastAsia"/>
                <w:color w:val="0000FF"/>
                <w:sz w:val="32"/>
                <w:lang w:eastAsia="zh-CN"/>
              </w:rPr>
              <w:t>Default</w:t>
            </w:r>
            <w:r>
              <w:rPr>
                <w:color w:val="0000FF"/>
                <w:sz w:val="32"/>
              </w:rPr>
              <w:t>)</w:t>
            </w:r>
          </w:p>
        </w:tc>
      </w:tr>
      <w:tr w:rsidR="003836BA">
        <w:trPr>
          <w:trHeight w:val="1739"/>
        </w:trPr>
        <w:tc>
          <w:tcPr>
            <w:tcW w:w="8706" w:type="dxa"/>
          </w:tcPr>
          <w:p w:rsidR="003836BA" w:rsidRDefault="003836BA">
            <w:pPr>
              <w:pStyle w:val="TableParagraph"/>
              <w:rPr>
                <w:sz w:val="20"/>
              </w:rPr>
            </w:pPr>
          </w:p>
          <w:p w:rsidR="003836BA" w:rsidRDefault="003836BA">
            <w:pPr>
              <w:pStyle w:val="TableParagraph"/>
              <w:spacing w:before="4"/>
              <w:rPr>
                <w:sz w:val="24"/>
              </w:rPr>
            </w:pPr>
          </w:p>
          <w:p w:rsidR="003836BA" w:rsidRDefault="00530FA2">
            <w:pPr>
              <w:pStyle w:val="TableParagraph"/>
              <w:ind w:left="7653"/>
              <w:rPr>
                <w:sz w:val="20"/>
              </w:rPr>
            </w:pPr>
            <w:r>
              <w:rPr>
                <w:noProof/>
                <w:sz w:val="20"/>
                <w:lang w:val="it-IT" w:eastAsia="it-IT" w:bidi="ar-SA"/>
              </w:rPr>
              <w:drawing>
                <wp:inline distT="0" distB="0" distL="0" distR="0">
                  <wp:extent cx="491490" cy="490855"/>
                  <wp:effectExtent l="0" t="0" r="0" b="0"/>
                  <wp:docPr id="12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 name="image4.png"/>
                          <pic:cNvPicPr>
                            <a:picLocks noChangeAspect="1"/>
                          </pic:cNvPicPr>
                        </pic:nvPicPr>
                        <pic:blipFill>
                          <a:blip r:embed="rId12" cstate="print"/>
                          <a:stretch>
                            <a:fillRect/>
                          </a:stretch>
                        </pic:blipFill>
                        <pic:spPr>
                          <a:xfrm>
                            <a:off x="0" y="0"/>
                            <a:ext cx="492019" cy="491489"/>
                          </a:xfrm>
                          <a:prstGeom prst="rect">
                            <a:avLst/>
                          </a:prstGeom>
                        </pic:spPr>
                      </pic:pic>
                    </a:graphicData>
                  </a:graphic>
                </wp:inline>
              </w:drawing>
            </w:r>
          </w:p>
        </w:tc>
      </w:tr>
      <w:tr w:rsidR="003836BA">
        <w:trPr>
          <w:trHeight w:val="493"/>
        </w:trPr>
        <w:tc>
          <w:tcPr>
            <w:tcW w:w="8706" w:type="dxa"/>
          </w:tcPr>
          <w:p w:rsidR="003836BA" w:rsidRDefault="00530FA2">
            <w:pPr>
              <w:pStyle w:val="TableParagraph"/>
              <w:spacing w:line="473"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3"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1"/>
        </w:trPr>
        <w:tc>
          <w:tcPr>
            <w:tcW w:w="8706" w:type="dxa"/>
          </w:tcPr>
          <w:p w:rsidR="003836BA" w:rsidRDefault="00530FA2">
            <w:pPr>
              <w:pStyle w:val="TableParagraph"/>
              <w:spacing w:line="621" w:lineRule="exact"/>
              <w:ind w:left="2887" w:right="2895"/>
              <w:jc w:val="center"/>
              <w:rPr>
                <w:rFonts w:eastAsia="SimSun"/>
                <w:b/>
                <w:sz w:val="39"/>
                <w:lang w:eastAsia="zh-CN"/>
              </w:rPr>
            </w:pPr>
            <w:r>
              <w:rPr>
                <w:rFonts w:eastAsia="SimSun" w:hint="eastAsia"/>
                <w:b/>
                <w:sz w:val="39"/>
                <w:lang w:eastAsia="zh-CN"/>
              </w:rPr>
              <w:lastRenderedPageBreak/>
              <w:t>Terminal character</w:t>
            </w:r>
          </w:p>
        </w:tc>
      </w:tr>
      <w:tr w:rsidR="003836BA">
        <w:trPr>
          <w:trHeight w:val="1197"/>
        </w:trPr>
        <w:tc>
          <w:tcPr>
            <w:tcW w:w="8706" w:type="dxa"/>
          </w:tcPr>
          <w:p w:rsidR="003836BA" w:rsidRDefault="003836BA">
            <w:pPr>
              <w:pStyle w:val="TableParagraph"/>
              <w:spacing w:before="13"/>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12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 name="image2.png"/>
                          <pic:cNvPicPr>
                            <a:picLocks noChangeAspect="1"/>
                          </pic:cNvPicPr>
                        </pic:nvPicPr>
                        <pic:blipFill>
                          <a:blip r:embed="rId10" cstate="print"/>
                          <a:stretch>
                            <a:fillRect/>
                          </a:stretch>
                        </pic:blipFill>
                        <pic:spPr>
                          <a:xfrm>
                            <a:off x="0" y="0"/>
                            <a:ext cx="508104" cy="508634"/>
                          </a:xfrm>
                          <a:prstGeom prst="rect">
                            <a:avLst/>
                          </a:prstGeom>
                        </pic:spPr>
                      </pic:pic>
                    </a:graphicData>
                  </a:graphic>
                </wp:inline>
              </w:drawing>
            </w:r>
          </w:p>
        </w:tc>
      </w:tr>
      <w:tr w:rsidR="003836BA">
        <w:trPr>
          <w:trHeight w:val="1425"/>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866"/>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2" w:after="1"/>
              <w:rPr>
                <w:sz w:val="12"/>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227" name="image3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 name="image329.png"/>
                          <pic:cNvPicPr>
                            <a:picLocks noChangeAspect="1"/>
                          </pic:cNvPicPr>
                        </pic:nvPicPr>
                        <pic:blipFill>
                          <a:blip r:embed="rId337" cstate="print"/>
                          <a:stretch>
                            <a:fillRect/>
                          </a:stretch>
                        </pic:blipFill>
                        <pic:spPr>
                          <a:xfrm>
                            <a:off x="0" y="0"/>
                            <a:ext cx="476249"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4" w:lineRule="exact"/>
              <w:ind w:left="2895" w:right="2894"/>
              <w:jc w:val="center"/>
              <w:rPr>
                <w:sz w:val="32"/>
              </w:rPr>
            </w:pPr>
            <w:r>
              <w:rPr>
                <w:sz w:val="32"/>
              </w:rPr>
              <w:t>CR / LF</w:t>
            </w:r>
          </w:p>
        </w:tc>
      </w:tr>
      <w:tr w:rsidR="003836BA">
        <w:trPr>
          <w:trHeight w:val="2537"/>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
              <w:rPr>
                <w:sz w:val="25"/>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229" name="image3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 name="image330.png"/>
                          <pic:cNvPicPr>
                            <a:picLocks noChangeAspect="1"/>
                          </pic:cNvPicPr>
                        </pic:nvPicPr>
                        <pic:blipFill>
                          <a:blip r:embed="rId338" cstate="print"/>
                          <a:stretch>
                            <a:fillRect/>
                          </a:stretch>
                        </pic:blipFill>
                        <pic:spPr>
                          <a:xfrm>
                            <a:off x="0" y="0"/>
                            <a:ext cx="475737" cy="47625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92" w:right="2895"/>
              <w:jc w:val="center"/>
              <w:rPr>
                <w:sz w:val="32"/>
              </w:rPr>
            </w:pPr>
            <w:r>
              <w:rPr>
                <w:sz w:val="32"/>
              </w:rPr>
              <w:t>TAB</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0855"/>
                  <wp:effectExtent l="0" t="0" r="0" b="0"/>
                  <wp:docPr id="12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 name="image4.png"/>
                          <pic:cNvPicPr>
                            <a:picLocks noChangeAspect="1"/>
                          </pic:cNvPicPr>
                        </pic:nvPicPr>
                        <pic:blipFill>
                          <a:blip r:embed="rId12" cstate="print"/>
                          <a:stretch>
                            <a:fillRect/>
                          </a:stretch>
                        </pic:blipFill>
                        <pic:spPr>
                          <a:xfrm>
                            <a:off x="0" y="0"/>
                            <a:ext cx="491490" cy="491489"/>
                          </a:xfrm>
                          <a:prstGeom prst="rect">
                            <a:avLst/>
                          </a:prstGeom>
                        </pic:spPr>
                      </pic:pic>
                    </a:graphicData>
                  </a:graphic>
                </wp:inline>
              </w:drawing>
            </w:r>
          </w:p>
        </w:tc>
      </w:tr>
      <w:tr w:rsidR="003836BA">
        <w:trPr>
          <w:trHeight w:val="496"/>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5"/>
        </w:trPr>
        <w:tc>
          <w:tcPr>
            <w:tcW w:w="8706" w:type="dxa"/>
          </w:tcPr>
          <w:p w:rsidR="003836BA" w:rsidRDefault="00530FA2">
            <w:pPr>
              <w:pStyle w:val="TableParagraph"/>
              <w:spacing w:line="621" w:lineRule="exact"/>
              <w:ind w:left="2895" w:right="2895"/>
              <w:jc w:val="center"/>
              <w:rPr>
                <w:b/>
                <w:sz w:val="39"/>
              </w:rPr>
            </w:pPr>
            <w:bookmarkStart w:id="61" w:name="_bookmark60"/>
            <w:bookmarkEnd w:id="61"/>
            <w:r>
              <w:rPr>
                <w:b/>
                <w:sz w:val="39"/>
              </w:rPr>
              <w:lastRenderedPageBreak/>
              <w:t>Caps Lock</w:t>
            </w:r>
          </w:p>
        </w:tc>
      </w:tr>
      <w:tr w:rsidR="003836BA">
        <w:trPr>
          <w:trHeight w:val="1200"/>
        </w:trPr>
        <w:tc>
          <w:tcPr>
            <w:tcW w:w="8706" w:type="dxa"/>
          </w:tcPr>
          <w:p w:rsidR="003836BA" w:rsidRDefault="003836BA">
            <w:pPr>
              <w:pStyle w:val="TableParagraph"/>
              <w:spacing w:before="17"/>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12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r>
      <w:tr w:rsidR="003836BA">
        <w:trPr>
          <w:trHeight w:val="1428"/>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870"/>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2"/>
              </w:rPr>
            </w:pPr>
          </w:p>
          <w:p w:rsidR="003836BA" w:rsidRDefault="00530FA2">
            <w:pPr>
              <w:pStyle w:val="TableParagraph"/>
              <w:ind w:left="3977"/>
              <w:rPr>
                <w:sz w:val="20"/>
              </w:rPr>
            </w:pPr>
            <w:r>
              <w:rPr>
                <w:noProof/>
                <w:sz w:val="20"/>
                <w:lang w:val="it-IT" w:eastAsia="it-IT" w:bidi="ar-SA"/>
              </w:rPr>
              <w:drawing>
                <wp:inline distT="0" distB="0" distL="0" distR="0">
                  <wp:extent cx="475615" cy="476250"/>
                  <wp:effectExtent l="0" t="0" r="0" b="0"/>
                  <wp:docPr id="1235" name="image3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 name="image331.png"/>
                          <pic:cNvPicPr>
                            <a:picLocks noChangeAspect="1"/>
                          </pic:cNvPicPr>
                        </pic:nvPicPr>
                        <pic:blipFill>
                          <a:blip r:embed="rId339" cstate="print"/>
                          <a:stretch>
                            <a:fillRect/>
                          </a:stretch>
                        </pic:blipFill>
                        <pic:spPr>
                          <a:xfrm>
                            <a:off x="0" y="0"/>
                            <a:ext cx="475737" cy="476250"/>
                          </a:xfrm>
                          <a:prstGeom prst="rect">
                            <a:avLst/>
                          </a:prstGeom>
                        </pic:spPr>
                      </pic:pic>
                    </a:graphicData>
                  </a:graphic>
                </wp:inline>
              </w:drawing>
            </w:r>
          </w:p>
        </w:tc>
      </w:tr>
      <w:tr w:rsidR="003836BA">
        <w:trPr>
          <w:trHeight w:val="1957"/>
        </w:trPr>
        <w:tc>
          <w:tcPr>
            <w:tcW w:w="8706" w:type="dxa"/>
          </w:tcPr>
          <w:p w:rsidR="003836BA" w:rsidRDefault="00530FA2">
            <w:pPr>
              <w:pStyle w:val="TableParagraph"/>
              <w:spacing w:line="554" w:lineRule="exact"/>
              <w:ind w:left="2776"/>
              <w:rPr>
                <w:sz w:val="32"/>
              </w:rPr>
            </w:pPr>
            <w:r>
              <w:rPr>
                <w:rFonts w:eastAsia="SimSun" w:hint="eastAsia"/>
                <w:color w:val="0000FF"/>
                <w:sz w:val="32"/>
                <w:lang w:eastAsia="zh-CN"/>
              </w:rPr>
              <w:t>TURN OFF</w:t>
            </w:r>
            <w:r>
              <w:rPr>
                <w:color w:val="0000FF"/>
                <w:sz w:val="32"/>
              </w:rPr>
              <w:t xml:space="preserve"> Caps Lock (</w:t>
            </w:r>
            <w:r>
              <w:rPr>
                <w:rFonts w:eastAsia="SimSun" w:hint="eastAsia"/>
                <w:color w:val="0000FF"/>
                <w:sz w:val="32"/>
                <w:lang w:eastAsia="zh-CN"/>
              </w:rPr>
              <w:t>Default</w:t>
            </w:r>
            <w:r>
              <w:rPr>
                <w:color w:val="0000FF"/>
                <w:sz w:val="32"/>
              </w:rPr>
              <w:t>)</w:t>
            </w:r>
          </w:p>
        </w:tc>
      </w:tr>
      <w:tr w:rsidR="003836BA">
        <w:trPr>
          <w:trHeight w:val="2537"/>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
              <w:rPr>
                <w:sz w:val="25"/>
              </w:rPr>
            </w:pPr>
          </w:p>
          <w:p w:rsidR="003836BA" w:rsidRDefault="00530FA2">
            <w:pPr>
              <w:pStyle w:val="TableParagraph"/>
              <w:ind w:left="3977"/>
              <w:rPr>
                <w:sz w:val="20"/>
              </w:rPr>
            </w:pPr>
            <w:r>
              <w:rPr>
                <w:noProof/>
                <w:sz w:val="20"/>
                <w:lang w:val="it-IT" w:eastAsia="it-IT" w:bidi="ar-SA"/>
              </w:rPr>
              <w:drawing>
                <wp:inline distT="0" distB="0" distL="0" distR="0">
                  <wp:extent cx="476250" cy="476250"/>
                  <wp:effectExtent l="0" t="0" r="0" b="0"/>
                  <wp:docPr id="1237" name="image3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 name="image332.png"/>
                          <pic:cNvPicPr>
                            <a:picLocks noChangeAspect="1"/>
                          </pic:cNvPicPr>
                        </pic:nvPicPr>
                        <pic:blipFill>
                          <a:blip r:embed="rId340" cstate="print"/>
                          <a:stretch>
                            <a:fillRect/>
                          </a:stretch>
                        </pic:blipFill>
                        <pic:spPr>
                          <a:xfrm>
                            <a:off x="0" y="0"/>
                            <a:ext cx="476250" cy="476250"/>
                          </a:xfrm>
                          <a:prstGeom prst="rect">
                            <a:avLst/>
                          </a:prstGeom>
                        </pic:spPr>
                      </pic:pic>
                    </a:graphicData>
                  </a:graphic>
                </wp:inline>
              </w:drawing>
            </w:r>
          </w:p>
        </w:tc>
      </w:tr>
      <w:tr w:rsidR="003836BA">
        <w:trPr>
          <w:trHeight w:val="1559"/>
        </w:trPr>
        <w:tc>
          <w:tcPr>
            <w:tcW w:w="8706" w:type="dxa"/>
          </w:tcPr>
          <w:p w:rsidR="003836BA" w:rsidRDefault="00530FA2">
            <w:pPr>
              <w:pStyle w:val="TableParagraph"/>
              <w:spacing w:before="41"/>
              <w:ind w:left="2892" w:right="2895"/>
              <w:jc w:val="center"/>
              <w:rPr>
                <w:sz w:val="32"/>
              </w:rPr>
            </w:pPr>
            <w:r>
              <w:rPr>
                <w:rFonts w:eastAsia="SimSun" w:hint="eastAsia"/>
                <w:sz w:val="32"/>
                <w:lang w:eastAsia="zh-CN"/>
              </w:rPr>
              <w:t>Turn On</w:t>
            </w:r>
            <w:r>
              <w:rPr>
                <w:sz w:val="32"/>
              </w:rPr>
              <w:t xml:space="preserve"> Caps Lock</w:t>
            </w:r>
          </w:p>
        </w:tc>
      </w:tr>
      <w:tr w:rsidR="003836BA">
        <w:trPr>
          <w:trHeight w:val="200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2"/>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0855"/>
                  <wp:effectExtent l="0" t="0" r="0" b="0"/>
                  <wp:docPr id="12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 name="image4.png"/>
                          <pic:cNvPicPr>
                            <a:picLocks noChangeAspect="1"/>
                          </pic:cNvPicPr>
                        </pic:nvPicPr>
                        <pic:blipFill>
                          <a:blip r:embed="rId12" cstate="print"/>
                          <a:stretch>
                            <a:fillRect/>
                          </a:stretch>
                        </pic:blipFill>
                        <pic:spPr>
                          <a:xfrm>
                            <a:off x="0" y="0"/>
                            <a:ext cx="491490" cy="491489"/>
                          </a:xfrm>
                          <a:prstGeom prst="rect">
                            <a:avLst/>
                          </a:prstGeom>
                        </pic:spPr>
                      </pic:pic>
                    </a:graphicData>
                  </a:graphic>
                </wp:inline>
              </w:drawing>
            </w:r>
          </w:p>
        </w:tc>
      </w:tr>
      <w:tr w:rsidR="003836BA">
        <w:trPr>
          <w:trHeight w:val="496"/>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5"/>
        </w:trPr>
        <w:tc>
          <w:tcPr>
            <w:tcW w:w="8706" w:type="dxa"/>
          </w:tcPr>
          <w:p w:rsidR="003836BA" w:rsidRDefault="00530FA2">
            <w:pPr>
              <w:pStyle w:val="TableParagraph"/>
              <w:spacing w:line="621" w:lineRule="exact"/>
              <w:ind w:left="2180"/>
              <w:rPr>
                <w:b/>
                <w:sz w:val="39"/>
              </w:rPr>
            </w:pPr>
            <w:bookmarkStart w:id="62" w:name="_bookmark61"/>
            <w:bookmarkEnd w:id="62"/>
            <w:r>
              <w:rPr>
                <w:b/>
                <w:sz w:val="39"/>
              </w:rPr>
              <w:lastRenderedPageBreak/>
              <w:t>Function Key Mapping</w:t>
            </w:r>
          </w:p>
        </w:tc>
      </w:tr>
      <w:tr w:rsidR="003836BA">
        <w:trPr>
          <w:trHeight w:val="1200"/>
        </w:trPr>
        <w:tc>
          <w:tcPr>
            <w:tcW w:w="8706" w:type="dxa"/>
          </w:tcPr>
          <w:p w:rsidR="003836BA" w:rsidRDefault="003836BA">
            <w:pPr>
              <w:pStyle w:val="TableParagraph"/>
              <w:spacing w:before="17"/>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12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r>
      <w:tr w:rsidR="003836BA">
        <w:trPr>
          <w:trHeight w:val="1428"/>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1856"/>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5"/>
              <w:rPr>
                <w:sz w:val="11"/>
              </w:rPr>
            </w:pPr>
          </w:p>
          <w:p w:rsidR="003836BA" w:rsidRDefault="00530FA2">
            <w:pPr>
              <w:pStyle w:val="TableParagraph"/>
              <w:ind w:left="3948"/>
              <w:rPr>
                <w:sz w:val="20"/>
              </w:rPr>
            </w:pPr>
            <w:r>
              <w:rPr>
                <w:noProof/>
                <w:sz w:val="20"/>
                <w:lang w:val="it-IT" w:eastAsia="it-IT" w:bidi="ar-SA"/>
              </w:rPr>
              <w:drawing>
                <wp:inline distT="0" distB="0" distL="0" distR="0">
                  <wp:extent cx="509905" cy="510540"/>
                  <wp:effectExtent l="0" t="0" r="0" b="0"/>
                  <wp:docPr id="1243" name="image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 name="image333.png"/>
                          <pic:cNvPicPr>
                            <a:picLocks noChangeAspect="1"/>
                          </pic:cNvPicPr>
                        </pic:nvPicPr>
                        <pic:blipFill>
                          <a:blip r:embed="rId341" cstate="print"/>
                          <a:stretch>
                            <a:fillRect/>
                          </a:stretch>
                        </pic:blipFill>
                        <pic:spPr>
                          <a:xfrm>
                            <a:off x="0" y="0"/>
                            <a:ext cx="509991" cy="510540"/>
                          </a:xfrm>
                          <a:prstGeom prst="rect">
                            <a:avLst/>
                          </a:prstGeom>
                        </pic:spPr>
                      </pic:pic>
                    </a:graphicData>
                  </a:graphic>
                </wp:inline>
              </w:drawing>
            </w:r>
          </w:p>
        </w:tc>
      </w:tr>
      <w:tr w:rsidR="003836BA">
        <w:trPr>
          <w:trHeight w:val="2024"/>
        </w:trPr>
        <w:tc>
          <w:tcPr>
            <w:tcW w:w="8706" w:type="dxa"/>
          </w:tcPr>
          <w:p w:rsidR="003836BA" w:rsidRDefault="00530FA2">
            <w:pPr>
              <w:pStyle w:val="TableParagraph"/>
              <w:spacing w:line="540" w:lineRule="exact"/>
              <w:ind w:left="2895" w:right="2895"/>
              <w:jc w:val="center"/>
              <w:rPr>
                <w:rFonts w:eastAsia="SimSun"/>
                <w:sz w:val="32"/>
                <w:lang w:eastAsia="zh-CN"/>
              </w:rPr>
            </w:pPr>
            <w:r>
              <w:rPr>
                <w:rFonts w:eastAsia="SimSun" w:hint="eastAsia"/>
                <w:sz w:val="32"/>
                <w:lang w:eastAsia="zh-CN"/>
              </w:rPr>
              <w:t>TURN OFF</w:t>
            </w:r>
          </w:p>
        </w:tc>
      </w:tr>
      <w:tr w:rsidR="003836BA">
        <w:trPr>
          <w:trHeight w:val="261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27"/>
              </w:rPr>
            </w:pPr>
          </w:p>
          <w:p w:rsidR="003836BA" w:rsidRDefault="00530FA2">
            <w:pPr>
              <w:pStyle w:val="TableParagraph"/>
              <w:ind w:left="3948"/>
              <w:rPr>
                <w:sz w:val="20"/>
              </w:rPr>
            </w:pPr>
            <w:r>
              <w:rPr>
                <w:noProof/>
                <w:sz w:val="20"/>
                <w:lang w:val="it-IT" w:eastAsia="it-IT" w:bidi="ar-SA"/>
              </w:rPr>
              <w:drawing>
                <wp:inline distT="0" distB="0" distL="0" distR="0">
                  <wp:extent cx="509905" cy="509905"/>
                  <wp:effectExtent l="0" t="0" r="0" b="0"/>
                  <wp:docPr id="1245" name="image3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 name="image334.png"/>
                          <pic:cNvPicPr>
                            <a:picLocks noChangeAspect="1"/>
                          </pic:cNvPicPr>
                        </pic:nvPicPr>
                        <pic:blipFill>
                          <a:blip r:embed="rId342" cstate="print"/>
                          <a:stretch>
                            <a:fillRect/>
                          </a:stretch>
                        </pic:blipFill>
                        <pic:spPr>
                          <a:xfrm>
                            <a:off x="0" y="0"/>
                            <a:ext cx="509991" cy="510539"/>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91" w:right="2895"/>
              <w:jc w:val="center"/>
              <w:rPr>
                <w:sz w:val="32"/>
              </w:rPr>
            </w:pPr>
            <w:r>
              <w:rPr>
                <w:rFonts w:eastAsia="SimSun" w:hint="eastAsia"/>
                <w:color w:val="0000FF"/>
                <w:sz w:val="32"/>
                <w:lang w:eastAsia="zh-CN"/>
              </w:rPr>
              <w:t>Turn On</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2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 name="image4.png"/>
                          <pic:cNvPicPr>
                            <a:picLocks noChangeAspect="1"/>
                          </pic:cNvPicPr>
                        </pic:nvPicPr>
                        <pic:blipFill>
                          <a:blip r:embed="rId12" cstate="print"/>
                          <a:stretch>
                            <a:fillRect/>
                          </a:stretch>
                        </pic:blipFill>
                        <pic:spPr>
                          <a:xfrm>
                            <a:off x="0" y="0"/>
                            <a:ext cx="491490" cy="491490"/>
                          </a:xfrm>
                          <a:prstGeom prst="rect">
                            <a:avLst/>
                          </a:prstGeom>
                        </pic:spPr>
                      </pic:pic>
                    </a:graphicData>
                  </a:graphic>
                </wp:inline>
              </w:drawing>
            </w:r>
          </w:p>
        </w:tc>
      </w:tr>
      <w:tr w:rsidR="003836BA">
        <w:trPr>
          <w:trHeight w:val="496"/>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tbl>
      <w:tblPr>
        <w:tblW w:w="8706" w:type="dxa"/>
        <w:tblInd w:w="964" w:type="dxa"/>
        <w:tblLayout w:type="fixed"/>
        <w:tblCellMar>
          <w:left w:w="0" w:type="dxa"/>
          <w:right w:w="0" w:type="dxa"/>
        </w:tblCellMar>
        <w:tblLook w:val="04A0" w:firstRow="1" w:lastRow="0" w:firstColumn="1" w:lastColumn="0" w:noHBand="0" w:noVBand="1"/>
      </w:tblPr>
      <w:tblGrid>
        <w:gridCol w:w="8706"/>
      </w:tblGrid>
      <w:tr w:rsidR="003836BA">
        <w:trPr>
          <w:trHeight w:val="655"/>
        </w:trPr>
        <w:tc>
          <w:tcPr>
            <w:tcW w:w="8706" w:type="dxa"/>
          </w:tcPr>
          <w:p w:rsidR="003836BA" w:rsidRDefault="00530FA2">
            <w:pPr>
              <w:pStyle w:val="TableParagraph"/>
              <w:spacing w:line="621" w:lineRule="exact"/>
              <w:ind w:left="1619"/>
              <w:rPr>
                <w:b/>
                <w:sz w:val="39"/>
              </w:rPr>
            </w:pPr>
            <w:bookmarkStart w:id="63" w:name="_bookmark62"/>
            <w:bookmarkEnd w:id="63"/>
            <w:r>
              <w:rPr>
                <w:b/>
                <w:sz w:val="39"/>
              </w:rPr>
              <w:lastRenderedPageBreak/>
              <w:t>Control Characters Mapping</w:t>
            </w:r>
          </w:p>
        </w:tc>
      </w:tr>
      <w:tr w:rsidR="003836BA">
        <w:trPr>
          <w:trHeight w:val="1200"/>
        </w:trPr>
        <w:tc>
          <w:tcPr>
            <w:tcW w:w="8706" w:type="dxa"/>
          </w:tcPr>
          <w:p w:rsidR="003836BA" w:rsidRDefault="003836BA">
            <w:pPr>
              <w:pStyle w:val="TableParagraph"/>
              <w:spacing w:before="17"/>
              <w:rPr>
                <w:sz w:val="10"/>
              </w:rPr>
            </w:pPr>
          </w:p>
          <w:p w:rsidR="003836BA" w:rsidRDefault="00530FA2">
            <w:pPr>
              <w:pStyle w:val="TableParagraph"/>
              <w:ind w:left="399"/>
              <w:rPr>
                <w:sz w:val="20"/>
              </w:rPr>
            </w:pPr>
            <w:r>
              <w:rPr>
                <w:noProof/>
                <w:sz w:val="20"/>
                <w:lang w:val="it-IT" w:eastAsia="it-IT" w:bidi="ar-SA"/>
              </w:rPr>
              <w:drawing>
                <wp:inline distT="0" distB="0" distL="0" distR="0">
                  <wp:extent cx="508000" cy="508000"/>
                  <wp:effectExtent l="0" t="0" r="0" b="0"/>
                  <wp:docPr id="12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 name="image2.png"/>
                          <pic:cNvPicPr>
                            <a:picLocks noChangeAspect="1"/>
                          </pic:cNvPicPr>
                        </pic:nvPicPr>
                        <pic:blipFill>
                          <a:blip r:embed="rId10" cstate="print"/>
                          <a:stretch>
                            <a:fillRect/>
                          </a:stretch>
                        </pic:blipFill>
                        <pic:spPr>
                          <a:xfrm>
                            <a:off x="0" y="0"/>
                            <a:ext cx="508634" cy="508634"/>
                          </a:xfrm>
                          <a:prstGeom prst="rect">
                            <a:avLst/>
                          </a:prstGeom>
                        </pic:spPr>
                      </pic:pic>
                    </a:graphicData>
                  </a:graphic>
                </wp:inline>
              </w:drawing>
            </w:r>
          </w:p>
        </w:tc>
      </w:tr>
      <w:tr w:rsidR="003836BA">
        <w:trPr>
          <w:trHeight w:val="1428"/>
        </w:trPr>
        <w:tc>
          <w:tcPr>
            <w:tcW w:w="8706" w:type="dxa"/>
          </w:tcPr>
          <w:p w:rsidR="003836BA" w:rsidRDefault="00530FA2">
            <w:pPr>
              <w:pStyle w:val="TableParagraph"/>
              <w:spacing w:before="29"/>
              <w:ind w:left="200"/>
              <w:rPr>
                <w:rFonts w:eastAsia="SimSun"/>
                <w:b/>
                <w:sz w:val="32"/>
                <w:lang w:eastAsia="zh-CN"/>
              </w:rPr>
            </w:pPr>
            <w:r>
              <w:rPr>
                <w:rFonts w:eastAsia="SimSun" w:hint="eastAsia"/>
                <w:b/>
                <w:sz w:val="32"/>
                <w:lang w:eastAsia="zh-CN"/>
              </w:rPr>
              <w:t>SET</w:t>
            </w:r>
          </w:p>
        </w:tc>
      </w:tr>
      <w:tr w:rsidR="003836BA">
        <w:trPr>
          <w:trHeight w:val="2005"/>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2"/>
              </w:rPr>
            </w:pPr>
          </w:p>
          <w:p w:rsidR="003836BA" w:rsidRDefault="00530FA2">
            <w:pPr>
              <w:pStyle w:val="TableParagraph"/>
              <w:ind w:left="3899"/>
              <w:rPr>
                <w:sz w:val="20"/>
              </w:rPr>
            </w:pPr>
            <w:r>
              <w:rPr>
                <w:noProof/>
                <w:sz w:val="20"/>
                <w:lang w:val="it-IT" w:eastAsia="it-IT" w:bidi="ar-SA"/>
              </w:rPr>
              <w:drawing>
                <wp:inline distT="0" distB="0" distL="0" distR="0">
                  <wp:extent cx="570865" cy="571500"/>
                  <wp:effectExtent l="0" t="0" r="0" b="0"/>
                  <wp:docPr id="1251" name="image3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 name="image335.png"/>
                          <pic:cNvPicPr>
                            <a:picLocks noChangeAspect="1"/>
                          </pic:cNvPicPr>
                        </pic:nvPicPr>
                        <pic:blipFill>
                          <a:blip r:embed="rId343" cstate="print"/>
                          <a:stretch>
                            <a:fillRect/>
                          </a:stretch>
                        </pic:blipFill>
                        <pic:spPr>
                          <a:xfrm>
                            <a:off x="0" y="0"/>
                            <a:ext cx="570970" cy="571500"/>
                          </a:xfrm>
                          <a:prstGeom prst="rect">
                            <a:avLst/>
                          </a:prstGeom>
                        </pic:spPr>
                      </pic:pic>
                    </a:graphicData>
                  </a:graphic>
                </wp:inline>
              </w:drawing>
            </w:r>
          </w:p>
        </w:tc>
      </w:tr>
      <w:tr w:rsidR="003836BA">
        <w:trPr>
          <w:trHeight w:val="1935"/>
        </w:trPr>
        <w:tc>
          <w:tcPr>
            <w:tcW w:w="8706" w:type="dxa"/>
          </w:tcPr>
          <w:p w:rsidR="003836BA" w:rsidRDefault="00530FA2">
            <w:pPr>
              <w:pStyle w:val="TableParagraph"/>
              <w:spacing w:line="540" w:lineRule="exact"/>
              <w:ind w:left="2833"/>
              <w:rPr>
                <w:sz w:val="32"/>
              </w:rPr>
            </w:pPr>
            <w:r>
              <w:rPr>
                <w:color w:val="0000FF"/>
                <w:sz w:val="32"/>
              </w:rPr>
              <w:t xml:space="preserve">Ctrl Char </w:t>
            </w:r>
            <w:r>
              <w:rPr>
                <w:rFonts w:eastAsia="SimSun" w:hint="eastAsia"/>
                <w:color w:val="0000FF"/>
                <w:sz w:val="32"/>
                <w:lang w:eastAsia="zh-CN"/>
              </w:rPr>
              <w:t>mode</w:t>
            </w:r>
            <w:r>
              <w:rPr>
                <w:color w:val="0000FF"/>
                <w:sz w:val="32"/>
              </w:rPr>
              <w:t xml:space="preserve"> (</w:t>
            </w:r>
            <w:r>
              <w:rPr>
                <w:rFonts w:eastAsia="SimSun" w:hint="eastAsia"/>
                <w:color w:val="0000FF"/>
                <w:sz w:val="32"/>
                <w:lang w:eastAsia="zh-CN"/>
              </w:rPr>
              <w:t>Default</w:t>
            </w:r>
            <w:r>
              <w:rPr>
                <w:color w:val="0000FF"/>
                <w:sz w:val="32"/>
              </w:rPr>
              <w:t>)</w:t>
            </w:r>
          </w:p>
        </w:tc>
      </w:tr>
      <w:tr w:rsidR="003836BA">
        <w:trPr>
          <w:trHeight w:val="2679"/>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2"/>
              <w:rPr>
                <w:sz w:val="24"/>
              </w:rPr>
            </w:pPr>
          </w:p>
          <w:p w:rsidR="003836BA" w:rsidRDefault="00530FA2">
            <w:pPr>
              <w:pStyle w:val="TableParagraph"/>
              <w:ind w:left="3899"/>
              <w:rPr>
                <w:sz w:val="20"/>
              </w:rPr>
            </w:pPr>
            <w:r>
              <w:rPr>
                <w:noProof/>
                <w:sz w:val="20"/>
                <w:lang w:val="it-IT" w:eastAsia="it-IT" w:bidi="ar-SA"/>
              </w:rPr>
              <w:drawing>
                <wp:inline distT="0" distB="0" distL="0" distR="0">
                  <wp:extent cx="571500" cy="571500"/>
                  <wp:effectExtent l="0" t="0" r="0" b="0"/>
                  <wp:docPr id="1253" name="image3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 name="image336.png"/>
                          <pic:cNvPicPr>
                            <a:picLocks noChangeAspect="1"/>
                          </pic:cNvPicPr>
                        </pic:nvPicPr>
                        <pic:blipFill>
                          <a:blip r:embed="rId344" cstate="print"/>
                          <a:stretch>
                            <a:fillRect/>
                          </a:stretch>
                        </pic:blipFill>
                        <pic:spPr>
                          <a:xfrm>
                            <a:off x="0" y="0"/>
                            <a:ext cx="571500" cy="571500"/>
                          </a:xfrm>
                          <a:prstGeom prst="rect">
                            <a:avLst/>
                          </a:prstGeom>
                        </pic:spPr>
                      </pic:pic>
                    </a:graphicData>
                  </a:graphic>
                </wp:inline>
              </w:drawing>
            </w:r>
          </w:p>
        </w:tc>
      </w:tr>
      <w:tr w:rsidR="003836BA">
        <w:trPr>
          <w:trHeight w:val="1563"/>
        </w:trPr>
        <w:tc>
          <w:tcPr>
            <w:tcW w:w="8706" w:type="dxa"/>
          </w:tcPr>
          <w:p w:rsidR="003836BA" w:rsidRDefault="00530FA2">
            <w:pPr>
              <w:pStyle w:val="TableParagraph"/>
              <w:spacing w:before="41"/>
              <w:ind w:left="2888" w:right="2895"/>
              <w:jc w:val="center"/>
              <w:rPr>
                <w:rFonts w:eastAsia="SimSun"/>
                <w:sz w:val="32"/>
                <w:lang w:eastAsia="zh-CN"/>
              </w:rPr>
            </w:pPr>
            <w:r>
              <w:rPr>
                <w:sz w:val="32"/>
              </w:rPr>
              <w:t xml:space="preserve">Alt + Unicode </w:t>
            </w:r>
            <w:r>
              <w:rPr>
                <w:rFonts w:eastAsia="SimSun" w:hint="eastAsia"/>
                <w:sz w:val="32"/>
                <w:lang w:eastAsia="zh-CN"/>
              </w:rPr>
              <w:t>mode</w:t>
            </w:r>
          </w:p>
        </w:tc>
      </w:tr>
      <w:tr w:rsidR="003836BA">
        <w:trPr>
          <w:trHeight w:val="2012"/>
        </w:trPr>
        <w:tc>
          <w:tcPr>
            <w:tcW w:w="8706" w:type="dxa"/>
          </w:tcPr>
          <w:p w:rsidR="003836BA" w:rsidRDefault="003836BA">
            <w:pPr>
              <w:pStyle w:val="TableParagraph"/>
              <w:rPr>
                <w:sz w:val="20"/>
              </w:rPr>
            </w:pPr>
          </w:p>
          <w:p w:rsidR="003836BA" w:rsidRDefault="003836BA">
            <w:pPr>
              <w:pStyle w:val="TableParagraph"/>
              <w:rPr>
                <w:sz w:val="20"/>
              </w:rPr>
            </w:pPr>
          </w:p>
          <w:p w:rsidR="003836BA" w:rsidRDefault="003836BA">
            <w:pPr>
              <w:pStyle w:val="TableParagraph"/>
              <w:spacing w:before="16"/>
              <w:rPr>
                <w:sz w:val="18"/>
              </w:rPr>
            </w:pPr>
          </w:p>
          <w:p w:rsidR="003836BA" w:rsidRDefault="00530FA2">
            <w:pPr>
              <w:pStyle w:val="TableParagraph"/>
              <w:ind w:left="7653"/>
              <w:rPr>
                <w:sz w:val="20"/>
              </w:rPr>
            </w:pPr>
            <w:r>
              <w:rPr>
                <w:noProof/>
                <w:sz w:val="20"/>
                <w:lang w:val="it-IT" w:eastAsia="it-IT" w:bidi="ar-SA"/>
              </w:rPr>
              <w:drawing>
                <wp:inline distT="0" distB="0" distL="0" distR="0">
                  <wp:extent cx="491490" cy="491490"/>
                  <wp:effectExtent l="0" t="0" r="0" b="0"/>
                  <wp:docPr id="12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 name="image4.png"/>
                          <pic:cNvPicPr>
                            <a:picLocks noChangeAspect="1"/>
                          </pic:cNvPicPr>
                        </pic:nvPicPr>
                        <pic:blipFill>
                          <a:blip r:embed="rId12" cstate="print"/>
                          <a:stretch>
                            <a:fillRect/>
                          </a:stretch>
                        </pic:blipFill>
                        <pic:spPr>
                          <a:xfrm>
                            <a:off x="0" y="0"/>
                            <a:ext cx="492019" cy="491490"/>
                          </a:xfrm>
                          <a:prstGeom prst="rect">
                            <a:avLst/>
                          </a:prstGeom>
                        </pic:spPr>
                      </pic:pic>
                    </a:graphicData>
                  </a:graphic>
                </wp:inline>
              </w:drawing>
            </w:r>
          </w:p>
        </w:tc>
      </w:tr>
      <w:tr w:rsidR="003836BA">
        <w:trPr>
          <w:trHeight w:val="497"/>
        </w:trPr>
        <w:tc>
          <w:tcPr>
            <w:tcW w:w="8706" w:type="dxa"/>
          </w:tcPr>
          <w:p w:rsidR="003836BA" w:rsidRDefault="00530FA2">
            <w:pPr>
              <w:pStyle w:val="TableParagraph"/>
              <w:spacing w:line="477" w:lineRule="exact"/>
              <w:ind w:right="200"/>
              <w:jc w:val="right"/>
              <w:rPr>
                <w:rFonts w:eastAsia="SimSun"/>
                <w:b/>
                <w:sz w:val="32"/>
                <w:lang w:eastAsia="zh-CN"/>
              </w:rPr>
            </w:pPr>
            <w:r>
              <w:rPr>
                <w:rFonts w:eastAsia="SimSun" w:hint="eastAsia"/>
                <w:b/>
                <w:w w:val="95"/>
                <w:sz w:val="32"/>
                <w:lang w:eastAsia="zh-CN"/>
              </w:rPr>
              <w:t>END</w:t>
            </w:r>
          </w:p>
        </w:tc>
      </w:tr>
    </w:tbl>
    <w:p w:rsidR="003836BA" w:rsidRDefault="003836BA">
      <w:pPr>
        <w:spacing w:line="477" w:lineRule="exact"/>
        <w:jc w:val="right"/>
        <w:rPr>
          <w:sz w:val="32"/>
        </w:rPr>
        <w:sectPr w:rsidR="003836BA">
          <w:pgSz w:w="11910" w:h="16850"/>
          <w:pgMar w:top="1160" w:right="400" w:bottom="1120" w:left="880" w:header="0" w:footer="933" w:gutter="0"/>
          <w:cols w:space="720"/>
        </w:sectPr>
      </w:pPr>
    </w:p>
    <w:p w:rsidR="003836BA" w:rsidRDefault="00530FA2">
      <w:pPr>
        <w:pStyle w:val="Titolo3"/>
        <w:tabs>
          <w:tab w:val="left" w:pos="2881"/>
        </w:tabs>
        <w:rPr>
          <w:rFonts w:eastAsia="SimSun"/>
          <w:lang w:val="en-US" w:eastAsia="zh-CN"/>
        </w:rPr>
      </w:pPr>
      <w:r>
        <w:rPr>
          <w:noProof/>
          <w:lang w:val="it-IT" w:eastAsia="it-IT" w:bidi="ar-SA"/>
        </w:rPr>
        <w:lastRenderedPageBreak/>
        <w:drawing>
          <wp:anchor distT="0" distB="0" distL="0" distR="0" simplePos="0" relativeHeight="251670016" behindDoc="1" locked="0" layoutInCell="1" allowOverlap="1">
            <wp:simplePos x="0" y="0"/>
            <wp:positionH relativeFrom="page">
              <wp:posOffset>3101975</wp:posOffset>
            </wp:positionH>
            <wp:positionV relativeFrom="page">
              <wp:posOffset>5539740</wp:posOffset>
            </wp:positionV>
            <wp:extent cx="474345" cy="1065530"/>
            <wp:effectExtent l="0" t="0" r="0" b="0"/>
            <wp:wrapNone/>
            <wp:docPr id="1257" name="image3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 name="image337.png"/>
                    <pic:cNvPicPr>
                      <a:picLocks noChangeAspect="1"/>
                    </pic:cNvPicPr>
                  </pic:nvPicPr>
                  <pic:blipFill>
                    <a:blip r:embed="rId345" cstate="print"/>
                    <a:stretch>
                      <a:fillRect/>
                    </a:stretch>
                  </pic:blipFill>
                  <pic:spPr>
                    <a:xfrm>
                      <a:off x="0" y="0"/>
                      <a:ext cx="474131" cy="1065561"/>
                    </a:xfrm>
                    <a:prstGeom prst="rect">
                      <a:avLst/>
                    </a:prstGeom>
                  </pic:spPr>
                </pic:pic>
              </a:graphicData>
            </a:graphic>
          </wp:anchor>
        </w:drawing>
      </w:r>
      <w:bookmarkStart w:id="64" w:name="_bookmark63"/>
      <w:bookmarkEnd w:id="64"/>
      <w:r>
        <w:t>ASCII</w:t>
      </w:r>
      <w:r>
        <w:rPr>
          <w:spacing w:val="13"/>
        </w:rPr>
        <w:t xml:space="preserve"> </w:t>
      </w:r>
      <w:r>
        <w:t>Code</w:t>
      </w:r>
      <w:r>
        <w:tab/>
      </w:r>
      <w:r>
        <w:rPr>
          <w:rFonts w:eastAsia="SimSun" w:hint="eastAsia"/>
          <w:lang w:val="en-US" w:eastAsia="zh-CN"/>
        </w:rPr>
        <w:t>Table</w:t>
      </w:r>
    </w:p>
    <w:tbl>
      <w:tblPr>
        <w:tblW w:w="9259"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28"/>
        <w:gridCol w:w="1172"/>
        <w:gridCol w:w="2549"/>
        <w:gridCol w:w="1974"/>
        <w:gridCol w:w="2336"/>
      </w:tblGrid>
      <w:tr w:rsidR="003836BA">
        <w:trPr>
          <w:trHeight w:val="614"/>
        </w:trPr>
        <w:tc>
          <w:tcPr>
            <w:tcW w:w="1228" w:type="dxa"/>
            <w:vMerge w:val="restart"/>
          </w:tcPr>
          <w:p w:rsidR="003836BA" w:rsidRDefault="003836BA">
            <w:pPr>
              <w:pStyle w:val="TableParagraph"/>
              <w:spacing w:before="14"/>
              <w:rPr>
                <w:b/>
                <w:sz w:val="20"/>
              </w:rPr>
            </w:pPr>
          </w:p>
          <w:p w:rsidR="003836BA" w:rsidRDefault="00530FA2">
            <w:pPr>
              <w:pStyle w:val="TableParagraph"/>
              <w:ind w:left="136"/>
              <w:rPr>
                <w:rFonts w:eastAsia="SimSun"/>
                <w:sz w:val="24"/>
                <w:lang w:eastAsia="zh-CN"/>
              </w:rPr>
            </w:pPr>
            <w:r>
              <w:rPr>
                <w:rFonts w:eastAsia="SimSun" w:hint="eastAsia"/>
                <w:sz w:val="24"/>
                <w:lang w:eastAsia="zh-CN"/>
              </w:rPr>
              <w:t>Hexadecimal</w:t>
            </w:r>
          </w:p>
        </w:tc>
        <w:tc>
          <w:tcPr>
            <w:tcW w:w="1172" w:type="dxa"/>
            <w:vMerge w:val="restart"/>
          </w:tcPr>
          <w:p w:rsidR="003836BA" w:rsidRDefault="003836BA">
            <w:pPr>
              <w:pStyle w:val="TableParagraph"/>
              <w:spacing w:before="14"/>
              <w:rPr>
                <w:b/>
                <w:sz w:val="20"/>
              </w:rPr>
            </w:pPr>
          </w:p>
          <w:p w:rsidR="003836BA" w:rsidRDefault="00530FA2">
            <w:pPr>
              <w:pStyle w:val="TableParagraph"/>
              <w:ind w:left="222"/>
              <w:rPr>
                <w:rFonts w:eastAsia="SimSun"/>
                <w:sz w:val="24"/>
                <w:lang w:eastAsia="zh-CN"/>
              </w:rPr>
            </w:pPr>
            <w:r>
              <w:rPr>
                <w:rFonts w:eastAsia="SimSun" w:hint="eastAsia"/>
                <w:sz w:val="24"/>
                <w:lang w:eastAsia="zh-CN"/>
              </w:rPr>
              <w:t>Decimal</w:t>
            </w:r>
          </w:p>
        </w:tc>
        <w:tc>
          <w:tcPr>
            <w:tcW w:w="2549" w:type="dxa"/>
            <w:vMerge w:val="restart"/>
          </w:tcPr>
          <w:p w:rsidR="003836BA" w:rsidRDefault="003836BA">
            <w:pPr>
              <w:pStyle w:val="TableParagraph"/>
              <w:spacing w:before="14"/>
              <w:rPr>
                <w:b/>
                <w:sz w:val="20"/>
              </w:rPr>
            </w:pPr>
          </w:p>
          <w:p w:rsidR="003836BA" w:rsidRDefault="00530FA2">
            <w:pPr>
              <w:pStyle w:val="TableParagraph"/>
              <w:ind w:left="506" w:right="507"/>
              <w:jc w:val="center"/>
              <w:rPr>
                <w:b/>
                <w:sz w:val="24"/>
              </w:rPr>
            </w:pPr>
            <w:r>
              <w:rPr>
                <w:b/>
                <w:sz w:val="24"/>
              </w:rPr>
              <w:t>ASCII</w:t>
            </w:r>
          </w:p>
        </w:tc>
        <w:tc>
          <w:tcPr>
            <w:tcW w:w="4310" w:type="dxa"/>
            <w:gridSpan w:val="2"/>
          </w:tcPr>
          <w:p w:rsidR="003836BA" w:rsidRDefault="00530FA2">
            <w:pPr>
              <w:pStyle w:val="TableParagraph"/>
              <w:spacing w:before="77"/>
              <w:ind w:left="851"/>
              <w:rPr>
                <w:b/>
                <w:sz w:val="24"/>
              </w:rPr>
            </w:pPr>
            <w:r>
              <w:rPr>
                <w:b/>
                <w:sz w:val="24"/>
              </w:rPr>
              <w:t>Function Key Mapping</w:t>
            </w:r>
          </w:p>
        </w:tc>
      </w:tr>
      <w:tr w:rsidR="003836BA">
        <w:trPr>
          <w:trHeight w:val="614"/>
        </w:trPr>
        <w:tc>
          <w:tcPr>
            <w:tcW w:w="1228" w:type="dxa"/>
            <w:vMerge/>
            <w:tcBorders>
              <w:top w:val="nil"/>
            </w:tcBorders>
          </w:tcPr>
          <w:p w:rsidR="003836BA" w:rsidRDefault="003836BA">
            <w:pPr>
              <w:rPr>
                <w:sz w:val="2"/>
                <w:szCs w:val="2"/>
              </w:rPr>
            </w:pPr>
          </w:p>
        </w:tc>
        <w:tc>
          <w:tcPr>
            <w:tcW w:w="1172" w:type="dxa"/>
            <w:vMerge/>
            <w:tcBorders>
              <w:top w:val="nil"/>
            </w:tcBorders>
          </w:tcPr>
          <w:p w:rsidR="003836BA" w:rsidRDefault="003836BA">
            <w:pPr>
              <w:rPr>
                <w:sz w:val="2"/>
                <w:szCs w:val="2"/>
              </w:rPr>
            </w:pPr>
          </w:p>
        </w:tc>
        <w:tc>
          <w:tcPr>
            <w:tcW w:w="2549" w:type="dxa"/>
            <w:vMerge/>
            <w:tcBorders>
              <w:top w:val="nil"/>
            </w:tcBorders>
          </w:tcPr>
          <w:p w:rsidR="003836BA" w:rsidRDefault="003836BA">
            <w:pPr>
              <w:rPr>
                <w:sz w:val="2"/>
                <w:szCs w:val="2"/>
              </w:rPr>
            </w:pPr>
          </w:p>
        </w:tc>
        <w:tc>
          <w:tcPr>
            <w:tcW w:w="1974" w:type="dxa"/>
          </w:tcPr>
          <w:p w:rsidR="003836BA" w:rsidRDefault="00530FA2">
            <w:pPr>
              <w:pStyle w:val="TableParagraph"/>
              <w:spacing w:before="77"/>
              <w:ind w:left="192" w:right="176"/>
              <w:jc w:val="center"/>
              <w:rPr>
                <w:rFonts w:eastAsia="SimSun"/>
                <w:b/>
                <w:sz w:val="18"/>
                <w:szCs w:val="18"/>
                <w:lang w:val="en-US" w:eastAsia="zh-CN"/>
              </w:rPr>
            </w:pPr>
            <w:r>
              <w:rPr>
                <w:b/>
                <w:sz w:val="18"/>
                <w:szCs w:val="18"/>
              </w:rPr>
              <w:t xml:space="preserve">Ctrl Char </w:t>
            </w:r>
            <w:r>
              <w:rPr>
                <w:rFonts w:eastAsia="SimSun" w:hint="eastAsia"/>
                <w:b/>
                <w:sz w:val="18"/>
                <w:szCs w:val="18"/>
                <w:lang w:val="en-US" w:eastAsia="zh-CN"/>
              </w:rPr>
              <w:t xml:space="preserve"> mode</w:t>
            </w:r>
          </w:p>
        </w:tc>
        <w:tc>
          <w:tcPr>
            <w:tcW w:w="2336" w:type="dxa"/>
          </w:tcPr>
          <w:p w:rsidR="003836BA" w:rsidRDefault="00530FA2">
            <w:pPr>
              <w:pStyle w:val="TableParagraph"/>
              <w:spacing w:before="77"/>
              <w:ind w:left="134" w:right="134"/>
              <w:jc w:val="center"/>
              <w:rPr>
                <w:b/>
                <w:sz w:val="24"/>
              </w:rPr>
            </w:pPr>
            <w:r>
              <w:rPr>
                <w:b/>
                <w:sz w:val="21"/>
                <w:szCs w:val="21"/>
              </w:rPr>
              <w:t xml:space="preserve">Alt+Unicode </w:t>
            </w:r>
            <w:r>
              <w:rPr>
                <w:rFonts w:eastAsia="SimSun" w:hint="eastAsia"/>
                <w:b/>
                <w:sz w:val="21"/>
                <w:szCs w:val="21"/>
                <w:lang w:val="en-US" w:eastAsia="zh-CN"/>
              </w:rPr>
              <w:t>mode</w:t>
            </w:r>
          </w:p>
        </w:tc>
      </w:tr>
      <w:tr w:rsidR="003836BA">
        <w:trPr>
          <w:trHeight w:val="720"/>
        </w:trPr>
        <w:tc>
          <w:tcPr>
            <w:tcW w:w="1228" w:type="dxa"/>
          </w:tcPr>
          <w:p w:rsidR="003836BA" w:rsidRDefault="00530FA2">
            <w:pPr>
              <w:pStyle w:val="TableParagraph"/>
              <w:spacing w:before="119"/>
              <w:ind w:left="477"/>
              <w:rPr>
                <w:sz w:val="24"/>
              </w:rPr>
            </w:pPr>
            <w:r>
              <w:rPr>
                <w:sz w:val="24"/>
              </w:rPr>
              <w:t>00</w:t>
            </w:r>
          </w:p>
        </w:tc>
        <w:tc>
          <w:tcPr>
            <w:tcW w:w="1172" w:type="dxa"/>
          </w:tcPr>
          <w:p w:rsidR="003836BA" w:rsidRDefault="00530FA2">
            <w:pPr>
              <w:pStyle w:val="TableParagraph"/>
              <w:spacing w:before="119"/>
              <w:ind w:left="3"/>
              <w:jc w:val="center"/>
              <w:rPr>
                <w:sz w:val="24"/>
              </w:rPr>
            </w:pPr>
            <w:r>
              <w:rPr>
                <w:sz w:val="24"/>
              </w:rPr>
              <w:t>0</w:t>
            </w:r>
          </w:p>
        </w:tc>
        <w:tc>
          <w:tcPr>
            <w:tcW w:w="2549" w:type="dxa"/>
          </w:tcPr>
          <w:p w:rsidR="003836BA" w:rsidRDefault="00530FA2">
            <w:pPr>
              <w:pStyle w:val="TableParagraph"/>
              <w:spacing w:before="119"/>
              <w:ind w:left="516" w:right="500"/>
              <w:jc w:val="center"/>
              <w:rPr>
                <w:sz w:val="24"/>
              </w:rPr>
            </w:pPr>
            <w:r>
              <w:rPr>
                <w:sz w:val="24"/>
              </w:rPr>
              <w:t>Null</w:t>
            </w:r>
          </w:p>
        </w:tc>
        <w:tc>
          <w:tcPr>
            <w:tcW w:w="1974" w:type="dxa"/>
          </w:tcPr>
          <w:p w:rsidR="003836BA" w:rsidRDefault="00530FA2">
            <w:pPr>
              <w:pStyle w:val="TableParagraph"/>
              <w:spacing w:before="119"/>
              <w:ind w:left="192" w:right="176"/>
              <w:jc w:val="center"/>
              <w:rPr>
                <w:sz w:val="24"/>
              </w:rPr>
            </w:pPr>
            <w:r>
              <w:rPr>
                <w:sz w:val="24"/>
              </w:rPr>
              <w:t>Ctrl+@</w:t>
            </w:r>
          </w:p>
        </w:tc>
        <w:tc>
          <w:tcPr>
            <w:tcW w:w="2336" w:type="dxa"/>
          </w:tcPr>
          <w:p w:rsidR="003836BA" w:rsidRDefault="00530FA2">
            <w:pPr>
              <w:pStyle w:val="TableParagraph"/>
              <w:spacing w:before="119"/>
              <w:ind w:left="134" w:right="134"/>
              <w:jc w:val="center"/>
              <w:rPr>
                <w:sz w:val="24"/>
              </w:rPr>
            </w:pPr>
            <w:r>
              <w:rPr>
                <w:sz w:val="24"/>
              </w:rPr>
              <w:t>Alt + 000</w:t>
            </w:r>
          </w:p>
        </w:tc>
      </w:tr>
      <w:tr w:rsidR="003836BA">
        <w:trPr>
          <w:trHeight w:val="607"/>
        </w:trPr>
        <w:tc>
          <w:tcPr>
            <w:tcW w:w="1228" w:type="dxa"/>
          </w:tcPr>
          <w:p w:rsidR="003836BA" w:rsidRDefault="00530FA2">
            <w:pPr>
              <w:pStyle w:val="TableParagraph"/>
              <w:spacing w:before="77"/>
              <w:ind w:left="477"/>
              <w:rPr>
                <w:sz w:val="24"/>
              </w:rPr>
            </w:pPr>
            <w:r>
              <w:rPr>
                <w:sz w:val="24"/>
              </w:rPr>
              <w:t>01</w:t>
            </w:r>
          </w:p>
        </w:tc>
        <w:tc>
          <w:tcPr>
            <w:tcW w:w="1172" w:type="dxa"/>
          </w:tcPr>
          <w:p w:rsidR="003836BA" w:rsidRDefault="00530FA2">
            <w:pPr>
              <w:pStyle w:val="TableParagraph"/>
              <w:spacing w:before="77"/>
              <w:ind w:left="3"/>
              <w:jc w:val="center"/>
              <w:rPr>
                <w:sz w:val="24"/>
              </w:rPr>
            </w:pPr>
            <w:r>
              <w:rPr>
                <w:sz w:val="24"/>
              </w:rPr>
              <w:t>1</w:t>
            </w:r>
          </w:p>
        </w:tc>
        <w:tc>
          <w:tcPr>
            <w:tcW w:w="2549" w:type="dxa"/>
          </w:tcPr>
          <w:p w:rsidR="003836BA" w:rsidRDefault="00530FA2">
            <w:pPr>
              <w:pStyle w:val="TableParagraph"/>
              <w:spacing w:before="77"/>
              <w:ind w:left="511" w:right="507"/>
              <w:jc w:val="center"/>
              <w:rPr>
                <w:sz w:val="24"/>
              </w:rPr>
            </w:pPr>
            <w:r>
              <w:rPr>
                <w:sz w:val="24"/>
              </w:rPr>
              <w:t>Home</w:t>
            </w:r>
          </w:p>
        </w:tc>
        <w:tc>
          <w:tcPr>
            <w:tcW w:w="1974" w:type="dxa"/>
          </w:tcPr>
          <w:p w:rsidR="003836BA" w:rsidRDefault="00530FA2">
            <w:pPr>
              <w:pStyle w:val="TableParagraph"/>
              <w:spacing w:before="77"/>
              <w:ind w:left="192" w:right="172"/>
              <w:jc w:val="center"/>
              <w:rPr>
                <w:sz w:val="24"/>
              </w:rPr>
            </w:pPr>
            <w:r>
              <w:rPr>
                <w:sz w:val="24"/>
              </w:rPr>
              <w:t>Ctrl+A</w:t>
            </w:r>
          </w:p>
        </w:tc>
        <w:tc>
          <w:tcPr>
            <w:tcW w:w="2336" w:type="dxa"/>
          </w:tcPr>
          <w:p w:rsidR="003836BA" w:rsidRDefault="00530FA2">
            <w:pPr>
              <w:pStyle w:val="TableParagraph"/>
              <w:spacing w:before="77"/>
              <w:ind w:left="134" w:right="134"/>
              <w:jc w:val="center"/>
              <w:rPr>
                <w:sz w:val="24"/>
              </w:rPr>
            </w:pPr>
            <w:r>
              <w:rPr>
                <w:sz w:val="24"/>
              </w:rPr>
              <w:t>Alt + 001</w:t>
            </w:r>
          </w:p>
        </w:tc>
      </w:tr>
      <w:tr w:rsidR="003836BA">
        <w:trPr>
          <w:trHeight w:val="720"/>
        </w:trPr>
        <w:tc>
          <w:tcPr>
            <w:tcW w:w="1228" w:type="dxa"/>
          </w:tcPr>
          <w:p w:rsidR="003836BA" w:rsidRDefault="00530FA2">
            <w:pPr>
              <w:pStyle w:val="TableParagraph"/>
              <w:spacing w:before="120"/>
              <w:ind w:left="477"/>
              <w:rPr>
                <w:sz w:val="24"/>
              </w:rPr>
            </w:pPr>
            <w:r>
              <w:rPr>
                <w:sz w:val="24"/>
              </w:rPr>
              <w:t>02</w:t>
            </w:r>
          </w:p>
        </w:tc>
        <w:tc>
          <w:tcPr>
            <w:tcW w:w="1172" w:type="dxa"/>
          </w:tcPr>
          <w:p w:rsidR="003836BA" w:rsidRDefault="00530FA2">
            <w:pPr>
              <w:pStyle w:val="TableParagraph"/>
              <w:spacing w:before="120"/>
              <w:ind w:left="3"/>
              <w:jc w:val="center"/>
              <w:rPr>
                <w:sz w:val="24"/>
              </w:rPr>
            </w:pPr>
            <w:r>
              <w:rPr>
                <w:sz w:val="24"/>
              </w:rPr>
              <w:t>2</w:t>
            </w:r>
          </w:p>
        </w:tc>
        <w:tc>
          <w:tcPr>
            <w:tcW w:w="2549" w:type="dxa"/>
          </w:tcPr>
          <w:p w:rsidR="003836BA" w:rsidRDefault="00530FA2">
            <w:pPr>
              <w:pStyle w:val="TableParagraph"/>
              <w:spacing w:before="120"/>
              <w:ind w:left="514" w:right="507"/>
              <w:jc w:val="center"/>
              <w:rPr>
                <w:sz w:val="24"/>
              </w:rPr>
            </w:pPr>
            <w:r>
              <w:rPr>
                <w:sz w:val="24"/>
              </w:rPr>
              <w:t>End</w:t>
            </w:r>
          </w:p>
        </w:tc>
        <w:tc>
          <w:tcPr>
            <w:tcW w:w="1974" w:type="dxa"/>
          </w:tcPr>
          <w:p w:rsidR="003836BA" w:rsidRDefault="00530FA2">
            <w:pPr>
              <w:pStyle w:val="TableParagraph"/>
              <w:spacing w:before="120"/>
              <w:ind w:left="191" w:right="176"/>
              <w:jc w:val="center"/>
              <w:rPr>
                <w:sz w:val="24"/>
              </w:rPr>
            </w:pPr>
            <w:r>
              <w:rPr>
                <w:sz w:val="24"/>
              </w:rPr>
              <w:t>Ctrl+B</w:t>
            </w:r>
          </w:p>
        </w:tc>
        <w:tc>
          <w:tcPr>
            <w:tcW w:w="2336" w:type="dxa"/>
          </w:tcPr>
          <w:p w:rsidR="003836BA" w:rsidRDefault="00530FA2">
            <w:pPr>
              <w:pStyle w:val="TableParagraph"/>
              <w:spacing w:before="120"/>
              <w:ind w:left="134" w:right="134"/>
              <w:jc w:val="center"/>
              <w:rPr>
                <w:sz w:val="24"/>
              </w:rPr>
            </w:pPr>
            <w:r>
              <w:rPr>
                <w:sz w:val="24"/>
              </w:rPr>
              <w:t>Alt + 002</w:t>
            </w:r>
          </w:p>
        </w:tc>
      </w:tr>
      <w:tr w:rsidR="003836BA">
        <w:trPr>
          <w:trHeight w:val="607"/>
        </w:trPr>
        <w:tc>
          <w:tcPr>
            <w:tcW w:w="1228" w:type="dxa"/>
          </w:tcPr>
          <w:p w:rsidR="003836BA" w:rsidRDefault="00530FA2">
            <w:pPr>
              <w:pStyle w:val="TableParagraph"/>
              <w:spacing w:before="77"/>
              <w:ind w:left="477"/>
              <w:rPr>
                <w:sz w:val="24"/>
              </w:rPr>
            </w:pPr>
            <w:r>
              <w:rPr>
                <w:sz w:val="24"/>
              </w:rPr>
              <w:t>03</w:t>
            </w:r>
          </w:p>
        </w:tc>
        <w:tc>
          <w:tcPr>
            <w:tcW w:w="1172" w:type="dxa"/>
          </w:tcPr>
          <w:p w:rsidR="003836BA" w:rsidRDefault="00530FA2">
            <w:pPr>
              <w:pStyle w:val="TableParagraph"/>
              <w:spacing w:before="77"/>
              <w:ind w:left="3"/>
              <w:jc w:val="center"/>
              <w:rPr>
                <w:sz w:val="24"/>
              </w:rPr>
            </w:pPr>
            <w:r>
              <w:rPr>
                <w:sz w:val="24"/>
              </w:rPr>
              <w:t>3</w:t>
            </w:r>
          </w:p>
        </w:tc>
        <w:tc>
          <w:tcPr>
            <w:tcW w:w="2549" w:type="dxa"/>
          </w:tcPr>
          <w:p w:rsidR="003836BA" w:rsidRDefault="00530FA2">
            <w:pPr>
              <w:pStyle w:val="TableParagraph"/>
              <w:spacing w:before="148"/>
              <w:ind w:left="516" w:right="507"/>
              <w:jc w:val="center"/>
              <w:rPr>
                <w:rFonts w:ascii="Verdana"/>
                <w:sz w:val="24"/>
              </w:rPr>
            </w:pPr>
            <w:r>
              <w:rPr>
                <w:rFonts w:ascii="Verdana"/>
                <w:sz w:val="24"/>
              </w:rPr>
              <w:t>Up Arrow</w:t>
            </w:r>
          </w:p>
        </w:tc>
        <w:tc>
          <w:tcPr>
            <w:tcW w:w="1974" w:type="dxa"/>
          </w:tcPr>
          <w:p w:rsidR="003836BA" w:rsidRDefault="00530FA2">
            <w:pPr>
              <w:pStyle w:val="TableParagraph"/>
              <w:spacing w:before="77"/>
              <w:ind w:left="190" w:right="176"/>
              <w:jc w:val="center"/>
              <w:rPr>
                <w:sz w:val="24"/>
              </w:rPr>
            </w:pPr>
            <w:r>
              <w:rPr>
                <w:sz w:val="24"/>
              </w:rPr>
              <w:t>Ctrl+C</w:t>
            </w:r>
          </w:p>
        </w:tc>
        <w:tc>
          <w:tcPr>
            <w:tcW w:w="2336" w:type="dxa"/>
          </w:tcPr>
          <w:p w:rsidR="003836BA" w:rsidRDefault="00530FA2">
            <w:pPr>
              <w:pStyle w:val="TableParagraph"/>
              <w:spacing w:before="77"/>
              <w:ind w:left="134" w:right="134"/>
              <w:jc w:val="center"/>
              <w:rPr>
                <w:sz w:val="24"/>
              </w:rPr>
            </w:pPr>
            <w:r>
              <w:rPr>
                <w:sz w:val="24"/>
              </w:rPr>
              <w:t>Alt + 003</w:t>
            </w:r>
          </w:p>
        </w:tc>
      </w:tr>
      <w:tr w:rsidR="003836BA">
        <w:trPr>
          <w:trHeight w:val="721"/>
        </w:trPr>
        <w:tc>
          <w:tcPr>
            <w:tcW w:w="1228" w:type="dxa"/>
          </w:tcPr>
          <w:p w:rsidR="003836BA" w:rsidRDefault="00530FA2">
            <w:pPr>
              <w:pStyle w:val="TableParagraph"/>
              <w:spacing w:before="134"/>
              <w:ind w:left="477"/>
              <w:rPr>
                <w:sz w:val="24"/>
              </w:rPr>
            </w:pPr>
            <w:r>
              <w:rPr>
                <w:sz w:val="24"/>
              </w:rPr>
              <w:t>04</w:t>
            </w:r>
          </w:p>
        </w:tc>
        <w:tc>
          <w:tcPr>
            <w:tcW w:w="1172" w:type="dxa"/>
          </w:tcPr>
          <w:p w:rsidR="003836BA" w:rsidRDefault="00530FA2">
            <w:pPr>
              <w:pStyle w:val="TableParagraph"/>
              <w:spacing w:before="134"/>
              <w:ind w:left="3"/>
              <w:jc w:val="center"/>
              <w:rPr>
                <w:sz w:val="24"/>
              </w:rPr>
            </w:pPr>
            <w:r>
              <w:rPr>
                <w:sz w:val="24"/>
              </w:rPr>
              <w:t>4</w:t>
            </w:r>
          </w:p>
        </w:tc>
        <w:tc>
          <w:tcPr>
            <w:tcW w:w="2549" w:type="dxa"/>
          </w:tcPr>
          <w:p w:rsidR="003836BA" w:rsidRDefault="00530FA2">
            <w:pPr>
              <w:pStyle w:val="TableParagraph"/>
              <w:spacing w:before="204"/>
              <w:ind w:left="516" w:right="507"/>
              <w:jc w:val="center"/>
              <w:rPr>
                <w:rFonts w:ascii="Verdana"/>
                <w:sz w:val="24"/>
              </w:rPr>
            </w:pPr>
            <w:r>
              <w:rPr>
                <w:rFonts w:ascii="Verdana"/>
                <w:sz w:val="24"/>
              </w:rPr>
              <w:t>Down Arrow</w:t>
            </w:r>
          </w:p>
        </w:tc>
        <w:tc>
          <w:tcPr>
            <w:tcW w:w="1974" w:type="dxa"/>
          </w:tcPr>
          <w:p w:rsidR="003836BA" w:rsidRDefault="00530FA2">
            <w:pPr>
              <w:pStyle w:val="TableParagraph"/>
              <w:spacing w:before="134"/>
              <w:ind w:left="192" w:right="171"/>
              <w:jc w:val="center"/>
              <w:rPr>
                <w:sz w:val="24"/>
              </w:rPr>
            </w:pPr>
            <w:r>
              <w:rPr>
                <w:sz w:val="24"/>
              </w:rPr>
              <w:t>Ctrl+D</w:t>
            </w:r>
          </w:p>
        </w:tc>
        <w:tc>
          <w:tcPr>
            <w:tcW w:w="2336" w:type="dxa"/>
          </w:tcPr>
          <w:p w:rsidR="003836BA" w:rsidRDefault="00530FA2">
            <w:pPr>
              <w:pStyle w:val="TableParagraph"/>
              <w:spacing w:before="119"/>
              <w:ind w:left="133" w:right="134"/>
              <w:jc w:val="center"/>
              <w:rPr>
                <w:sz w:val="24"/>
              </w:rPr>
            </w:pPr>
            <w:r>
              <w:rPr>
                <w:sz w:val="24"/>
              </w:rPr>
              <w:t>Alt + 004</w:t>
            </w:r>
          </w:p>
        </w:tc>
      </w:tr>
      <w:tr w:rsidR="003836BA">
        <w:trPr>
          <w:trHeight w:val="713"/>
        </w:trPr>
        <w:tc>
          <w:tcPr>
            <w:tcW w:w="1228" w:type="dxa"/>
          </w:tcPr>
          <w:p w:rsidR="003836BA" w:rsidRDefault="00530FA2">
            <w:pPr>
              <w:pStyle w:val="TableParagraph"/>
              <w:spacing w:before="127"/>
              <w:ind w:left="477"/>
              <w:rPr>
                <w:sz w:val="24"/>
              </w:rPr>
            </w:pPr>
            <w:r>
              <w:rPr>
                <w:sz w:val="24"/>
              </w:rPr>
              <w:t>05</w:t>
            </w:r>
          </w:p>
        </w:tc>
        <w:tc>
          <w:tcPr>
            <w:tcW w:w="1172" w:type="dxa"/>
          </w:tcPr>
          <w:p w:rsidR="003836BA" w:rsidRDefault="00530FA2">
            <w:pPr>
              <w:pStyle w:val="TableParagraph"/>
              <w:spacing w:before="127"/>
              <w:ind w:left="3"/>
              <w:jc w:val="center"/>
              <w:rPr>
                <w:sz w:val="24"/>
              </w:rPr>
            </w:pPr>
            <w:r>
              <w:rPr>
                <w:sz w:val="24"/>
              </w:rPr>
              <w:t>5</w:t>
            </w:r>
          </w:p>
        </w:tc>
        <w:tc>
          <w:tcPr>
            <w:tcW w:w="2549" w:type="dxa"/>
          </w:tcPr>
          <w:p w:rsidR="003836BA" w:rsidRDefault="00530FA2">
            <w:pPr>
              <w:pStyle w:val="TableParagraph"/>
              <w:spacing w:before="204"/>
              <w:ind w:left="516" w:right="507"/>
              <w:jc w:val="center"/>
              <w:rPr>
                <w:rFonts w:ascii="Verdana"/>
                <w:sz w:val="24"/>
              </w:rPr>
            </w:pPr>
            <w:r>
              <w:rPr>
                <w:rFonts w:ascii="Verdana"/>
                <w:sz w:val="24"/>
              </w:rPr>
              <w:t>Left Arrow</w:t>
            </w:r>
          </w:p>
        </w:tc>
        <w:tc>
          <w:tcPr>
            <w:tcW w:w="1974" w:type="dxa"/>
          </w:tcPr>
          <w:p w:rsidR="003836BA" w:rsidRDefault="00530FA2">
            <w:pPr>
              <w:pStyle w:val="TableParagraph"/>
              <w:spacing w:before="127"/>
              <w:ind w:left="188" w:right="176"/>
              <w:jc w:val="center"/>
              <w:rPr>
                <w:sz w:val="24"/>
              </w:rPr>
            </w:pPr>
            <w:r>
              <w:rPr>
                <w:sz w:val="24"/>
              </w:rPr>
              <w:t>Ctrl+E</w:t>
            </w:r>
          </w:p>
        </w:tc>
        <w:tc>
          <w:tcPr>
            <w:tcW w:w="2336" w:type="dxa"/>
          </w:tcPr>
          <w:p w:rsidR="003836BA" w:rsidRDefault="00530FA2">
            <w:pPr>
              <w:pStyle w:val="TableParagraph"/>
              <w:spacing w:before="120"/>
              <w:ind w:left="133" w:right="134"/>
              <w:jc w:val="center"/>
              <w:rPr>
                <w:sz w:val="24"/>
              </w:rPr>
            </w:pPr>
            <w:r>
              <w:rPr>
                <w:sz w:val="24"/>
              </w:rPr>
              <w:t>Alt + 005</w:t>
            </w:r>
          </w:p>
        </w:tc>
      </w:tr>
      <w:tr w:rsidR="003836BA">
        <w:trPr>
          <w:trHeight w:val="721"/>
        </w:trPr>
        <w:tc>
          <w:tcPr>
            <w:tcW w:w="1228" w:type="dxa"/>
          </w:tcPr>
          <w:p w:rsidR="003836BA" w:rsidRDefault="00530FA2">
            <w:pPr>
              <w:pStyle w:val="TableParagraph"/>
              <w:spacing w:before="134"/>
              <w:ind w:left="477"/>
              <w:rPr>
                <w:sz w:val="24"/>
              </w:rPr>
            </w:pPr>
            <w:r>
              <w:rPr>
                <w:sz w:val="24"/>
              </w:rPr>
              <w:t>06</w:t>
            </w:r>
          </w:p>
        </w:tc>
        <w:tc>
          <w:tcPr>
            <w:tcW w:w="1172" w:type="dxa"/>
          </w:tcPr>
          <w:p w:rsidR="003836BA" w:rsidRDefault="00530FA2">
            <w:pPr>
              <w:pStyle w:val="TableParagraph"/>
              <w:spacing w:before="134"/>
              <w:ind w:left="3"/>
              <w:jc w:val="center"/>
              <w:rPr>
                <w:sz w:val="24"/>
              </w:rPr>
            </w:pPr>
            <w:r>
              <w:rPr>
                <w:sz w:val="24"/>
              </w:rPr>
              <w:t>6</w:t>
            </w:r>
          </w:p>
        </w:tc>
        <w:tc>
          <w:tcPr>
            <w:tcW w:w="2549" w:type="dxa"/>
          </w:tcPr>
          <w:p w:rsidR="003836BA" w:rsidRDefault="00530FA2">
            <w:pPr>
              <w:pStyle w:val="TableParagraph"/>
              <w:spacing w:before="212"/>
              <w:ind w:left="516" w:right="500"/>
              <w:jc w:val="center"/>
              <w:rPr>
                <w:rFonts w:ascii="Verdana"/>
                <w:sz w:val="24"/>
              </w:rPr>
            </w:pPr>
            <w:r>
              <w:rPr>
                <w:rFonts w:ascii="Verdana"/>
                <w:sz w:val="24"/>
              </w:rPr>
              <w:t>Right Arrow</w:t>
            </w:r>
          </w:p>
        </w:tc>
        <w:tc>
          <w:tcPr>
            <w:tcW w:w="1974" w:type="dxa"/>
          </w:tcPr>
          <w:p w:rsidR="003836BA" w:rsidRDefault="00530FA2">
            <w:pPr>
              <w:pStyle w:val="TableParagraph"/>
              <w:spacing w:before="134"/>
              <w:ind w:left="192" w:right="170"/>
              <w:jc w:val="center"/>
              <w:rPr>
                <w:sz w:val="24"/>
              </w:rPr>
            </w:pPr>
            <w:r>
              <w:rPr>
                <w:sz w:val="24"/>
              </w:rPr>
              <w:t>Ctrl+F</w:t>
            </w:r>
          </w:p>
        </w:tc>
        <w:tc>
          <w:tcPr>
            <w:tcW w:w="2336" w:type="dxa"/>
          </w:tcPr>
          <w:p w:rsidR="003836BA" w:rsidRDefault="00530FA2">
            <w:pPr>
              <w:pStyle w:val="TableParagraph"/>
              <w:spacing w:before="127"/>
              <w:ind w:left="133" w:right="134"/>
              <w:jc w:val="center"/>
              <w:rPr>
                <w:sz w:val="24"/>
              </w:rPr>
            </w:pPr>
            <w:r>
              <w:rPr>
                <w:sz w:val="24"/>
              </w:rPr>
              <w:t>Alt + 006</w:t>
            </w:r>
          </w:p>
        </w:tc>
      </w:tr>
      <w:tr w:rsidR="003836BA">
        <w:trPr>
          <w:trHeight w:val="720"/>
        </w:trPr>
        <w:tc>
          <w:tcPr>
            <w:tcW w:w="1228" w:type="dxa"/>
          </w:tcPr>
          <w:p w:rsidR="003836BA" w:rsidRDefault="00530FA2">
            <w:pPr>
              <w:pStyle w:val="TableParagraph"/>
              <w:spacing w:before="134"/>
              <w:ind w:left="477"/>
              <w:rPr>
                <w:sz w:val="24"/>
              </w:rPr>
            </w:pPr>
            <w:r>
              <w:rPr>
                <w:sz w:val="24"/>
              </w:rPr>
              <w:t>07</w:t>
            </w:r>
          </w:p>
        </w:tc>
        <w:tc>
          <w:tcPr>
            <w:tcW w:w="1172" w:type="dxa"/>
          </w:tcPr>
          <w:p w:rsidR="003836BA" w:rsidRDefault="00530FA2">
            <w:pPr>
              <w:pStyle w:val="TableParagraph"/>
              <w:spacing w:before="134"/>
              <w:ind w:left="3"/>
              <w:jc w:val="center"/>
              <w:rPr>
                <w:sz w:val="24"/>
              </w:rPr>
            </w:pPr>
            <w:r>
              <w:rPr>
                <w:sz w:val="24"/>
              </w:rPr>
              <w:t>7</w:t>
            </w:r>
          </w:p>
        </w:tc>
        <w:tc>
          <w:tcPr>
            <w:tcW w:w="2549" w:type="dxa"/>
          </w:tcPr>
          <w:p w:rsidR="003836BA" w:rsidRDefault="00530FA2">
            <w:pPr>
              <w:pStyle w:val="TableParagraph"/>
              <w:spacing w:before="134"/>
              <w:ind w:left="516" w:right="500"/>
              <w:jc w:val="center"/>
              <w:rPr>
                <w:sz w:val="24"/>
              </w:rPr>
            </w:pPr>
            <w:r>
              <w:rPr>
                <w:sz w:val="24"/>
              </w:rPr>
              <w:t>Null</w:t>
            </w:r>
          </w:p>
        </w:tc>
        <w:tc>
          <w:tcPr>
            <w:tcW w:w="1974" w:type="dxa"/>
          </w:tcPr>
          <w:p w:rsidR="003836BA" w:rsidRDefault="00530FA2">
            <w:pPr>
              <w:pStyle w:val="TableParagraph"/>
              <w:spacing w:before="134"/>
              <w:ind w:left="192" w:right="175"/>
              <w:jc w:val="center"/>
              <w:rPr>
                <w:sz w:val="24"/>
              </w:rPr>
            </w:pPr>
            <w:r>
              <w:rPr>
                <w:sz w:val="24"/>
              </w:rPr>
              <w:t>Ctrl+G</w:t>
            </w:r>
          </w:p>
        </w:tc>
        <w:tc>
          <w:tcPr>
            <w:tcW w:w="2336" w:type="dxa"/>
          </w:tcPr>
          <w:p w:rsidR="003836BA" w:rsidRDefault="00530FA2">
            <w:pPr>
              <w:pStyle w:val="TableParagraph"/>
              <w:spacing w:before="127"/>
              <w:ind w:left="133" w:right="134"/>
              <w:jc w:val="center"/>
              <w:rPr>
                <w:sz w:val="24"/>
              </w:rPr>
            </w:pPr>
            <w:r>
              <w:rPr>
                <w:sz w:val="24"/>
              </w:rPr>
              <w:t>Alt + 007</w:t>
            </w:r>
          </w:p>
        </w:tc>
      </w:tr>
      <w:tr w:rsidR="003836BA">
        <w:trPr>
          <w:trHeight w:val="933"/>
        </w:trPr>
        <w:tc>
          <w:tcPr>
            <w:tcW w:w="1228" w:type="dxa"/>
          </w:tcPr>
          <w:p w:rsidR="003836BA" w:rsidRDefault="00530FA2">
            <w:pPr>
              <w:pStyle w:val="TableParagraph"/>
              <w:spacing w:before="240"/>
              <w:ind w:left="477"/>
              <w:rPr>
                <w:sz w:val="24"/>
              </w:rPr>
            </w:pPr>
            <w:r>
              <w:rPr>
                <w:sz w:val="24"/>
              </w:rPr>
              <w:t>08</w:t>
            </w:r>
          </w:p>
        </w:tc>
        <w:tc>
          <w:tcPr>
            <w:tcW w:w="1172" w:type="dxa"/>
          </w:tcPr>
          <w:p w:rsidR="003836BA" w:rsidRDefault="00530FA2">
            <w:pPr>
              <w:pStyle w:val="TableParagraph"/>
              <w:spacing w:before="240"/>
              <w:ind w:left="3"/>
              <w:jc w:val="center"/>
              <w:rPr>
                <w:sz w:val="24"/>
              </w:rPr>
            </w:pPr>
            <w:r>
              <w:rPr>
                <w:sz w:val="24"/>
              </w:rPr>
              <w:t>8</w:t>
            </w:r>
          </w:p>
        </w:tc>
        <w:tc>
          <w:tcPr>
            <w:tcW w:w="2549" w:type="dxa"/>
          </w:tcPr>
          <w:p w:rsidR="003836BA" w:rsidRDefault="003836BA">
            <w:pPr>
              <w:pStyle w:val="TableParagraph"/>
              <w:rPr>
                <w:rFonts w:ascii="Times New Roman"/>
                <w:sz w:val="24"/>
              </w:rPr>
            </w:pPr>
          </w:p>
        </w:tc>
        <w:tc>
          <w:tcPr>
            <w:tcW w:w="1974" w:type="dxa"/>
          </w:tcPr>
          <w:p w:rsidR="003836BA" w:rsidRDefault="00530FA2">
            <w:pPr>
              <w:pStyle w:val="TableParagraph"/>
              <w:spacing w:before="240"/>
              <w:ind w:left="192" w:right="169"/>
              <w:jc w:val="center"/>
              <w:rPr>
                <w:sz w:val="24"/>
              </w:rPr>
            </w:pPr>
            <w:r>
              <w:rPr>
                <w:sz w:val="24"/>
              </w:rPr>
              <w:t>Backspace</w:t>
            </w:r>
          </w:p>
        </w:tc>
        <w:tc>
          <w:tcPr>
            <w:tcW w:w="2336" w:type="dxa"/>
          </w:tcPr>
          <w:p w:rsidR="003836BA" w:rsidRDefault="00530FA2">
            <w:pPr>
              <w:pStyle w:val="TableParagraph"/>
              <w:spacing w:before="127"/>
              <w:ind w:left="134" w:right="134"/>
              <w:jc w:val="center"/>
              <w:rPr>
                <w:sz w:val="24"/>
              </w:rPr>
            </w:pPr>
            <w:r>
              <w:rPr>
                <w:sz w:val="24"/>
              </w:rPr>
              <w:t>Alt + 008</w:t>
            </w:r>
          </w:p>
        </w:tc>
      </w:tr>
      <w:tr w:rsidR="003836BA">
        <w:trPr>
          <w:trHeight w:val="926"/>
        </w:trPr>
        <w:tc>
          <w:tcPr>
            <w:tcW w:w="1228" w:type="dxa"/>
          </w:tcPr>
          <w:p w:rsidR="003836BA" w:rsidRDefault="00530FA2">
            <w:pPr>
              <w:pStyle w:val="TableParagraph"/>
              <w:spacing w:before="234"/>
              <w:ind w:left="477"/>
              <w:rPr>
                <w:sz w:val="24"/>
              </w:rPr>
            </w:pPr>
            <w:r>
              <w:rPr>
                <w:sz w:val="24"/>
              </w:rPr>
              <w:t>09</w:t>
            </w:r>
          </w:p>
        </w:tc>
        <w:tc>
          <w:tcPr>
            <w:tcW w:w="1172" w:type="dxa"/>
          </w:tcPr>
          <w:p w:rsidR="003836BA" w:rsidRDefault="00530FA2">
            <w:pPr>
              <w:pStyle w:val="TableParagraph"/>
              <w:spacing w:before="234"/>
              <w:ind w:left="3"/>
              <w:jc w:val="center"/>
              <w:rPr>
                <w:sz w:val="24"/>
              </w:rPr>
            </w:pPr>
            <w:r>
              <w:rPr>
                <w:sz w:val="24"/>
              </w:rPr>
              <w:t>9</w:t>
            </w:r>
          </w:p>
        </w:tc>
        <w:tc>
          <w:tcPr>
            <w:tcW w:w="2549" w:type="dxa"/>
          </w:tcPr>
          <w:p w:rsidR="003836BA" w:rsidRDefault="003836BA">
            <w:pPr>
              <w:pStyle w:val="TableParagraph"/>
              <w:rPr>
                <w:rFonts w:ascii="Times New Roman"/>
                <w:sz w:val="24"/>
              </w:rPr>
            </w:pPr>
          </w:p>
        </w:tc>
        <w:tc>
          <w:tcPr>
            <w:tcW w:w="1974" w:type="dxa"/>
          </w:tcPr>
          <w:p w:rsidR="003836BA" w:rsidRDefault="00530FA2">
            <w:pPr>
              <w:pStyle w:val="TableParagraph"/>
              <w:spacing w:before="234"/>
              <w:ind w:left="191" w:right="176"/>
              <w:jc w:val="center"/>
              <w:rPr>
                <w:sz w:val="24"/>
              </w:rPr>
            </w:pPr>
            <w:r>
              <w:rPr>
                <w:sz w:val="24"/>
              </w:rPr>
              <w:t>TAB</w:t>
            </w:r>
          </w:p>
        </w:tc>
        <w:tc>
          <w:tcPr>
            <w:tcW w:w="2336" w:type="dxa"/>
          </w:tcPr>
          <w:p w:rsidR="003836BA" w:rsidRDefault="00530FA2">
            <w:pPr>
              <w:pStyle w:val="TableParagraph"/>
              <w:spacing w:before="120"/>
              <w:ind w:left="134" w:right="134"/>
              <w:jc w:val="center"/>
              <w:rPr>
                <w:sz w:val="24"/>
              </w:rPr>
            </w:pPr>
            <w:r>
              <w:rPr>
                <w:sz w:val="24"/>
              </w:rPr>
              <w:t>Alt + 009</w:t>
            </w:r>
          </w:p>
        </w:tc>
      </w:tr>
      <w:tr w:rsidR="003836BA">
        <w:trPr>
          <w:trHeight w:val="721"/>
        </w:trPr>
        <w:tc>
          <w:tcPr>
            <w:tcW w:w="1228" w:type="dxa"/>
          </w:tcPr>
          <w:p w:rsidR="003836BA" w:rsidRDefault="00530FA2">
            <w:pPr>
              <w:pStyle w:val="TableParagraph"/>
              <w:spacing w:before="134"/>
              <w:ind w:left="463"/>
              <w:rPr>
                <w:sz w:val="24"/>
              </w:rPr>
            </w:pPr>
            <w:r>
              <w:rPr>
                <w:sz w:val="24"/>
              </w:rPr>
              <w:t>0A</w:t>
            </w:r>
          </w:p>
        </w:tc>
        <w:tc>
          <w:tcPr>
            <w:tcW w:w="1172" w:type="dxa"/>
          </w:tcPr>
          <w:p w:rsidR="003836BA" w:rsidRDefault="00530FA2">
            <w:pPr>
              <w:pStyle w:val="TableParagraph"/>
              <w:spacing w:before="134"/>
              <w:ind w:left="431" w:right="411"/>
              <w:jc w:val="center"/>
              <w:rPr>
                <w:sz w:val="24"/>
              </w:rPr>
            </w:pPr>
            <w:r>
              <w:rPr>
                <w:sz w:val="24"/>
              </w:rPr>
              <w:t>10</w:t>
            </w:r>
          </w:p>
        </w:tc>
        <w:tc>
          <w:tcPr>
            <w:tcW w:w="2549" w:type="dxa"/>
          </w:tcPr>
          <w:p w:rsidR="003836BA" w:rsidRDefault="00530FA2">
            <w:pPr>
              <w:pStyle w:val="TableParagraph"/>
              <w:spacing w:before="134"/>
              <w:ind w:left="516" w:right="500"/>
              <w:jc w:val="center"/>
              <w:rPr>
                <w:sz w:val="24"/>
              </w:rPr>
            </w:pPr>
            <w:r>
              <w:rPr>
                <w:sz w:val="24"/>
              </w:rPr>
              <w:t>Null</w:t>
            </w:r>
          </w:p>
        </w:tc>
        <w:tc>
          <w:tcPr>
            <w:tcW w:w="1974" w:type="dxa"/>
          </w:tcPr>
          <w:p w:rsidR="003836BA" w:rsidRDefault="00530FA2">
            <w:pPr>
              <w:pStyle w:val="TableParagraph"/>
              <w:spacing w:before="134"/>
              <w:ind w:left="191" w:right="176"/>
              <w:jc w:val="center"/>
              <w:rPr>
                <w:sz w:val="24"/>
              </w:rPr>
            </w:pPr>
            <w:r>
              <w:rPr>
                <w:sz w:val="24"/>
              </w:rPr>
              <w:t>Ctrl+J</w:t>
            </w:r>
          </w:p>
        </w:tc>
        <w:tc>
          <w:tcPr>
            <w:tcW w:w="2336" w:type="dxa"/>
          </w:tcPr>
          <w:p w:rsidR="003836BA" w:rsidRDefault="00530FA2">
            <w:pPr>
              <w:pStyle w:val="TableParagraph"/>
              <w:spacing w:before="127"/>
              <w:ind w:left="134" w:right="134"/>
              <w:jc w:val="center"/>
              <w:rPr>
                <w:sz w:val="24"/>
              </w:rPr>
            </w:pPr>
            <w:r>
              <w:rPr>
                <w:sz w:val="24"/>
              </w:rPr>
              <w:t>Alt + 010</w:t>
            </w:r>
          </w:p>
        </w:tc>
      </w:tr>
      <w:tr w:rsidR="003836BA">
        <w:trPr>
          <w:trHeight w:val="720"/>
        </w:trPr>
        <w:tc>
          <w:tcPr>
            <w:tcW w:w="1228" w:type="dxa"/>
          </w:tcPr>
          <w:p w:rsidR="003836BA" w:rsidRDefault="00530FA2">
            <w:pPr>
              <w:pStyle w:val="TableParagraph"/>
              <w:spacing w:before="134"/>
              <w:ind w:left="477"/>
              <w:rPr>
                <w:sz w:val="24"/>
              </w:rPr>
            </w:pPr>
            <w:r>
              <w:rPr>
                <w:sz w:val="24"/>
              </w:rPr>
              <w:t>0B</w:t>
            </w:r>
          </w:p>
        </w:tc>
        <w:tc>
          <w:tcPr>
            <w:tcW w:w="1172" w:type="dxa"/>
          </w:tcPr>
          <w:p w:rsidR="003836BA" w:rsidRDefault="00530FA2">
            <w:pPr>
              <w:pStyle w:val="TableParagraph"/>
              <w:spacing w:before="134"/>
              <w:ind w:left="431" w:right="411"/>
              <w:jc w:val="center"/>
              <w:rPr>
                <w:sz w:val="24"/>
              </w:rPr>
            </w:pPr>
            <w:r>
              <w:rPr>
                <w:sz w:val="24"/>
              </w:rPr>
              <w:t>11</w:t>
            </w:r>
          </w:p>
        </w:tc>
        <w:tc>
          <w:tcPr>
            <w:tcW w:w="2549" w:type="dxa"/>
          </w:tcPr>
          <w:p w:rsidR="003836BA" w:rsidRDefault="00530FA2">
            <w:pPr>
              <w:pStyle w:val="TableParagraph"/>
              <w:spacing w:before="134"/>
              <w:ind w:left="516" w:right="500"/>
              <w:jc w:val="center"/>
              <w:rPr>
                <w:sz w:val="24"/>
              </w:rPr>
            </w:pPr>
            <w:r>
              <w:rPr>
                <w:sz w:val="24"/>
              </w:rPr>
              <w:t>Null</w:t>
            </w:r>
          </w:p>
        </w:tc>
        <w:tc>
          <w:tcPr>
            <w:tcW w:w="1974" w:type="dxa"/>
          </w:tcPr>
          <w:p w:rsidR="003836BA" w:rsidRDefault="00530FA2">
            <w:pPr>
              <w:pStyle w:val="TableParagraph"/>
              <w:spacing w:before="134"/>
              <w:ind w:left="192" w:right="175"/>
              <w:jc w:val="center"/>
              <w:rPr>
                <w:sz w:val="24"/>
              </w:rPr>
            </w:pPr>
            <w:r>
              <w:rPr>
                <w:sz w:val="24"/>
              </w:rPr>
              <w:t>Ctrl+K</w:t>
            </w:r>
          </w:p>
        </w:tc>
        <w:tc>
          <w:tcPr>
            <w:tcW w:w="2336" w:type="dxa"/>
          </w:tcPr>
          <w:p w:rsidR="003836BA" w:rsidRDefault="00530FA2">
            <w:pPr>
              <w:pStyle w:val="TableParagraph"/>
              <w:spacing w:before="127"/>
              <w:ind w:left="134" w:right="134"/>
              <w:jc w:val="center"/>
              <w:rPr>
                <w:sz w:val="24"/>
              </w:rPr>
            </w:pPr>
            <w:r>
              <w:rPr>
                <w:sz w:val="24"/>
              </w:rPr>
              <w:t>Alt + 011</w:t>
            </w:r>
          </w:p>
        </w:tc>
      </w:tr>
      <w:tr w:rsidR="003836BA">
        <w:trPr>
          <w:trHeight w:val="721"/>
        </w:trPr>
        <w:tc>
          <w:tcPr>
            <w:tcW w:w="1228" w:type="dxa"/>
          </w:tcPr>
          <w:p w:rsidR="003836BA" w:rsidRDefault="00530FA2">
            <w:pPr>
              <w:pStyle w:val="TableParagraph"/>
              <w:spacing w:before="134"/>
              <w:ind w:left="470"/>
              <w:rPr>
                <w:sz w:val="24"/>
              </w:rPr>
            </w:pPr>
            <w:r>
              <w:rPr>
                <w:sz w:val="24"/>
              </w:rPr>
              <w:t>0C</w:t>
            </w:r>
          </w:p>
        </w:tc>
        <w:tc>
          <w:tcPr>
            <w:tcW w:w="1172" w:type="dxa"/>
          </w:tcPr>
          <w:p w:rsidR="003836BA" w:rsidRDefault="00530FA2">
            <w:pPr>
              <w:pStyle w:val="TableParagraph"/>
              <w:spacing w:before="134"/>
              <w:ind w:left="431" w:right="411"/>
              <w:jc w:val="center"/>
              <w:rPr>
                <w:sz w:val="24"/>
              </w:rPr>
            </w:pPr>
            <w:r>
              <w:rPr>
                <w:sz w:val="24"/>
              </w:rPr>
              <w:t>12</w:t>
            </w:r>
          </w:p>
        </w:tc>
        <w:tc>
          <w:tcPr>
            <w:tcW w:w="2549" w:type="dxa"/>
          </w:tcPr>
          <w:p w:rsidR="003836BA" w:rsidRDefault="00530FA2">
            <w:pPr>
              <w:pStyle w:val="TableParagraph"/>
              <w:spacing w:before="134"/>
              <w:ind w:left="516" w:right="500"/>
              <w:jc w:val="center"/>
              <w:rPr>
                <w:sz w:val="24"/>
              </w:rPr>
            </w:pPr>
            <w:r>
              <w:rPr>
                <w:sz w:val="24"/>
              </w:rPr>
              <w:t>Null</w:t>
            </w:r>
          </w:p>
        </w:tc>
        <w:tc>
          <w:tcPr>
            <w:tcW w:w="1974" w:type="dxa"/>
          </w:tcPr>
          <w:p w:rsidR="003836BA" w:rsidRDefault="00530FA2">
            <w:pPr>
              <w:pStyle w:val="TableParagraph"/>
              <w:spacing w:before="134"/>
              <w:ind w:left="192" w:right="175"/>
              <w:jc w:val="center"/>
              <w:rPr>
                <w:sz w:val="24"/>
              </w:rPr>
            </w:pPr>
            <w:r>
              <w:rPr>
                <w:sz w:val="24"/>
              </w:rPr>
              <w:t>Ctrl+L</w:t>
            </w:r>
          </w:p>
        </w:tc>
        <w:tc>
          <w:tcPr>
            <w:tcW w:w="2336" w:type="dxa"/>
          </w:tcPr>
          <w:p w:rsidR="003836BA" w:rsidRDefault="00530FA2">
            <w:pPr>
              <w:pStyle w:val="TableParagraph"/>
              <w:spacing w:before="127"/>
              <w:ind w:left="130" w:right="134"/>
              <w:jc w:val="center"/>
              <w:rPr>
                <w:sz w:val="24"/>
              </w:rPr>
            </w:pPr>
            <w:r>
              <w:rPr>
                <w:sz w:val="24"/>
              </w:rPr>
              <w:t>Alt + 012</w:t>
            </w:r>
          </w:p>
        </w:tc>
      </w:tr>
      <w:tr w:rsidR="003836BA">
        <w:trPr>
          <w:trHeight w:val="720"/>
        </w:trPr>
        <w:tc>
          <w:tcPr>
            <w:tcW w:w="1228" w:type="dxa"/>
          </w:tcPr>
          <w:p w:rsidR="003836BA" w:rsidRDefault="00530FA2">
            <w:pPr>
              <w:pStyle w:val="TableParagraph"/>
              <w:spacing w:before="134"/>
              <w:ind w:left="456"/>
              <w:rPr>
                <w:sz w:val="24"/>
              </w:rPr>
            </w:pPr>
            <w:r>
              <w:rPr>
                <w:sz w:val="24"/>
              </w:rPr>
              <w:t>0D</w:t>
            </w:r>
          </w:p>
        </w:tc>
        <w:tc>
          <w:tcPr>
            <w:tcW w:w="1172" w:type="dxa"/>
          </w:tcPr>
          <w:p w:rsidR="003836BA" w:rsidRDefault="00530FA2">
            <w:pPr>
              <w:pStyle w:val="TableParagraph"/>
              <w:spacing w:before="134"/>
              <w:ind w:left="431" w:right="411"/>
              <w:jc w:val="center"/>
              <w:rPr>
                <w:sz w:val="24"/>
              </w:rPr>
            </w:pPr>
            <w:r>
              <w:rPr>
                <w:sz w:val="24"/>
              </w:rPr>
              <w:t>13</w:t>
            </w:r>
          </w:p>
        </w:tc>
        <w:tc>
          <w:tcPr>
            <w:tcW w:w="2549" w:type="dxa"/>
          </w:tcPr>
          <w:p w:rsidR="003836BA" w:rsidRDefault="00530FA2">
            <w:pPr>
              <w:pStyle w:val="TableParagraph"/>
              <w:spacing w:before="134"/>
              <w:ind w:left="516" w:right="501"/>
              <w:jc w:val="center"/>
              <w:rPr>
                <w:sz w:val="24"/>
              </w:rPr>
            </w:pPr>
            <w:r>
              <w:rPr>
                <w:sz w:val="24"/>
              </w:rPr>
              <w:t>Enter</w:t>
            </w:r>
          </w:p>
        </w:tc>
        <w:tc>
          <w:tcPr>
            <w:tcW w:w="1974" w:type="dxa"/>
          </w:tcPr>
          <w:p w:rsidR="003836BA" w:rsidRDefault="00530FA2">
            <w:pPr>
              <w:pStyle w:val="TableParagraph"/>
              <w:spacing w:before="134"/>
              <w:ind w:left="192" w:right="172"/>
              <w:jc w:val="center"/>
              <w:rPr>
                <w:sz w:val="24"/>
              </w:rPr>
            </w:pPr>
            <w:r>
              <w:rPr>
                <w:sz w:val="24"/>
              </w:rPr>
              <w:t>Enter</w:t>
            </w:r>
          </w:p>
        </w:tc>
        <w:tc>
          <w:tcPr>
            <w:tcW w:w="2336" w:type="dxa"/>
          </w:tcPr>
          <w:p w:rsidR="003836BA" w:rsidRDefault="00530FA2">
            <w:pPr>
              <w:pStyle w:val="TableParagraph"/>
              <w:spacing w:before="119"/>
              <w:ind w:left="130" w:right="134"/>
              <w:jc w:val="center"/>
              <w:rPr>
                <w:sz w:val="24"/>
              </w:rPr>
            </w:pPr>
            <w:r>
              <w:rPr>
                <w:sz w:val="24"/>
              </w:rPr>
              <w:t>Alt + 013</w:t>
            </w:r>
          </w:p>
        </w:tc>
      </w:tr>
      <w:tr w:rsidR="003836BA">
        <w:trPr>
          <w:trHeight w:val="720"/>
        </w:trPr>
        <w:tc>
          <w:tcPr>
            <w:tcW w:w="1228" w:type="dxa"/>
          </w:tcPr>
          <w:p w:rsidR="003836BA" w:rsidRDefault="00530FA2">
            <w:pPr>
              <w:pStyle w:val="TableParagraph"/>
              <w:spacing w:before="134"/>
              <w:ind w:left="484"/>
              <w:rPr>
                <w:sz w:val="24"/>
              </w:rPr>
            </w:pPr>
            <w:r>
              <w:rPr>
                <w:sz w:val="24"/>
              </w:rPr>
              <w:t>0E</w:t>
            </w:r>
          </w:p>
        </w:tc>
        <w:tc>
          <w:tcPr>
            <w:tcW w:w="1172" w:type="dxa"/>
          </w:tcPr>
          <w:p w:rsidR="003836BA" w:rsidRDefault="00530FA2">
            <w:pPr>
              <w:pStyle w:val="TableParagraph"/>
              <w:spacing w:before="134"/>
              <w:ind w:left="431" w:right="411"/>
              <w:jc w:val="center"/>
              <w:rPr>
                <w:sz w:val="24"/>
              </w:rPr>
            </w:pPr>
            <w:r>
              <w:rPr>
                <w:sz w:val="24"/>
              </w:rPr>
              <w:t>14</w:t>
            </w:r>
          </w:p>
        </w:tc>
        <w:tc>
          <w:tcPr>
            <w:tcW w:w="2549" w:type="dxa"/>
          </w:tcPr>
          <w:p w:rsidR="003836BA" w:rsidRDefault="00530FA2">
            <w:pPr>
              <w:pStyle w:val="TableParagraph"/>
              <w:spacing w:before="134"/>
              <w:ind w:left="514" w:right="507"/>
              <w:jc w:val="center"/>
              <w:rPr>
                <w:sz w:val="24"/>
              </w:rPr>
            </w:pPr>
            <w:r>
              <w:rPr>
                <w:sz w:val="24"/>
              </w:rPr>
              <w:t>Page Up</w:t>
            </w:r>
          </w:p>
        </w:tc>
        <w:tc>
          <w:tcPr>
            <w:tcW w:w="1974" w:type="dxa"/>
          </w:tcPr>
          <w:p w:rsidR="003836BA" w:rsidRDefault="00530FA2">
            <w:pPr>
              <w:pStyle w:val="TableParagraph"/>
              <w:spacing w:before="134"/>
              <w:ind w:left="192" w:right="173"/>
              <w:jc w:val="center"/>
              <w:rPr>
                <w:sz w:val="24"/>
              </w:rPr>
            </w:pPr>
            <w:r>
              <w:rPr>
                <w:sz w:val="24"/>
              </w:rPr>
              <w:t>Ctrl+N</w:t>
            </w:r>
          </w:p>
        </w:tc>
        <w:tc>
          <w:tcPr>
            <w:tcW w:w="2336" w:type="dxa"/>
          </w:tcPr>
          <w:p w:rsidR="003836BA" w:rsidRDefault="00530FA2">
            <w:pPr>
              <w:pStyle w:val="TableParagraph"/>
              <w:spacing w:before="120"/>
              <w:ind w:left="130" w:right="134"/>
              <w:jc w:val="center"/>
              <w:rPr>
                <w:sz w:val="24"/>
              </w:rPr>
            </w:pPr>
            <w:r>
              <w:rPr>
                <w:sz w:val="24"/>
              </w:rPr>
              <w:t>Alt + 014</w:t>
            </w:r>
          </w:p>
        </w:tc>
      </w:tr>
      <w:tr w:rsidR="003836BA">
        <w:trPr>
          <w:trHeight w:val="721"/>
        </w:trPr>
        <w:tc>
          <w:tcPr>
            <w:tcW w:w="1228" w:type="dxa"/>
          </w:tcPr>
          <w:p w:rsidR="003836BA" w:rsidRDefault="00530FA2">
            <w:pPr>
              <w:pStyle w:val="TableParagraph"/>
              <w:spacing w:before="134"/>
              <w:ind w:left="484"/>
              <w:rPr>
                <w:sz w:val="24"/>
              </w:rPr>
            </w:pPr>
            <w:r>
              <w:rPr>
                <w:sz w:val="24"/>
              </w:rPr>
              <w:t>0F</w:t>
            </w:r>
          </w:p>
        </w:tc>
        <w:tc>
          <w:tcPr>
            <w:tcW w:w="1172" w:type="dxa"/>
          </w:tcPr>
          <w:p w:rsidR="003836BA" w:rsidRDefault="00530FA2">
            <w:pPr>
              <w:pStyle w:val="TableParagraph"/>
              <w:spacing w:before="134"/>
              <w:ind w:left="431" w:right="411"/>
              <w:jc w:val="center"/>
              <w:rPr>
                <w:sz w:val="24"/>
              </w:rPr>
            </w:pPr>
            <w:r>
              <w:rPr>
                <w:sz w:val="24"/>
              </w:rPr>
              <w:t>15</w:t>
            </w:r>
          </w:p>
        </w:tc>
        <w:tc>
          <w:tcPr>
            <w:tcW w:w="2549" w:type="dxa"/>
          </w:tcPr>
          <w:p w:rsidR="003836BA" w:rsidRDefault="00530FA2">
            <w:pPr>
              <w:pStyle w:val="TableParagraph"/>
              <w:spacing w:before="134"/>
              <w:ind w:left="507" w:right="507"/>
              <w:jc w:val="center"/>
              <w:rPr>
                <w:sz w:val="24"/>
              </w:rPr>
            </w:pPr>
            <w:r>
              <w:rPr>
                <w:sz w:val="24"/>
              </w:rPr>
              <w:t>Page Down</w:t>
            </w:r>
          </w:p>
        </w:tc>
        <w:tc>
          <w:tcPr>
            <w:tcW w:w="1974" w:type="dxa"/>
          </w:tcPr>
          <w:p w:rsidR="003836BA" w:rsidRDefault="00530FA2">
            <w:pPr>
              <w:pStyle w:val="TableParagraph"/>
              <w:spacing w:before="134"/>
              <w:ind w:left="192" w:right="171"/>
              <w:jc w:val="center"/>
              <w:rPr>
                <w:sz w:val="24"/>
              </w:rPr>
            </w:pPr>
            <w:r>
              <w:rPr>
                <w:sz w:val="24"/>
              </w:rPr>
              <w:t>Ctrl+O</w:t>
            </w:r>
          </w:p>
        </w:tc>
        <w:tc>
          <w:tcPr>
            <w:tcW w:w="2336" w:type="dxa"/>
          </w:tcPr>
          <w:p w:rsidR="003836BA" w:rsidRDefault="00530FA2">
            <w:pPr>
              <w:pStyle w:val="TableParagraph"/>
              <w:spacing w:before="120"/>
              <w:ind w:left="130" w:right="134"/>
              <w:jc w:val="center"/>
              <w:rPr>
                <w:sz w:val="24"/>
              </w:rPr>
            </w:pPr>
            <w:r>
              <w:rPr>
                <w:sz w:val="24"/>
              </w:rPr>
              <w:t>Alt + 015</w:t>
            </w:r>
          </w:p>
        </w:tc>
      </w:tr>
    </w:tbl>
    <w:p w:rsidR="003836BA" w:rsidRDefault="003836BA">
      <w:pPr>
        <w:jc w:val="center"/>
        <w:rPr>
          <w:sz w:val="24"/>
        </w:rPr>
        <w:sectPr w:rsidR="003836BA">
          <w:pgSz w:w="11910" w:h="16850"/>
          <w:pgMar w:top="1080" w:right="400" w:bottom="1120" w:left="880" w:header="0" w:footer="933" w:gutter="0"/>
          <w:cols w:space="720"/>
        </w:sectPr>
      </w:pPr>
    </w:p>
    <w:tbl>
      <w:tblPr>
        <w:tblW w:w="9259"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28"/>
        <w:gridCol w:w="1172"/>
        <w:gridCol w:w="2549"/>
        <w:gridCol w:w="1974"/>
        <w:gridCol w:w="2336"/>
      </w:tblGrid>
      <w:tr w:rsidR="003836BA">
        <w:trPr>
          <w:trHeight w:val="763"/>
        </w:trPr>
        <w:tc>
          <w:tcPr>
            <w:tcW w:w="1228" w:type="dxa"/>
            <w:vMerge w:val="restart"/>
          </w:tcPr>
          <w:p w:rsidR="003836BA" w:rsidRDefault="003836BA">
            <w:pPr>
              <w:pStyle w:val="TableParagraph"/>
              <w:spacing w:before="16"/>
              <w:rPr>
                <w:b/>
                <w:sz w:val="28"/>
              </w:rPr>
            </w:pPr>
          </w:p>
          <w:p w:rsidR="003836BA" w:rsidRDefault="00530FA2">
            <w:pPr>
              <w:pStyle w:val="TableParagraph"/>
              <w:ind w:left="136"/>
              <w:rPr>
                <w:rFonts w:eastAsia="SimSun"/>
                <w:sz w:val="24"/>
                <w:lang w:eastAsia="zh-CN"/>
              </w:rPr>
            </w:pPr>
            <w:r>
              <w:rPr>
                <w:rFonts w:eastAsia="SimSun" w:hint="eastAsia"/>
                <w:sz w:val="24"/>
                <w:lang w:eastAsia="zh-CN"/>
              </w:rPr>
              <w:t>Hexadecimal</w:t>
            </w:r>
          </w:p>
        </w:tc>
        <w:tc>
          <w:tcPr>
            <w:tcW w:w="1172" w:type="dxa"/>
            <w:vMerge w:val="restart"/>
          </w:tcPr>
          <w:p w:rsidR="003836BA" w:rsidRDefault="003836BA">
            <w:pPr>
              <w:pStyle w:val="TableParagraph"/>
              <w:spacing w:before="16"/>
              <w:rPr>
                <w:b/>
                <w:sz w:val="28"/>
              </w:rPr>
            </w:pPr>
          </w:p>
          <w:p w:rsidR="003836BA" w:rsidRDefault="00530FA2">
            <w:pPr>
              <w:pStyle w:val="TableParagraph"/>
              <w:ind w:left="222"/>
              <w:rPr>
                <w:rFonts w:eastAsia="SimSun"/>
                <w:sz w:val="24"/>
                <w:lang w:eastAsia="zh-CN"/>
              </w:rPr>
            </w:pPr>
            <w:r>
              <w:rPr>
                <w:rFonts w:eastAsia="SimSun" w:hint="eastAsia"/>
                <w:sz w:val="24"/>
                <w:lang w:eastAsia="zh-CN"/>
              </w:rPr>
              <w:t>Decimal</w:t>
            </w:r>
          </w:p>
        </w:tc>
        <w:tc>
          <w:tcPr>
            <w:tcW w:w="2549" w:type="dxa"/>
            <w:vMerge w:val="restart"/>
          </w:tcPr>
          <w:p w:rsidR="003836BA" w:rsidRDefault="003836BA">
            <w:pPr>
              <w:pStyle w:val="TableParagraph"/>
              <w:spacing w:before="16"/>
              <w:rPr>
                <w:b/>
                <w:sz w:val="28"/>
              </w:rPr>
            </w:pPr>
          </w:p>
          <w:p w:rsidR="003836BA" w:rsidRDefault="00530FA2">
            <w:pPr>
              <w:pStyle w:val="TableParagraph"/>
              <w:ind w:left="506" w:right="507"/>
              <w:jc w:val="center"/>
              <w:rPr>
                <w:b/>
                <w:sz w:val="24"/>
              </w:rPr>
            </w:pPr>
            <w:r>
              <w:rPr>
                <w:b/>
                <w:sz w:val="24"/>
              </w:rPr>
              <w:t>ASCII</w:t>
            </w:r>
          </w:p>
        </w:tc>
        <w:tc>
          <w:tcPr>
            <w:tcW w:w="4310" w:type="dxa"/>
            <w:gridSpan w:val="2"/>
          </w:tcPr>
          <w:p w:rsidR="003836BA" w:rsidRDefault="00530FA2">
            <w:pPr>
              <w:pStyle w:val="TableParagraph"/>
              <w:spacing w:before="161"/>
              <w:ind w:left="851"/>
              <w:rPr>
                <w:b/>
                <w:sz w:val="24"/>
              </w:rPr>
            </w:pPr>
            <w:r>
              <w:rPr>
                <w:b/>
                <w:sz w:val="24"/>
              </w:rPr>
              <w:t>Function Key Mapping</w:t>
            </w:r>
          </w:p>
        </w:tc>
      </w:tr>
      <w:tr w:rsidR="003836BA">
        <w:trPr>
          <w:trHeight w:val="756"/>
        </w:trPr>
        <w:tc>
          <w:tcPr>
            <w:tcW w:w="1228" w:type="dxa"/>
            <w:vMerge/>
            <w:tcBorders>
              <w:top w:val="nil"/>
            </w:tcBorders>
          </w:tcPr>
          <w:p w:rsidR="003836BA" w:rsidRDefault="003836BA">
            <w:pPr>
              <w:rPr>
                <w:sz w:val="2"/>
                <w:szCs w:val="2"/>
              </w:rPr>
            </w:pPr>
          </w:p>
        </w:tc>
        <w:tc>
          <w:tcPr>
            <w:tcW w:w="1172" w:type="dxa"/>
            <w:vMerge/>
            <w:tcBorders>
              <w:top w:val="nil"/>
            </w:tcBorders>
          </w:tcPr>
          <w:p w:rsidR="003836BA" w:rsidRDefault="003836BA">
            <w:pPr>
              <w:rPr>
                <w:sz w:val="2"/>
                <w:szCs w:val="2"/>
              </w:rPr>
            </w:pPr>
          </w:p>
        </w:tc>
        <w:tc>
          <w:tcPr>
            <w:tcW w:w="2549" w:type="dxa"/>
            <w:vMerge/>
            <w:tcBorders>
              <w:top w:val="nil"/>
            </w:tcBorders>
          </w:tcPr>
          <w:p w:rsidR="003836BA" w:rsidRDefault="003836BA">
            <w:pPr>
              <w:rPr>
                <w:sz w:val="2"/>
                <w:szCs w:val="2"/>
              </w:rPr>
            </w:pPr>
          </w:p>
        </w:tc>
        <w:tc>
          <w:tcPr>
            <w:tcW w:w="1974" w:type="dxa"/>
          </w:tcPr>
          <w:p w:rsidR="003836BA" w:rsidRDefault="00530FA2">
            <w:pPr>
              <w:pStyle w:val="TableParagraph"/>
              <w:spacing w:before="154"/>
              <w:ind w:left="192" w:right="176"/>
              <w:jc w:val="center"/>
              <w:rPr>
                <w:rFonts w:eastAsia="SimSun"/>
                <w:b/>
                <w:sz w:val="24"/>
                <w:lang w:eastAsia="zh-CN"/>
              </w:rPr>
            </w:pPr>
            <w:r>
              <w:rPr>
                <w:b/>
                <w:sz w:val="24"/>
              </w:rPr>
              <w:t xml:space="preserve">Ctrl Char </w:t>
            </w:r>
            <w:r>
              <w:rPr>
                <w:rFonts w:eastAsia="SimSun" w:hint="eastAsia"/>
                <w:b/>
                <w:sz w:val="24"/>
                <w:lang w:eastAsia="zh-CN"/>
              </w:rPr>
              <w:t>mode</w:t>
            </w:r>
          </w:p>
        </w:tc>
        <w:tc>
          <w:tcPr>
            <w:tcW w:w="2336" w:type="dxa"/>
          </w:tcPr>
          <w:p w:rsidR="003836BA" w:rsidRDefault="00530FA2">
            <w:pPr>
              <w:pStyle w:val="TableParagraph"/>
              <w:spacing w:before="154"/>
              <w:ind w:left="134" w:right="134"/>
              <w:jc w:val="center"/>
              <w:rPr>
                <w:rFonts w:eastAsia="SimSun"/>
                <w:b/>
                <w:sz w:val="24"/>
                <w:lang w:eastAsia="zh-CN"/>
              </w:rPr>
            </w:pPr>
            <w:r>
              <w:rPr>
                <w:b/>
                <w:sz w:val="24"/>
              </w:rPr>
              <w:t xml:space="preserve">Alt+Unicode </w:t>
            </w:r>
            <w:r>
              <w:rPr>
                <w:rFonts w:eastAsia="SimSun" w:hint="eastAsia"/>
                <w:b/>
                <w:sz w:val="24"/>
                <w:lang w:eastAsia="zh-CN"/>
              </w:rPr>
              <w:t>mode</w:t>
            </w:r>
          </w:p>
        </w:tc>
      </w:tr>
      <w:tr w:rsidR="003836BA">
        <w:trPr>
          <w:trHeight w:val="756"/>
        </w:trPr>
        <w:tc>
          <w:tcPr>
            <w:tcW w:w="1228" w:type="dxa"/>
          </w:tcPr>
          <w:p w:rsidR="003836BA" w:rsidRDefault="00530FA2">
            <w:pPr>
              <w:pStyle w:val="TableParagraph"/>
              <w:spacing w:before="148"/>
              <w:ind w:left="477"/>
              <w:rPr>
                <w:sz w:val="24"/>
              </w:rPr>
            </w:pPr>
            <w:r>
              <w:rPr>
                <w:sz w:val="24"/>
              </w:rPr>
              <w:t>10</w:t>
            </w:r>
          </w:p>
        </w:tc>
        <w:tc>
          <w:tcPr>
            <w:tcW w:w="1172" w:type="dxa"/>
          </w:tcPr>
          <w:p w:rsidR="003836BA" w:rsidRDefault="00530FA2">
            <w:pPr>
              <w:pStyle w:val="TableParagraph"/>
              <w:spacing w:before="148"/>
              <w:ind w:left="431" w:right="411"/>
              <w:jc w:val="center"/>
              <w:rPr>
                <w:sz w:val="24"/>
              </w:rPr>
            </w:pPr>
            <w:r>
              <w:rPr>
                <w:sz w:val="24"/>
              </w:rPr>
              <w:t>16</w:t>
            </w:r>
          </w:p>
        </w:tc>
        <w:tc>
          <w:tcPr>
            <w:tcW w:w="2549" w:type="dxa"/>
          </w:tcPr>
          <w:p w:rsidR="003836BA" w:rsidRDefault="00530FA2">
            <w:pPr>
              <w:pStyle w:val="TableParagraph"/>
              <w:spacing w:before="148"/>
              <w:ind w:left="516" w:right="501"/>
              <w:jc w:val="center"/>
              <w:rPr>
                <w:sz w:val="24"/>
              </w:rPr>
            </w:pPr>
            <w:r>
              <w:rPr>
                <w:sz w:val="24"/>
              </w:rPr>
              <w:t>F11</w:t>
            </w:r>
          </w:p>
        </w:tc>
        <w:tc>
          <w:tcPr>
            <w:tcW w:w="1974" w:type="dxa"/>
          </w:tcPr>
          <w:p w:rsidR="003836BA" w:rsidRDefault="00530FA2">
            <w:pPr>
              <w:pStyle w:val="TableParagraph"/>
              <w:spacing w:before="148"/>
              <w:ind w:left="188" w:right="176"/>
              <w:jc w:val="center"/>
              <w:rPr>
                <w:sz w:val="24"/>
              </w:rPr>
            </w:pPr>
            <w:r>
              <w:rPr>
                <w:sz w:val="24"/>
              </w:rPr>
              <w:t>Ctrl+P</w:t>
            </w:r>
          </w:p>
        </w:tc>
        <w:tc>
          <w:tcPr>
            <w:tcW w:w="2336" w:type="dxa"/>
          </w:tcPr>
          <w:p w:rsidR="003836BA" w:rsidRDefault="00530FA2">
            <w:pPr>
              <w:pStyle w:val="TableParagraph"/>
              <w:spacing w:before="148"/>
              <w:ind w:left="134" w:right="134"/>
              <w:jc w:val="center"/>
              <w:rPr>
                <w:sz w:val="24"/>
              </w:rPr>
            </w:pPr>
            <w:r>
              <w:rPr>
                <w:sz w:val="24"/>
              </w:rPr>
              <w:t>Alt + 016</w:t>
            </w:r>
          </w:p>
        </w:tc>
      </w:tr>
      <w:tr w:rsidR="003836BA">
        <w:trPr>
          <w:trHeight w:val="756"/>
        </w:trPr>
        <w:tc>
          <w:tcPr>
            <w:tcW w:w="1228" w:type="dxa"/>
          </w:tcPr>
          <w:p w:rsidR="003836BA" w:rsidRDefault="00530FA2">
            <w:pPr>
              <w:pStyle w:val="TableParagraph"/>
              <w:spacing w:before="154"/>
              <w:ind w:left="477"/>
              <w:rPr>
                <w:sz w:val="24"/>
              </w:rPr>
            </w:pPr>
            <w:r>
              <w:rPr>
                <w:sz w:val="24"/>
              </w:rPr>
              <w:t>11</w:t>
            </w:r>
          </w:p>
        </w:tc>
        <w:tc>
          <w:tcPr>
            <w:tcW w:w="1172" w:type="dxa"/>
          </w:tcPr>
          <w:p w:rsidR="003836BA" w:rsidRDefault="00530FA2">
            <w:pPr>
              <w:pStyle w:val="TableParagraph"/>
              <w:spacing w:before="154"/>
              <w:ind w:left="431" w:right="411"/>
              <w:jc w:val="center"/>
              <w:rPr>
                <w:sz w:val="24"/>
              </w:rPr>
            </w:pPr>
            <w:r>
              <w:rPr>
                <w:sz w:val="24"/>
              </w:rPr>
              <w:t>17</w:t>
            </w:r>
          </w:p>
        </w:tc>
        <w:tc>
          <w:tcPr>
            <w:tcW w:w="2549" w:type="dxa"/>
          </w:tcPr>
          <w:p w:rsidR="003836BA" w:rsidRDefault="00530FA2">
            <w:pPr>
              <w:pStyle w:val="TableParagraph"/>
              <w:spacing w:before="154"/>
              <w:ind w:left="516" w:right="500"/>
              <w:jc w:val="center"/>
              <w:rPr>
                <w:sz w:val="24"/>
              </w:rPr>
            </w:pPr>
            <w:r>
              <w:rPr>
                <w:sz w:val="24"/>
              </w:rPr>
              <w:t>Null</w:t>
            </w:r>
          </w:p>
        </w:tc>
        <w:tc>
          <w:tcPr>
            <w:tcW w:w="1974" w:type="dxa"/>
          </w:tcPr>
          <w:p w:rsidR="003836BA" w:rsidRDefault="00530FA2">
            <w:pPr>
              <w:pStyle w:val="TableParagraph"/>
              <w:spacing w:before="154"/>
              <w:ind w:left="192" w:right="171"/>
              <w:jc w:val="center"/>
              <w:rPr>
                <w:sz w:val="24"/>
              </w:rPr>
            </w:pPr>
            <w:r>
              <w:rPr>
                <w:sz w:val="24"/>
              </w:rPr>
              <w:t>Ctrl+Q</w:t>
            </w:r>
          </w:p>
        </w:tc>
        <w:tc>
          <w:tcPr>
            <w:tcW w:w="2336" w:type="dxa"/>
          </w:tcPr>
          <w:p w:rsidR="003836BA" w:rsidRDefault="00530FA2">
            <w:pPr>
              <w:pStyle w:val="TableParagraph"/>
              <w:spacing w:before="154"/>
              <w:ind w:left="134" w:right="134"/>
              <w:jc w:val="center"/>
              <w:rPr>
                <w:sz w:val="24"/>
              </w:rPr>
            </w:pPr>
            <w:r>
              <w:rPr>
                <w:sz w:val="24"/>
              </w:rPr>
              <w:t>Alt + 017</w:t>
            </w:r>
          </w:p>
        </w:tc>
      </w:tr>
      <w:tr w:rsidR="003836BA">
        <w:trPr>
          <w:trHeight w:val="756"/>
        </w:trPr>
        <w:tc>
          <w:tcPr>
            <w:tcW w:w="1228" w:type="dxa"/>
          </w:tcPr>
          <w:p w:rsidR="003836BA" w:rsidRDefault="00530FA2">
            <w:pPr>
              <w:pStyle w:val="TableParagraph"/>
              <w:spacing w:before="147"/>
              <w:ind w:left="477"/>
              <w:rPr>
                <w:sz w:val="24"/>
              </w:rPr>
            </w:pPr>
            <w:r>
              <w:rPr>
                <w:sz w:val="24"/>
              </w:rPr>
              <w:t>12</w:t>
            </w:r>
          </w:p>
        </w:tc>
        <w:tc>
          <w:tcPr>
            <w:tcW w:w="1172" w:type="dxa"/>
          </w:tcPr>
          <w:p w:rsidR="003836BA" w:rsidRDefault="00530FA2">
            <w:pPr>
              <w:pStyle w:val="TableParagraph"/>
              <w:spacing w:before="147"/>
              <w:ind w:left="431" w:right="411"/>
              <w:jc w:val="center"/>
              <w:rPr>
                <w:sz w:val="24"/>
              </w:rPr>
            </w:pPr>
            <w:r>
              <w:rPr>
                <w:sz w:val="24"/>
              </w:rPr>
              <w:t>18</w:t>
            </w:r>
          </w:p>
        </w:tc>
        <w:tc>
          <w:tcPr>
            <w:tcW w:w="2549" w:type="dxa"/>
          </w:tcPr>
          <w:p w:rsidR="003836BA" w:rsidRDefault="00530FA2">
            <w:pPr>
              <w:pStyle w:val="TableParagraph"/>
              <w:spacing w:before="126"/>
              <w:ind w:left="516" w:right="500"/>
              <w:jc w:val="center"/>
              <w:rPr>
                <w:sz w:val="24"/>
              </w:rPr>
            </w:pPr>
            <w:r>
              <w:rPr>
                <w:sz w:val="24"/>
              </w:rPr>
              <w:t>Null</w:t>
            </w:r>
          </w:p>
        </w:tc>
        <w:tc>
          <w:tcPr>
            <w:tcW w:w="1974" w:type="dxa"/>
          </w:tcPr>
          <w:p w:rsidR="003836BA" w:rsidRDefault="00530FA2">
            <w:pPr>
              <w:pStyle w:val="TableParagraph"/>
              <w:spacing w:before="147"/>
              <w:ind w:left="192" w:right="170"/>
              <w:jc w:val="center"/>
              <w:rPr>
                <w:sz w:val="24"/>
              </w:rPr>
            </w:pPr>
            <w:r>
              <w:rPr>
                <w:sz w:val="24"/>
              </w:rPr>
              <w:t>Ctrl+R</w:t>
            </w:r>
          </w:p>
        </w:tc>
        <w:tc>
          <w:tcPr>
            <w:tcW w:w="2336" w:type="dxa"/>
          </w:tcPr>
          <w:p w:rsidR="003836BA" w:rsidRDefault="00530FA2">
            <w:pPr>
              <w:pStyle w:val="TableParagraph"/>
              <w:spacing w:before="147"/>
              <w:ind w:left="134" w:right="134"/>
              <w:jc w:val="center"/>
              <w:rPr>
                <w:sz w:val="24"/>
              </w:rPr>
            </w:pPr>
            <w:r>
              <w:rPr>
                <w:sz w:val="24"/>
              </w:rPr>
              <w:t>Alt + 018</w:t>
            </w:r>
          </w:p>
        </w:tc>
      </w:tr>
      <w:tr w:rsidR="003836BA">
        <w:trPr>
          <w:trHeight w:val="756"/>
        </w:trPr>
        <w:tc>
          <w:tcPr>
            <w:tcW w:w="1228" w:type="dxa"/>
          </w:tcPr>
          <w:p w:rsidR="003836BA" w:rsidRDefault="00530FA2">
            <w:pPr>
              <w:pStyle w:val="TableParagraph"/>
              <w:spacing w:before="162"/>
              <w:ind w:left="477"/>
              <w:rPr>
                <w:sz w:val="24"/>
              </w:rPr>
            </w:pPr>
            <w:r>
              <w:rPr>
                <w:sz w:val="24"/>
              </w:rPr>
              <w:t>13</w:t>
            </w:r>
          </w:p>
        </w:tc>
        <w:tc>
          <w:tcPr>
            <w:tcW w:w="1172" w:type="dxa"/>
          </w:tcPr>
          <w:p w:rsidR="003836BA" w:rsidRDefault="00530FA2">
            <w:pPr>
              <w:pStyle w:val="TableParagraph"/>
              <w:spacing w:before="162"/>
              <w:ind w:left="431" w:right="411"/>
              <w:jc w:val="center"/>
              <w:rPr>
                <w:sz w:val="24"/>
              </w:rPr>
            </w:pPr>
            <w:r>
              <w:rPr>
                <w:sz w:val="24"/>
              </w:rPr>
              <w:t>19</w:t>
            </w:r>
          </w:p>
        </w:tc>
        <w:tc>
          <w:tcPr>
            <w:tcW w:w="2549" w:type="dxa"/>
          </w:tcPr>
          <w:p w:rsidR="003836BA" w:rsidRDefault="00530FA2">
            <w:pPr>
              <w:pStyle w:val="TableParagraph"/>
              <w:spacing w:before="126"/>
              <w:ind w:left="516" w:right="500"/>
              <w:jc w:val="center"/>
              <w:rPr>
                <w:sz w:val="24"/>
              </w:rPr>
            </w:pPr>
            <w:r>
              <w:rPr>
                <w:sz w:val="24"/>
              </w:rPr>
              <w:t>Null</w:t>
            </w:r>
          </w:p>
        </w:tc>
        <w:tc>
          <w:tcPr>
            <w:tcW w:w="1974" w:type="dxa"/>
          </w:tcPr>
          <w:p w:rsidR="003836BA" w:rsidRDefault="00530FA2">
            <w:pPr>
              <w:pStyle w:val="TableParagraph"/>
              <w:spacing w:before="162"/>
              <w:ind w:left="192" w:right="173"/>
              <w:jc w:val="center"/>
              <w:rPr>
                <w:sz w:val="24"/>
              </w:rPr>
            </w:pPr>
            <w:r>
              <w:rPr>
                <w:sz w:val="24"/>
              </w:rPr>
              <w:t>Ctrl+S</w:t>
            </w:r>
          </w:p>
        </w:tc>
        <w:tc>
          <w:tcPr>
            <w:tcW w:w="2336" w:type="dxa"/>
          </w:tcPr>
          <w:p w:rsidR="003836BA" w:rsidRDefault="00530FA2">
            <w:pPr>
              <w:pStyle w:val="TableParagraph"/>
              <w:spacing w:before="162"/>
              <w:ind w:left="134" w:right="134"/>
              <w:jc w:val="center"/>
              <w:rPr>
                <w:sz w:val="24"/>
              </w:rPr>
            </w:pPr>
            <w:r>
              <w:rPr>
                <w:sz w:val="24"/>
              </w:rPr>
              <w:t>Alt + 019</w:t>
            </w:r>
          </w:p>
        </w:tc>
      </w:tr>
      <w:tr w:rsidR="003836BA">
        <w:trPr>
          <w:trHeight w:val="756"/>
        </w:trPr>
        <w:tc>
          <w:tcPr>
            <w:tcW w:w="1228" w:type="dxa"/>
          </w:tcPr>
          <w:p w:rsidR="003836BA" w:rsidRDefault="00530FA2">
            <w:pPr>
              <w:pStyle w:val="TableParagraph"/>
              <w:spacing w:before="161"/>
              <w:ind w:left="477"/>
              <w:rPr>
                <w:sz w:val="24"/>
              </w:rPr>
            </w:pPr>
            <w:r>
              <w:rPr>
                <w:sz w:val="24"/>
              </w:rPr>
              <w:t>14</w:t>
            </w:r>
          </w:p>
        </w:tc>
        <w:tc>
          <w:tcPr>
            <w:tcW w:w="1172" w:type="dxa"/>
          </w:tcPr>
          <w:p w:rsidR="003836BA" w:rsidRDefault="00530FA2">
            <w:pPr>
              <w:pStyle w:val="TableParagraph"/>
              <w:spacing w:before="161"/>
              <w:ind w:left="431" w:right="411"/>
              <w:jc w:val="center"/>
              <w:rPr>
                <w:sz w:val="24"/>
              </w:rPr>
            </w:pPr>
            <w:r>
              <w:rPr>
                <w:sz w:val="24"/>
              </w:rPr>
              <w:t>20</w:t>
            </w:r>
          </w:p>
        </w:tc>
        <w:tc>
          <w:tcPr>
            <w:tcW w:w="2549" w:type="dxa"/>
          </w:tcPr>
          <w:p w:rsidR="003836BA" w:rsidRDefault="00530FA2">
            <w:pPr>
              <w:pStyle w:val="TableParagraph"/>
              <w:spacing w:before="133"/>
              <w:ind w:left="516" w:right="500"/>
              <w:jc w:val="center"/>
              <w:rPr>
                <w:sz w:val="24"/>
              </w:rPr>
            </w:pPr>
            <w:r>
              <w:rPr>
                <w:sz w:val="24"/>
              </w:rPr>
              <w:t>Null</w:t>
            </w:r>
          </w:p>
        </w:tc>
        <w:tc>
          <w:tcPr>
            <w:tcW w:w="1974" w:type="dxa"/>
          </w:tcPr>
          <w:p w:rsidR="003836BA" w:rsidRDefault="00530FA2">
            <w:pPr>
              <w:pStyle w:val="TableParagraph"/>
              <w:spacing w:before="161"/>
              <w:ind w:left="192" w:right="176"/>
              <w:jc w:val="center"/>
              <w:rPr>
                <w:sz w:val="24"/>
              </w:rPr>
            </w:pPr>
            <w:r>
              <w:rPr>
                <w:sz w:val="24"/>
              </w:rPr>
              <w:t>Ctrl+T</w:t>
            </w:r>
          </w:p>
        </w:tc>
        <w:tc>
          <w:tcPr>
            <w:tcW w:w="2336" w:type="dxa"/>
          </w:tcPr>
          <w:p w:rsidR="003836BA" w:rsidRDefault="00530FA2">
            <w:pPr>
              <w:pStyle w:val="TableParagraph"/>
              <w:spacing w:before="161"/>
              <w:ind w:left="134" w:right="134"/>
              <w:jc w:val="center"/>
              <w:rPr>
                <w:sz w:val="24"/>
              </w:rPr>
            </w:pPr>
            <w:r>
              <w:rPr>
                <w:sz w:val="24"/>
              </w:rPr>
              <w:t>Alt + 020</w:t>
            </w:r>
          </w:p>
        </w:tc>
      </w:tr>
      <w:tr w:rsidR="003836BA">
        <w:trPr>
          <w:trHeight w:val="756"/>
        </w:trPr>
        <w:tc>
          <w:tcPr>
            <w:tcW w:w="1228" w:type="dxa"/>
          </w:tcPr>
          <w:p w:rsidR="003836BA" w:rsidRDefault="00530FA2">
            <w:pPr>
              <w:pStyle w:val="TableParagraph"/>
              <w:spacing w:before="161"/>
              <w:ind w:left="477"/>
              <w:rPr>
                <w:sz w:val="24"/>
              </w:rPr>
            </w:pPr>
            <w:r>
              <w:rPr>
                <w:sz w:val="24"/>
              </w:rPr>
              <w:t>15</w:t>
            </w:r>
          </w:p>
        </w:tc>
        <w:tc>
          <w:tcPr>
            <w:tcW w:w="1172" w:type="dxa"/>
          </w:tcPr>
          <w:p w:rsidR="003836BA" w:rsidRDefault="00530FA2">
            <w:pPr>
              <w:pStyle w:val="TableParagraph"/>
              <w:spacing w:before="161"/>
              <w:ind w:left="431" w:right="411"/>
              <w:jc w:val="center"/>
              <w:rPr>
                <w:sz w:val="24"/>
              </w:rPr>
            </w:pPr>
            <w:r>
              <w:rPr>
                <w:sz w:val="24"/>
              </w:rPr>
              <w:t>21</w:t>
            </w:r>
          </w:p>
        </w:tc>
        <w:tc>
          <w:tcPr>
            <w:tcW w:w="2549" w:type="dxa"/>
          </w:tcPr>
          <w:p w:rsidR="003836BA" w:rsidRDefault="00530FA2">
            <w:pPr>
              <w:pStyle w:val="TableParagraph"/>
              <w:spacing w:before="161"/>
              <w:ind w:left="516" w:right="501"/>
              <w:jc w:val="center"/>
              <w:rPr>
                <w:sz w:val="24"/>
              </w:rPr>
            </w:pPr>
            <w:r>
              <w:rPr>
                <w:sz w:val="24"/>
              </w:rPr>
              <w:t>F12</w:t>
            </w:r>
          </w:p>
        </w:tc>
        <w:tc>
          <w:tcPr>
            <w:tcW w:w="1974" w:type="dxa"/>
          </w:tcPr>
          <w:p w:rsidR="003836BA" w:rsidRDefault="00530FA2">
            <w:pPr>
              <w:pStyle w:val="TableParagraph"/>
              <w:spacing w:before="161"/>
              <w:ind w:left="192" w:right="175"/>
              <w:jc w:val="center"/>
              <w:rPr>
                <w:sz w:val="24"/>
              </w:rPr>
            </w:pPr>
            <w:r>
              <w:rPr>
                <w:sz w:val="24"/>
              </w:rPr>
              <w:t>Ctrl+U</w:t>
            </w:r>
          </w:p>
        </w:tc>
        <w:tc>
          <w:tcPr>
            <w:tcW w:w="2336" w:type="dxa"/>
          </w:tcPr>
          <w:p w:rsidR="003836BA" w:rsidRDefault="00530FA2">
            <w:pPr>
              <w:pStyle w:val="TableParagraph"/>
              <w:spacing w:before="161"/>
              <w:ind w:left="134" w:right="134"/>
              <w:jc w:val="center"/>
              <w:rPr>
                <w:sz w:val="24"/>
              </w:rPr>
            </w:pPr>
            <w:r>
              <w:rPr>
                <w:sz w:val="24"/>
              </w:rPr>
              <w:t>Alt + 021</w:t>
            </w:r>
          </w:p>
        </w:tc>
      </w:tr>
      <w:tr w:rsidR="003836BA">
        <w:trPr>
          <w:trHeight w:val="763"/>
        </w:trPr>
        <w:tc>
          <w:tcPr>
            <w:tcW w:w="1228" w:type="dxa"/>
          </w:tcPr>
          <w:p w:rsidR="003836BA" w:rsidRDefault="00530FA2">
            <w:pPr>
              <w:pStyle w:val="TableParagraph"/>
              <w:spacing w:before="162"/>
              <w:ind w:left="477"/>
              <w:rPr>
                <w:sz w:val="24"/>
              </w:rPr>
            </w:pPr>
            <w:r>
              <w:rPr>
                <w:sz w:val="24"/>
              </w:rPr>
              <w:t>16</w:t>
            </w:r>
          </w:p>
        </w:tc>
        <w:tc>
          <w:tcPr>
            <w:tcW w:w="1172" w:type="dxa"/>
          </w:tcPr>
          <w:p w:rsidR="003836BA" w:rsidRDefault="00530FA2">
            <w:pPr>
              <w:pStyle w:val="TableParagraph"/>
              <w:spacing w:before="162"/>
              <w:ind w:left="431" w:right="411"/>
              <w:jc w:val="center"/>
              <w:rPr>
                <w:sz w:val="24"/>
              </w:rPr>
            </w:pPr>
            <w:r>
              <w:rPr>
                <w:sz w:val="24"/>
              </w:rPr>
              <w:t>22</w:t>
            </w:r>
          </w:p>
        </w:tc>
        <w:tc>
          <w:tcPr>
            <w:tcW w:w="2549" w:type="dxa"/>
          </w:tcPr>
          <w:p w:rsidR="003836BA" w:rsidRDefault="00530FA2">
            <w:pPr>
              <w:pStyle w:val="TableParagraph"/>
              <w:spacing w:before="162"/>
              <w:ind w:left="516" w:right="499"/>
              <w:jc w:val="center"/>
              <w:rPr>
                <w:sz w:val="24"/>
              </w:rPr>
            </w:pPr>
            <w:r>
              <w:rPr>
                <w:sz w:val="24"/>
              </w:rPr>
              <w:t>F1</w:t>
            </w:r>
          </w:p>
        </w:tc>
        <w:tc>
          <w:tcPr>
            <w:tcW w:w="1974" w:type="dxa"/>
          </w:tcPr>
          <w:p w:rsidR="003836BA" w:rsidRDefault="00530FA2">
            <w:pPr>
              <w:pStyle w:val="TableParagraph"/>
              <w:spacing w:before="162"/>
              <w:ind w:left="190" w:right="176"/>
              <w:jc w:val="center"/>
              <w:rPr>
                <w:sz w:val="24"/>
              </w:rPr>
            </w:pPr>
            <w:r>
              <w:rPr>
                <w:sz w:val="24"/>
              </w:rPr>
              <w:t>Ctrl+V</w:t>
            </w:r>
          </w:p>
        </w:tc>
        <w:tc>
          <w:tcPr>
            <w:tcW w:w="2336" w:type="dxa"/>
          </w:tcPr>
          <w:p w:rsidR="003836BA" w:rsidRDefault="00530FA2">
            <w:pPr>
              <w:pStyle w:val="TableParagraph"/>
              <w:spacing w:before="162"/>
              <w:ind w:left="134" w:right="134"/>
              <w:jc w:val="center"/>
              <w:rPr>
                <w:sz w:val="24"/>
              </w:rPr>
            </w:pPr>
            <w:r>
              <w:rPr>
                <w:sz w:val="24"/>
              </w:rPr>
              <w:t>Alt + 022</w:t>
            </w:r>
          </w:p>
        </w:tc>
      </w:tr>
      <w:tr w:rsidR="003836BA">
        <w:trPr>
          <w:trHeight w:val="756"/>
        </w:trPr>
        <w:tc>
          <w:tcPr>
            <w:tcW w:w="1228" w:type="dxa"/>
          </w:tcPr>
          <w:p w:rsidR="003836BA" w:rsidRDefault="00530FA2">
            <w:pPr>
              <w:pStyle w:val="TableParagraph"/>
              <w:spacing w:before="154"/>
              <w:ind w:left="477"/>
              <w:rPr>
                <w:sz w:val="24"/>
              </w:rPr>
            </w:pPr>
            <w:r>
              <w:rPr>
                <w:sz w:val="24"/>
              </w:rPr>
              <w:t>17</w:t>
            </w:r>
          </w:p>
        </w:tc>
        <w:tc>
          <w:tcPr>
            <w:tcW w:w="1172" w:type="dxa"/>
          </w:tcPr>
          <w:p w:rsidR="003836BA" w:rsidRDefault="00530FA2">
            <w:pPr>
              <w:pStyle w:val="TableParagraph"/>
              <w:spacing w:before="154"/>
              <w:ind w:left="431" w:right="411"/>
              <w:jc w:val="center"/>
              <w:rPr>
                <w:sz w:val="24"/>
              </w:rPr>
            </w:pPr>
            <w:r>
              <w:rPr>
                <w:sz w:val="24"/>
              </w:rPr>
              <w:t>23</w:t>
            </w:r>
          </w:p>
        </w:tc>
        <w:tc>
          <w:tcPr>
            <w:tcW w:w="2549" w:type="dxa"/>
          </w:tcPr>
          <w:p w:rsidR="003836BA" w:rsidRDefault="00530FA2">
            <w:pPr>
              <w:pStyle w:val="TableParagraph"/>
              <w:spacing w:before="154"/>
              <w:ind w:left="516" w:right="499"/>
              <w:jc w:val="center"/>
              <w:rPr>
                <w:sz w:val="24"/>
              </w:rPr>
            </w:pPr>
            <w:r>
              <w:rPr>
                <w:sz w:val="24"/>
              </w:rPr>
              <w:t>F2</w:t>
            </w:r>
          </w:p>
        </w:tc>
        <w:tc>
          <w:tcPr>
            <w:tcW w:w="1974" w:type="dxa"/>
          </w:tcPr>
          <w:p w:rsidR="003836BA" w:rsidRDefault="00530FA2">
            <w:pPr>
              <w:pStyle w:val="TableParagraph"/>
              <w:spacing w:before="154"/>
              <w:ind w:left="192" w:right="168"/>
              <w:jc w:val="center"/>
              <w:rPr>
                <w:sz w:val="24"/>
              </w:rPr>
            </w:pPr>
            <w:r>
              <w:rPr>
                <w:sz w:val="24"/>
              </w:rPr>
              <w:t>Ctrl+W</w:t>
            </w:r>
          </w:p>
        </w:tc>
        <w:tc>
          <w:tcPr>
            <w:tcW w:w="2336" w:type="dxa"/>
          </w:tcPr>
          <w:p w:rsidR="003836BA" w:rsidRDefault="00530FA2">
            <w:pPr>
              <w:pStyle w:val="TableParagraph"/>
              <w:spacing w:before="154"/>
              <w:ind w:left="134" w:right="134"/>
              <w:jc w:val="center"/>
              <w:rPr>
                <w:sz w:val="24"/>
              </w:rPr>
            </w:pPr>
            <w:r>
              <w:rPr>
                <w:sz w:val="24"/>
              </w:rPr>
              <w:t>Alt + 023</w:t>
            </w:r>
          </w:p>
        </w:tc>
      </w:tr>
      <w:tr w:rsidR="003836BA">
        <w:trPr>
          <w:trHeight w:val="756"/>
        </w:trPr>
        <w:tc>
          <w:tcPr>
            <w:tcW w:w="1228" w:type="dxa"/>
          </w:tcPr>
          <w:p w:rsidR="003836BA" w:rsidRDefault="00530FA2">
            <w:pPr>
              <w:pStyle w:val="TableParagraph"/>
              <w:spacing w:before="155"/>
              <w:ind w:left="477"/>
              <w:rPr>
                <w:sz w:val="24"/>
              </w:rPr>
            </w:pPr>
            <w:r>
              <w:rPr>
                <w:sz w:val="24"/>
              </w:rPr>
              <w:t>18</w:t>
            </w:r>
          </w:p>
        </w:tc>
        <w:tc>
          <w:tcPr>
            <w:tcW w:w="1172" w:type="dxa"/>
          </w:tcPr>
          <w:p w:rsidR="003836BA" w:rsidRDefault="00530FA2">
            <w:pPr>
              <w:pStyle w:val="TableParagraph"/>
              <w:spacing w:before="155"/>
              <w:ind w:left="431" w:right="411"/>
              <w:jc w:val="center"/>
              <w:rPr>
                <w:sz w:val="24"/>
              </w:rPr>
            </w:pPr>
            <w:r>
              <w:rPr>
                <w:sz w:val="24"/>
              </w:rPr>
              <w:t>24</w:t>
            </w:r>
          </w:p>
        </w:tc>
        <w:tc>
          <w:tcPr>
            <w:tcW w:w="2549" w:type="dxa"/>
          </w:tcPr>
          <w:p w:rsidR="003836BA" w:rsidRDefault="00530FA2">
            <w:pPr>
              <w:pStyle w:val="TableParagraph"/>
              <w:spacing w:before="155"/>
              <w:ind w:left="516" w:right="499"/>
              <w:jc w:val="center"/>
              <w:rPr>
                <w:sz w:val="24"/>
              </w:rPr>
            </w:pPr>
            <w:r>
              <w:rPr>
                <w:sz w:val="24"/>
              </w:rPr>
              <w:t>F3</w:t>
            </w:r>
          </w:p>
        </w:tc>
        <w:tc>
          <w:tcPr>
            <w:tcW w:w="1974" w:type="dxa"/>
          </w:tcPr>
          <w:p w:rsidR="003836BA" w:rsidRDefault="00530FA2">
            <w:pPr>
              <w:pStyle w:val="TableParagraph"/>
              <w:spacing w:before="155"/>
              <w:ind w:left="192" w:right="172"/>
              <w:jc w:val="center"/>
              <w:rPr>
                <w:sz w:val="24"/>
              </w:rPr>
            </w:pPr>
            <w:r>
              <w:rPr>
                <w:sz w:val="24"/>
              </w:rPr>
              <w:t>Ctrl+X</w:t>
            </w:r>
          </w:p>
        </w:tc>
        <w:tc>
          <w:tcPr>
            <w:tcW w:w="2336" w:type="dxa"/>
          </w:tcPr>
          <w:p w:rsidR="003836BA" w:rsidRDefault="00530FA2">
            <w:pPr>
              <w:pStyle w:val="TableParagraph"/>
              <w:spacing w:before="155"/>
              <w:ind w:left="134" w:right="134"/>
              <w:jc w:val="center"/>
              <w:rPr>
                <w:sz w:val="24"/>
              </w:rPr>
            </w:pPr>
            <w:r>
              <w:rPr>
                <w:sz w:val="24"/>
              </w:rPr>
              <w:t>Alt + 024</w:t>
            </w:r>
          </w:p>
        </w:tc>
      </w:tr>
      <w:tr w:rsidR="003836BA">
        <w:trPr>
          <w:trHeight w:val="756"/>
        </w:trPr>
        <w:tc>
          <w:tcPr>
            <w:tcW w:w="1228" w:type="dxa"/>
          </w:tcPr>
          <w:p w:rsidR="003836BA" w:rsidRDefault="00530FA2">
            <w:pPr>
              <w:pStyle w:val="TableParagraph"/>
              <w:spacing w:before="155"/>
              <w:ind w:left="477"/>
              <w:rPr>
                <w:sz w:val="24"/>
              </w:rPr>
            </w:pPr>
            <w:r>
              <w:rPr>
                <w:sz w:val="24"/>
              </w:rPr>
              <w:t>19</w:t>
            </w:r>
          </w:p>
        </w:tc>
        <w:tc>
          <w:tcPr>
            <w:tcW w:w="1172" w:type="dxa"/>
          </w:tcPr>
          <w:p w:rsidR="003836BA" w:rsidRDefault="00530FA2">
            <w:pPr>
              <w:pStyle w:val="TableParagraph"/>
              <w:spacing w:before="155"/>
              <w:ind w:left="431" w:right="411"/>
              <w:jc w:val="center"/>
              <w:rPr>
                <w:sz w:val="24"/>
              </w:rPr>
            </w:pPr>
            <w:r>
              <w:rPr>
                <w:sz w:val="24"/>
              </w:rPr>
              <w:t>25</w:t>
            </w:r>
          </w:p>
        </w:tc>
        <w:tc>
          <w:tcPr>
            <w:tcW w:w="2549" w:type="dxa"/>
          </w:tcPr>
          <w:p w:rsidR="003836BA" w:rsidRDefault="00530FA2">
            <w:pPr>
              <w:pStyle w:val="TableParagraph"/>
              <w:spacing w:before="155"/>
              <w:ind w:left="516" w:right="499"/>
              <w:jc w:val="center"/>
              <w:rPr>
                <w:sz w:val="24"/>
              </w:rPr>
            </w:pPr>
            <w:r>
              <w:rPr>
                <w:sz w:val="24"/>
              </w:rPr>
              <w:t>F4</w:t>
            </w:r>
          </w:p>
        </w:tc>
        <w:tc>
          <w:tcPr>
            <w:tcW w:w="1974" w:type="dxa"/>
          </w:tcPr>
          <w:p w:rsidR="003836BA" w:rsidRDefault="00530FA2">
            <w:pPr>
              <w:pStyle w:val="TableParagraph"/>
              <w:spacing w:before="155"/>
              <w:ind w:left="192" w:right="168"/>
              <w:jc w:val="center"/>
              <w:rPr>
                <w:sz w:val="24"/>
              </w:rPr>
            </w:pPr>
            <w:r>
              <w:rPr>
                <w:sz w:val="24"/>
              </w:rPr>
              <w:t>Ctrl+Y</w:t>
            </w:r>
          </w:p>
        </w:tc>
        <w:tc>
          <w:tcPr>
            <w:tcW w:w="2336" w:type="dxa"/>
          </w:tcPr>
          <w:p w:rsidR="003836BA" w:rsidRDefault="00530FA2">
            <w:pPr>
              <w:pStyle w:val="TableParagraph"/>
              <w:spacing w:before="155"/>
              <w:ind w:left="134" w:right="134"/>
              <w:jc w:val="center"/>
              <w:rPr>
                <w:sz w:val="24"/>
              </w:rPr>
            </w:pPr>
            <w:r>
              <w:rPr>
                <w:sz w:val="24"/>
              </w:rPr>
              <w:t>Alt + 025</w:t>
            </w:r>
          </w:p>
        </w:tc>
      </w:tr>
      <w:tr w:rsidR="003836BA">
        <w:trPr>
          <w:trHeight w:val="756"/>
        </w:trPr>
        <w:tc>
          <w:tcPr>
            <w:tcW w:w="1228" w:type="dxa"/>
          </w:tcPr>
          <w:p w:rsidR="003836BA" w:rsidRDefault="00530FA2">
            <w:pPr>
              <w:pStyle w:val="TableParagraph"/>
              <w:spacing w:before="154"/>
              <w:ind w:left="463"/>
              <w:rPr>
                <w:sz w:val="24"/>
              </w:rPr>
            </w:pPr>
            <w:r>
              <w:rPr>
                <w:sz w:val="24"/>
              </w:rPr>
              <w:t>1A</w:t>
            </w:r>
          </w:p>
        </w:tc>
        <w:tc>
          <w:tcPr>
            <w:tcW w:w="1172" w:type="dxa"/>
          </w:tcPr>
          <w:p w:rsidR="003836BA" w:rsidRDefault="00530FA2">
            <w:pPr>
              <w:pStyle w:val="TableParagraph"/>
              <w:spacing w:before="154"/>
              <w:ind w:left="431" w:right="411"/>
              <w:jc w:val="center"/>
              <w:rPr>
                <w:sz w:val="24"/>
              </w:rPr>
            </w:pPr>
            <w:r>
              <w:rPr>
                <w:sz w:val="24"/>
              </w:rPr>
              <w:t>26</w:t>
            </w:r>
          </w:p>
        </w:tc>
        <w:tc>
          <w:tcPr>
            <w:tcW w:w="2549" w:type="dxa"/>
          </w:tcPr>
          <w:p w:rsidR="003836BA" w:rsidRDefault="00530FA2">
            <w:pPr>
              <w:pStyle w:val="TableParagraph"/>
              <w:spacing w:before="154"/>
              <w:ind w:left="516" w:right="499"/>
              <w:jc w:val="center"/>
              <w:rPr>
                <w:sz w:val="24"/>
              </w:rPr>
            </w:pPr>
            <w:r>
              <w:rPr>
                <w:sz w:val="24"/>
              </w:rPr>
              <w:t>F5</w:t>
            </w:r>
          </w:p>
        </w:tc>
        <w:tc>
          <w:tcPr>
            <w:tcW w:w="1974" w:type="dxa"/>
          </w:tcPr>
          <w:p w:rsidR="003836BA" w:rsidRDefault="00530FA2">
            <w:pPr>
              <w:pStyle w:val="TableParagraph"/>
              <w:spacing w:before="154"/>
              <w:ind w:left="191" w:right="176"/>
              <w:jc w:val="center"/>
              <w:rPr>
                <w:sz w:val="24"/>
              </w:rPr>
            </w:pPr>
            <w:r>
              <w:rPr>
                <w:sz w:val="24"/>
              </w:rPr>
              <w:t>Ctrl+Z</w:t>
            </w:r>
          </w:p>
        </w:tc>
        <w:tc>
          <w:tcPr>
            <w:tcW w:w="2336" w:type="dxa"/>
          </w:tcPr>
          <w:p w:rsidR="003836BA" w:rsidRDefault="00530FA2">
            <w:pPr>
              <w:pStyle w:val="TableParagraph"/>
              <w:spacing w:before="154"/>
              <w:ind w:left="134" w:right="134"/>
              <w:jc w:val="center"/>
              <w:rPr>
                <w:sz w:val="24"/>
              </w:rPr>
            </w:pPr>
            <w:r>
              <w:rPr>
                <w:sz w:val="24"/>
              </w:rPr>
              <w:t>Alt + 026</w:t>
            </w:r>
          </w:p>
        </w:tc>
      </w:tr>
      <w:tr w:rsidR="003836BA">
        <w:trPr>
          <w:trHeight w:val="756"/>
        </w:trPr>
        <w:tc>
          <w:tcPr>
            <w:tcW w:w="1228" w:type="dxa"/>
          </w:tcPr>
          <w:p w:rsidR="003836BA" w:rsidRDefault="00530FA2">
            <w:pPr>
              <w:pStyle w:val="TableParagraph"/>
              <w:spacing w:before="162"/>
              <w:ind w:left="477"/>
              <w:rPr>
                <w:sz w:val="24"/>
              </w:rPr>
            </w:pPr>
            <w:r>
              <w:rPr>
                <w:sz w:val="24"/>
              </w:rPr>
              <w:t>1B</w:t>
            </w:r>
          </w:p>
        </w:tc>
        <w:tc>
          <w:tcPr>
            <w:tcW w:w="1172" w:type="dxa"/>
          </w:tcPr>
          <w:p w:rsidR="003836BA" w:rsidRDefault="00530FA2">
            <w:pPr>
              <w:pStyle w:val="TableParagraph"/>
              <w:spacing w:before="162"/>
              <w:ind w:left="431" w:right="411"/>
              <w:jc w:val="center"/>
              <w:rPr>
                <w:sz w:val="24"/>
              </w:rPr>
            </w:pPr>
            <w:r>
              <w:rPr>
                <w:sz w:val="24"/>
              </w:rPr>
              <w:t>27</w:t>
            </w:r>
          </w:p>
        </w:tc>
        <w:tc>
          <w:tcPr>
            <w:tcW w:w="2549" w:type="dxa"/>
          </w:tcPr>
          <w:p w:rsidR="003836BA" w:rsidRDefault="00530FA2">
            <w:pPr>
              <w:pStyle w:val="TableParagraph"/>
              <w:spacing w:before="162"/>
              <w:ind w:left="516" w:right="499"/>
              <w:jc w:val="center"/>
              <w:rPr>
                <w:sz w:val="24"/>
              </w:rPr>
            </w:pPr>
            <w:r>
              <w:rPr>
                <w:sz w:val="24"/>
              </w:rPr>
              <w:t>F6</w:t>
            </w:r>
          </w:p>
        </w:tc>
        <w:tc>
          <w:tcPr>
            <w:tcW w:w="1974" w:type="dxa"/>
          </w:tcPr>
          <w:p w:rsidR="003836BA" w:rsidRDefault="00530FA2">
            <w:pPr>
              <w:pStyle w:val="TableParagraph"/>
              <w:spacing w:before="126"/>
              <w:ind w:left="192" w:right="176"/>
              <w:jc w:val="center"/>
              <w:rPr>
                <w:sz w:val="24"/>
              </w:rPr>
            </w:pPr>
            <w:r>
              <w:rPr>
                <w:sz w:val="24"/>
              </w:rPr>
              <w:t>Ctrl+[</w:t>
            </w:r>
          </w:p>
        </w:tc>
        <w:tc>
          <w:tcPr>
            <w:tcW w:w="2336" w:type="dxa"/>
          </w:tcPr>
          <w:p w:rsidR="003836BA" w:rsidRDefault="00530FA2">
            <w:pPr>
              <w:pStyle w:val="TableParagraph"/>
              <w:spacing w:before="162"/>
              <w:ind w:left="134" w:right="134"/>
              <w:jc w:val="center"/>
              <w:rPr>
                <w:sz w:val="24"/>
              </w:rPr>
            </w:pPr>
            <w:r>
              <w:rPr>
                <w:sz w:val="24"/>
              </w:rPr>
              <w:t>Alt + 027</w:t>
            </w:r>
          </w:p>
        </w:tc>
      </w:tr>
      <w:tr w:rsidR="003836BA">
        <w:trPr>
          <w:trHeight w:val="756"/>
        </w:trPr>
        <w:tc>
          <w:tcPr>
            <w:tcW w:w="1228" w:type="dxa"/>
          </w:tcPr>
          <w:p w:rsidR="003836BA" w:rsidRDefault="00530FA2">
            <w:pPr>
              <w:pStyle w:val="TableParagraph"/>
              <w:spacing w:before="162"/>
              <w:ind w:left="470"/>
              <w:rPr>
                <w:sz w:val="24"/>
              </w:rPr>
            </w:pPr>
            <w:r>
              <w:rPr>
                <w:sz w:val="24"/>
              </w:rPr>
              <w:t>1C</w:t>
            </w:r>
          </w:p>
        </w:tc>
        <w:tc>
          <w:tcPr>
            <w:tcW w:w="1172" w:type="dxa"/>
          </w:tcPr>
          <w:p w:rsidR="003836BA" w:rsidRDefault="00530FA2">
            <w:pPr>
              <w:pStyle w:val="TableParagraph"/>
              <w:spacing w:before="162"/>
              <w:ind w:left="431" w:right="411"/>
              <w:jc w:val="center"/>
              <w:rPr>
                <w:sz w:val="24"/>
              </w:rPr>
            </w:pPr>
            <w:r>
              <w:rPr>
                <w:sz w:val="24"/>
              </w:rPr>
              <w:t>28</w:t>
            </w:r>
          </w:p>
        </w:tc>
        <w:tc>
          <w:tcPr>
            <w:tcW w:w="2549" w:type="dxa"/>
          </w:tcPr>
          <w:p w:rsidR="003836BA" w:rsidRDefault="00530FA2">
            <w:pPr>
              <w:pStyle w:val="TableParagraph"/>
              <w:spacing w:before="162"/>
              <w:ind w:left="516" w:right="499"/>
              <w:jc w:val="center"/>
              <w:rPr>
                <w:sz w:val="24"/>
              </w:rPr>
            </w:pPr>
            <w:r>
              <w:rPr>
                <w:sz w:val="24"/>
              </w:rPr>
              <w:t>F7</w:t>
            </w:r>
          </w:p>
        </w:tc>
        <w:tc>
          <w:tcPr>
            <w:tcW w:w="1974" w:type="dxa"/>
          </w:tcPr>
          <w:p w:rsidR="003836BA" w:rsidRDefault="00530FA2">
            <w:pPr>
              <w:pStyle w:val="TableParagraph"/>
              <w:spacing w:before="133"/>
              <w:ind w:left="192" w:right="170"/>
              <w:jc w:val="center"/>
              <w:rPr>
                <w:sz w:val="24"/>
              </w:rPr>
            </w:pPr>
            <w:r>
              <w:rPr>
                <w:sz w:val="24"/>
              </w:rPr>
              <w:t>Ctrl+\</w:t>
            </w:r>
          </w:p>
        </w:tc>
        <w:tc>
          <w:tcPr>
            <w:tcW w:w="2336" w:type="dxa"/>
          </w:tcPr>
          <w:p w:rsidR="003836BA" w:rsidRDefault="00530FA2">
            <w:pPr>
              <w:pStyle w:val="TableParagraph"/>
              <w:spacing w:before="162"/>
              <w:ind w:left="134" w:right="134"/>
              <w:jc w:val="center"/>
              <w:rPr>
                <w:sz w:val="24"/>
              </w:rPr>
            </w:pPr>
            <w:r>
              <w:rPr>
                <w:sz w:val="24"/>
              </w:rPr>
              <w:t>Alt + 028</w:t>
            </w:r>
          </w:p>
        </w:tc>
      </w:tr>
      <w:tr w:rsidR="003836BA">
        <w:trPr>
          <w:trHeight w:val="756"/>
        </w:trPr>
        <w:tc>
          <w:tcPr>
            <w:tcW w:w="1228" w:type="dxa"/>
          </w:tcPr>
          <w:p w:rsidR="003836BA" w:rsidRDefault="00530FA2">
            <w:pPr>
              <w:pStyle w:val="TableParagraph"/>
              <w:spacing w:before="161"/>
              <w:ind w:left="456"/>
              <w:rPr>
                <w:sz w:val="24"/>
              </w:rPr>
            </w:pPr>
            <w:r>
              <w:rPr>
                <w:sz w:val="24"/>
              </w:rPr>
              <w:t>1D</w:t>
            </w:r>
          </w:p>
        </w:tc>
        <w:tc>
          <w:tcPr>
            <w:tcW w:w="1172" w:type="dxa"/>
          </w:tcPr>
          <w:p w:rsidR="003836BA" w:rsidRDefault="00530FA2">
            <w:pPr>
              <w:pStyle w:val="TableParagraph"/>
              <w:spacing w:before="161"/>
              <w:ind w:left="431" w:right="411"/>
              <w:jc w:val="center"/>
              <w:rPr>
                <w:sz w:val="24"/>
              </w:rPr>
            </w:pPr>
            <w:r>
              <w:rPr>
                <w:sz w:val="24"/>
              </w:rPr>
              <w:t>29</w:t>
            </w:r>
          </w:p>
        </w:tc>
        <w:tc>
          <w:tcPr>
            <w:tcW w:w="2549" w:type="dxa"/>
          </w:tcPr>
          <w:p w:rsidR="003836BA" w:rsidRDefault="00530FA2">
            <w:pPr>
              <w:pStyle w:val="TableParagraph"/>
              <w:spacing w:before="161"/>
              <w:ind w:left="516" w:right="499"/>
              <w:jc w:val="center"/>
              <w:rPr>
                <w:sz w:val="24"/>
              </w:rPr>
            </w:pPr>
            <w:r>
              <w:rPr>
                <w:sz w:val="24"/>
              </w:rPr>
              <w:t>F8</w:t>
            </w:r>
          </w:p>
        </w:tc>
        <w:tc>
          <w:tcPr>
            <w:tcW w:w="1974" w:type="dxa"/>
          </w:tcPr>
          <w:p w:rsidR="003836BA" w:rsidRDefault="00530FA2">
            <w:pPr>
              <w:pStyle w:val="TableParagraph"/>
              <w:spacing w:before="133"/>
              <w:ind w:left="192" w:right="176"/>
              <w:jc w:val="center"/>
              <w:rPr>
                <w:sz w:val="24"/>
              </w:rPr>
            </w:pPr>
            <w:r>
              <w:rPr>
                <w:sz w:val="24"/>
              </w:rPr>
              <w:t>Ctrl+]</w:t>
            </w:r>
          </w:p>
        </w:tc>
        <w:tc>
          <w:tcPr>
            <w:tcW w:w="2336" w:type="dxa"/>
          </w:tcPr>
          <w:p w:rsidR="003836BA" w:rsidRDefault="00530FA2">
            <w:pPr>
              <w:pStyle w:val="TableParagraph"/>
              <w:spacing w:before="161"/>
              <w:ind w:left="134" w:right="134"/>
              <w:jc w:val="center"/>
              <w:rPr>
                <w:sz w:val="24"/>
              </w:rPr>
            </w:pPr>
            <w:r>
              <w:rPr>
                <w:sz w:val="24"/>
              </w:rPr>
              <w:t>Alt + 029</w:t>
            </w:r>
          </w:p>
        </w:tc>
      </w:tr>
      <w:tr w:rsidR="003836BA">
        <w:trPr>
          <w:trHeight w:val="763"/>
        </w:trPr>
        <w:tc>
          <w:tcPr>
            <w:tcW w:w="1228" w:type="dxa"/>
          </w:tcPr>
          <w:p w:rsidR="003836BA" w:rsidRDefault="00530FA2">
            <w:pPr>
              <w:pStyle w:val="TableParagraph"/>
              <w:spacing w:before="162"/>
              <w:ind w:left="484"/>
              <w:rPr>
                <w:sz w:val="24"/>
              </w:rPr>
            </w:pPr>
            <w:r>
              <w:rPr>
                <w:sz w:val="24"/>
              </w:rPr>
              <w:t>1E</w:t>
            </w:r>
          </w:p>
        </w:tc>
        <w:tc>
          <w:tcPr>
            <w:tcW w:w="1172" w:type="dxa"/>
          </w:tcPr>
          <w:p w:rsidR="003836BA" w:rsidRDefault="00530FA2">
            <w:pPr>
              <w:pStyle w:val="TableParagraph"/>
              <w:spacing w:before="162"/>
              <w:ind w:left="431" w:right="411"/>
              <w:jc w:val="center"/>
              <w:rPr>
                <w:sz w:val="24"/>
              </w:rPr>
            </w:pPr>
            <w:r>
              <w:rPr>
                <w:sz w:val="24"/>
              </w:rPr>
              <w:t>30</w:t>
            </w:r>
          </w:p>
        </w:tc>
        <w:tc>
          <w:tcPr>
            <w:tcW w:w="2549" w:type="dxa"/>
          </w:tcPr>
          <w:p w:rsidR="003836BA" w:rsidRDefault="00530FA2">
            <w:pPr>
              <w:pStyle w:val="TableParagraph"/>
              <w:spacing w:before="162"/>
              <w:ind w:left="516" w:right="499"/>
              <w:jc w:val="center"/>
              <w:rPr>
                <w:sz w:val="24"/>
              </w:rPr>
            </w:pPr>
            <w:r>
              <w:rPr>
                <w:sz w:val="24"/>
              </w:rPr>
              <w:t>F9</w:t>
            </w:r>
          </w:p>
        </w:tc>
        <w:tc>
          <w:tcPr>
            <w:tcW w:w="1974" w:type="dxa"/>
          </w:tcPr>
          <w:p w:rsidR="003836BA" w:rsidRDefault="00530FA2">
            <w:pPr>
              <w:pStyle w:val="TableParagraph"/>
              <w:spacing w:before="134"/>
              <w:ind w:left="192" w:right="176"/>
              <w:jc w:val="center"/>
              <w:rPr>
                <w:sz w:val="24"/>
              </w:rPr>
            </w:pPr>
            <w:r>
              <w:rPr>
                <w:sz w:val="24"/>
              </w:rPr>
              <w:t>Ctrl+^</w:t>
            </w:r>
          </w:p>
        </w:tc>
        <w:tc>
          <w:tcPr>
            <w:tcW w:w="2336" w:type="dxa"/>
          </w:tcPr>
          <w:p w:rsidR="003836BA" w:rsidRDefault="00530FA2">
            <w:pPr>
              <w:pStyle w:val="TableParagraph"/>
              <w:spacing w:before="162"/>
              <w:ind w:left="134" w:right="134"/>
              <w:jc w:val="center"/>
              <w:rPr>
                <w:sz w:val="24"/>
              </w:rPr>
            </w:pPr>
            <w:r>
              <w:rPr>
                <w:sz w:val="24"/>
              </w:rPr>
              <w:t>Alt + 030</w:t>
            </w:r>
          </w:p>
        </w:tc>
      </w:tr>
      <w:tr w:rsidR="003836BA">
        <w:trPr>
          <w:trHeight w:val="756"/>
        </w:trPr>
        <w:tc>
          <w:tcPr>
            <w:tcW w:w="1228" w:type="dxa"/>
          </w:tcPr>
          <w:p w:rsidR="003836BA" w:rsidRDefault="00530FA2">
            <w:pPr>
              <w:pStyle w:val="TableParagraph"/>
              <w:spacing w:before="154"/>
              <w:ind w:left="484"/>
              <w:rPr>
                <w:sz w:val="24"/>
              </w:rPr>
            </w:pPr>
            <w:r>
              <w:rPr>
                <w:sz w:val="24"/>
              </w:rPr>
              <w:t>1F</w:t>
            </w:r>
          </w:p>
        </w:tc>
        <w:tc>
          <w:tcPr>
            <w:tcW w:w="1172" w:type="dxa"/>
          </w:tcPr>
          <w:p w:rsidR="003836BA" w:rsidRDefault="00530FA2">
            <w:pPr>
              <w:pStyle w:val="TableParagraph"/>
              <w:spacing w:before="154"/>
              <w:ind w:left="431" w:right="411"/>
              <w:jc w:val="center"/>
              <w:rPr>
                <w:sz w:val="24"/>
              </w:rPr>
            </w:pPr>
            <w:r>
              <w:rPr>
                <w:sz w:val="24"/>
              </w:rPr>
              <w:t>31</w:t>
            </w:r>
          </w:p>
        </w:tc>
        <w:tc>
          <w:tcPr>
            <w:tcW w:w="2549" w:type="dxa"/>
          </w:tcPr>
          <w:p w:rsidR="003836BA" w:rsidRDefault="00530FA2">
            <w:pPr>
              <w:pStyle w:val="TableParagraph"/>
              <w:spacing w:before="154"/>
              <w:ind w:left="516" w:right="501"/>
              <w:jc w:val="center"/>
              <w:rPr>
                <w:sz w:val="24"/>
              </w:rPr>
            </w:pPr>
            <w:r>
              <w:rPr>
                <w:sz w:val="24"/>
              </w:rPr>
              <w:t>F10</w:t>
            </w:r>
          </w:p>
        </w:tc>
        <w:tc>
          <w:tcPr>
            <w:tcW w:w="1974" w:type="dxa"/>
          </w:tcPr>
          <w:p w:rsidR="003836BA" w:rsidRDefault="00530FA2">
            <w:pPr>
              <w:pStyle w:val="TableParagraph"/>
              <w:spacing w:before="126"/>
              <w:ind w:left="192" w:right="174"/>
              <w:jc w:val="center"/>
              <w:rPr>
                <w:sz w:val="24"/>
              </w:rPr>
            </w:pPr>
            <w:r>
              <w:rPr>
                <w:sz w:val="24"/>
              </w:rPr>
              <w:t>Ctrl+_</w:t>
            </w:r>
          </w:p>
        </w:tc>
        <w:tc>
          <w:tcPr>
            <w:tcW w:w="2336" w:type="dxa"/>
          </w:tcPr>
          <w:p w:rsidR="003836BA" w:rsidRDefault="00530FA2">
            <w:pPr>
              <w:pStyle w:val="TableParagraph"/>
              <w:spacing w:before="154"/>
              <w:ind w:left="134" w:right="134"/>
              <w:jc w:val="center"/>
              <w:rPr>
                <w:sz w:val="24"/>
              </w:rPr>
            </w:pPr>
            <w:r>
              <w:rPr>
                <w:sz w:val="24"/>
              </w:rPr>
              <w:t>Alt + 031</w:t>
            </w:r>
          </w:p>
        </w:tc>
      </w:tr>
    </w:tbl>
    <w:p w:rsidR="003836BA" w:rsidRDefault="003836BA">
      <w:pPr>
        <w:jc w:val="center"/>
        <w:rPr>
          <w:sz w:val="24"/>
        </w:rPr>
        <w:sectPr w:rsidR="003836BA">
          <w:pgSz w:w="11910" w:h="16850"/>
          <w:pgMar w:top="1080" w:right="400" w:bottom="1120" w:left="880" w:header="0" w:footer="933" w:gutter="0"/>
          <w:cols w:space="720"/>
        </w:sectPr>
      </w:pPr>
    </w:p>
    <w:tbl>
      <w:tblPr>
        <w:tblW w:w="9246"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7"/>
        <w:gridCol w:w="1845"/>
        <w:gridCol w:w="2931"/>
        <w:gridCol w:w="2923"/>
      </w:tblGrid>
      <w:tr w:rsidR="003836BA">
        <w:trPr>
          <w:trHeight w:val="785"/>
        </w:trPr>
        <w:tc>
          <w:tcPr>
            <w:tcW w:w="1547" w:type="dxa"/>
          </w:tcPr>
          <w:p w:rsidR="003836BA" w:rsidRDefault="00530FA2">
            <w:pPr>
              <w:pStyle w:val="TableParagraph"/>
              <w:spacing w:before="161"/>
              <w:ind w:left="282" w:right="255"/>
              <w:jc w:val="center"/>
              <w:rPr>
                <w:rFonts w:eastAsia="SimSun"/>
                <w:sz w:val="24"/>
                <w:lang w:eastAsia="zh-CN"/>
              </w:rPr>
            </w:pPr>
            <w:r>
              <w:rPr>
                <w:rFonts w:eastAsia="SimSun" w:hint="eastAsia"/>
                <w:sz w:val="24"/>
                <w:lang w:eastAsia="zh-CN"/>
              </w:rPr>
              <w:lastRenderedPageBreak/>
              <w:t>Hexadecimal</w:t>
            </w:r>
          </w:p>
        </w:tc>
        <w:tc>
          <w:tcPr>
            <w:tcW w:w="1845" w:type="dxa"/>
          </w:tcPr>
          <w:p w:rsidR="003836BA" w:rsidRDefault="00530FA2">
            <w:pPr>
              <w:pStyle w:val="TableParagraph"/>
              <w:spacing w:before="161"/>
              <w:ind w:left="157" w:right="157"/>
              <w:jc w:val="center"/>
              <w:rPr>
                <w:rFonts w:eastAsia="SimSun"/>
                <w:sz w:val="24"/>
                <w:lang w:eastAsia="zh-CN"/>
              </w:rPr>
            </w:pPr>
            <w:r>
              <w:rPr>
                <w:rFonts w:eastAsia="SimSun" w:hint="eastAsia"/>
                <w:sz w:val="24"/>
                <w:lang w:eastAsia="zh-CN"/>
              </w:rPr>
              <w:t>Decimal</w:t>
            </w:r>
          </w:p>
        </w:tc>
        <w:tc>
          <w:tcPr>
            <w:tcW w:w="5854" w:type="dxa"/>
            <w:gridSpan w:val="2"/>
          </w:tcPr>
          <w:p w:rsidR="003836BA" w:rsidRDefault="00530FA2">
            <w:pPr>
              <w:pStyle w:val="TableParagraph"/>
              <w:spacing w:before="161"/>
              <w:ind w:left="2592" w:right="2588"/>
              <w:jc w:val="center"/>
              <w:rPr>
                <w:b/>
                <w:sz w:val="24"/>
              </w:rPr>
            </w:pPr>
            <w:r>
              <w:rPr>
                <w:b/>
                <w:sz w:val="24"/>
              </w:rPr>
              <w:t>ASCII</w:t>
            </w:r>
          </w:p>
        </w:tc>
      </w:tr>
      <w:tr w:rsidR="003836BA">
        <w:trPr>
          <w:trHeight w:val="2516"/>
        </w:trPr>
        <w:tc>
          <w:tcPr>
            <w:tcW w:w="1547"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282" w:right="254"/>
              <w:jc w:val="center"/>
              <w:rPr>
                <w:sz w:val="24"/>
              </w:rPr>
            </w:pPr>
            <w:r>
              <w:rPr>
                <w:sz w:val="24"/>
              </w:rPr>
              <w:t>20</w:t>
            </w:r>
          </w:p>
        </w:tc>
        <w:tc>
          <w:tcPr>
            <w:tcW w:w="1845"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64" w:right="149"/>
              <w:jc w:val="center"/>
              <w:rPr>
                <w:sz w:val="24"/>
              </w:rPr>
            </w:pPr>
            <w:r>
              <w:rPr>
                <w:sz w:val="24"/>
              </w:rPr>
              <w:t>32</w:t>
            </w:r>
          </w:p>
        </w:tc>
        <w:tc>
          <w:tcPr>
            <w:tcW w:w="2931"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064" w:right="1058"/>
              <w:jc w:val="center"/>
              <w:rPr>
                <w:b/>
                <w:sz w:val="24"/>
              </w:rPr>
            </w:pPr>
            <w:r>
              <w:rPr>
                <w:b/>
                <w:sz w:val="24"/>
              </w:rPr>
              <w:t>SPACE</w:t>
            </w:r>
          </w:p>
        </w:tc>
        <w:tc>
          <w:tcPr>
            <w:tcW w:w="2923" w:type="dxa"/>
          </w:tcPr>
          <w:p w:rsidR="003836BA" w:rsidRDefault="003836BA">
            <w:pPr>
              <w:pStyle w:val="TableParagraph"/>
              <w:rPr>
                <w:b/>
                <w:sz w:val="20"/>
              </w:rPr>
            </w:pPr>
          </w:p>
          <w:p w:rsidR="003836BA" w:rsidRDefault="003836BA">
            <w:pPr>
              <w:pStyle w:val="TableParagraph"/>
              <w:spacing w:before="17"/>
              <w:rPr>
                <w:b/>
                <w:sz w:val="2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259" name="image3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 name="image338.png"/>
                          <pic:cNvPicPr>
                            <a:picLocks noChangeAspect="1"/>
                          </pic:cNvPicPr>
                        </pic:nvPicPr>
                        <pic:blipFill>
                          <a:blip r:embed="rId346"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21</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33</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1"/>
              <w:jc w:val="center"/>
              <w:rPr>
                <w:b/>
                <w:sz w:val="24"/>
              </w:rPr>
            </w:pPr>
            <w:r>
              <w:rPr>
                <w:b/>
                <w:sz w:val="24"/>
              </w:rPr>
              <w:t>!</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261" name="image3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 name="image339.png"/>
                          <pic:cNvPicPr>
                            <a:picLocks noChangeAspect="1"/>
                          </pic:cNvPicPr>
                        </pic:nvPicPr>
                        <pic:blipFill>
                          <a:blip r:embed="rId347" cstate="print"/>
                          <a:stretch>
                            <a:fillRect/>
                          </a:stretch>
                        </pic:blipFill>
                        <pic:spPr>
                          <a:xfrm>
                            <a:off x="0" y="0"/>
                            <a:ext cx="476762" cy="476250"/>
                          </a:xfrm>
                          <a:prstGeom prst="rect">
                            <a:avLst/>
                          </a:prstGeom>
                        </pic:spPr>
                      </pic:pic>
                    </a:graphicData>
                  </a:graphic>
                </wp:inline>
              </w:drawing>
            </w:r>
          </w:p>
        </w:tc>
      </w:tr>
      <w:tr w:rsidR="003836BA">
        <w:trPr>
          <w:trHeight w:val="3602"/>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282" w:right="254"/>
              <w:jc w:val="center"/>
              <w:rPr>
                <w:sz w:val="24"/>
              </w:rPr>
            </w:pPr>
            <w:r>
              <w:rPr>
                <w:sz w:val="24"/>
              </w:rPr>
              <w:t>22</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64" w:right="149"/>
              <w:jc w:val="center"/>
              <w:rPr>
                <w:sz w:val="24"/>
              </w:rPr>
            </w:pPr>
            <w:r>
              <w:rPr>
                <w:sz w:val="24"/>
              </w:rPr>
              <w:t>34</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6"/>
              <w:jc w:val="center"/>
              <w:rPr>
                <w:b/>
                <w:sz w:val="24"/>
              </w:rPr>
            </w:pPr>
            <w:r>
              <w:rPr>
                <w:b/>
                <w:sz w:val="24"/>
              </w:rPr>
              <w:t>"</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9"/>
              <w:rPr>
                <w:b/>
                <w:sz w:val="1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263" name="image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 name="image340.png"/>
                          <pic:cNvPicPr>
                            <a:picLocks noChangeAspect="1"/>
                          </pic:cNvPicPr>
                        </pic:nvPicPr>
                        <pic:blipFill>
                          <a:blip r:embed="rId348"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23</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35</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6"/>
              <w:jc w:val="center"/>
              <w:rPr>
                <w:b/>
                <w:sz w:val="24"/>
              </w:rPr>
            </w:pPr>
            <w:r>
              <w:rPr>
                <w:b/>
                <w:sz w:val="24"/>
              </w:rPr>
              <w:t>#</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5"/>
              <w:rPr>
                <w:b/>
                <w:sz w:val="12"/>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265" name="image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 name="image341.png"/>
                          <pic:cNvPicPr>
                            <a:picLocks noChangeAspect="1"/>
                          </pic:cNvPicPr>
                        </pic:nvPicPr>
                        <pic:blipFill>
                          <a:blip r:embed="rId349" cstate="print"/>
                          <a:stretch>
                            <a:fillRect/>
                          </a:stretch>
                        </pic:blipFill>
                        <pic:spPr>
                          <a:xfrm>
                            <a:off x="0" y="0"/>
                            <a:ext cx="476762" cy="476250"/>
                          </a:xfrm>
                          <a:prstGeom prst="rect">
                            <a:avLst/>
                          </a:prstGeom>
                        </pic:spPr>
                      </pic:pic>
                    </a:graphicData>
                  </a:graphic>
                </wp:inline>
              </w:drawing>
            </w:r>
          </w:p>
        </w:tc>
      </w:tr>
    </w:tbl>
    <w:p w:rsidR="003836BA" w:rsidRDefault="003836BA">
      <w:pPr>
        <w:rPr>
          <w:sz w:val="20"/>
        </w:rPr>
        <w:sectPr w:rsidR="003836BA">
          <w:pgSz w:w="11910" w:h="16850"/>
          <w:pgMar w:top="1080" w:right="400" w:bottom="1120" w:left="880" w:header="0" w:footer="933" w:gutter="0"/>
          <w:cols w:space="720"/>
        </w:sectPr>
      </w:pPr>
    </w:p>
    <w:tbl>
      <w:tblPr>
        <w:tblW w:w="9246"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7"/>
        <w:gridCol w:w="1845"/>
        <w:gridCol w:w="2931"/>
        <w:gridCol w:w="2923"/>
      </w:tblGrid>
      <w:tr w:rsidR="003836BA">
        <w:trPr>
          <w:trHeight w:val="785"/>
        </w:trPr>
        <w:tc>
          <w:tcPr>
            <w:tcW w:w="1547" w:type="dxa"/>
          </w:tcPr>
          <w:p w:rsidR="003836BA" w:rsidRDefault="00530FA2">
            <w:pPr>
              <w:pStyle w:val="TableParagraph"/>
              <w:spacing w:before="161"/>
              <w:ind w:left="282" w:right="255"/>
              <w:jc w:val="center"/>
              <w:rPr>
                <w:rFonts w:eastAsia="SimSun"/>
                <w:sz w:val="24"/>
                <w:lang w:eastAsia="zh-CN"/>
              </w:rPr>
            </w:pPr>
            <w:r>
              <w:rPr>
                <w:rFonts w:eastAsia="SimSun" w:hint="eastAsia"/>
                <w:sz w:val="24"/>
                <w:lang w:eastAsia="zh-CN"/>
              </w:rPr>
              <w:lastRenderedPageBreak/>
              <w:t>Hexadecimal</w:t>
            </w:r>
          </w:p>
        </w:tc>
        <w:tc>
          <w:tcPr>
            <w:tcW w:w="1845" w:type="dxa"/>
          </w:tcPr>
          <w:p w:rsidR="003836BA" w:rsidRDefault="00530FA2">
            <w:pPr>
              <w:pStyle w:val="TableParagraph"/>
              <w:spacing w:before="161"/>
              <w:ind w:left="157" w:right="157"/>
              <w:jc w:val="center"/>
              <w:rPr>
                <w:rFonts w:eastAsia="SimSun"/>
                <w:sz w:val="24"/>
                <w:lang w:eastAsia="zh-CN"/>
              </w:rPr>
            </w:pPr>
            <w:r>
              <w:rPr>
                <w:rFonts w:eastAsia="SimSun" w:hint="eastAsia"/>
                <w:sz w:val="24"/>
                <w:lang w:eastAsia="zh-CN"/>
              </w:rPr>
              <w:t>Decimal</w:t>
            </w:r>
          </w:p>
        </w:tc>
        <w:tc>
          <w:tcPr>
            <w:tcW w:w="5854" w:type="dxa"/>
            <w:gridSpan w:val="2"/>
          </w:tcPr>
          <w:p w:rsidR="003836BA" w:rsidRDefault="00530FA2">
            <w:pPr>
              <w:pStyle w:val="TableParagraph"/>
              <w:spacing w:before="161"/>
              <w:ind w:left="2592" w:right="2588"/>
              <w:jc w:val="center"/>
              <w:rPr>
                <w:b/>
                <w:sz w:val="24"/>
              </w:rPr>
            </w:pPr>
            <w:r>
              <w:rPr>
                <w:b/>
                <w:sz w:val="24"/>
              </w:rPr>
              <w:t>ASCII</w:t>
            </w:r>
          </w:p>
        </w:tc>
      </w:tr>
      <w:tr w:rsidR="003836BA">
        <w:trPr>
          <w:trHeight w:val="2516"/>
        </w:trPr>
        <w:tc>
          <w:tcPr>
            <w:tcW w:w="1547"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282" w:right="254"/>
              <w:jc w:val="center"/>
              <w:rPr>
                <w:sz w:val="24"/>
              </w:rPr>
            </w:pPr>
            <w:r>
              <w:rPr>
                <w:sz w:val="24"/>
              </w:rPr>
              <w:t>24</w:t>
            </w:r>
          </w:p>
        </w:tc>
        <w:tc>
          <w:tcPr>
            <w:tcW w:w="1845"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64" w:right="149"/>
              <w:jc w:val="center"/>
              <w:rPr>
                <w:sz w:val="24"/>
              </w:rPr>
            </w:pPr>
            <w:r>
              <w:rPr>
                <w:sz w:val="24"/>
              </w:rPr>
              <w:t>36</w:t>
            </w:r>
          </w:p>
        </w:tc>
        <w:tc>
          <w:tcPr>
            <w:tcW w:w="2931" w:type="dxa"/>
          </w:tcPr>
          <w:p w:rsidR="003836BA" w:rsidRDefault="003836BA">
            <w:pPr>
              <w:pStyle w:val="TableParagraph"/>
              <w:rPr>
                <w:b/>
                <w:sz w:val="28"/>
              </w:rPr>
            </w:pPr>
          </w:p>
          <w:p w:rsidR="003836BA" w:rsidRDefault="003836BA">
            <w:pPr>
              <w:pStyle w:val="TableParagraph"/>
              <w:spacing w:before="9"/>
              <w:rPr>
                <w:b/>
                <w:sz w:val="32"/>
              </w:rPr>
            </w:pPr>
          </w:p>
          <w:p w:rsidR="003836BA" w:rsidRDefault="00530FA2">
            <w:pPr>
              <w:pStyle w:val="TableParagraph"/>
              <w:ind w:left="6"/>
              <w:jc w:val="center"/>
              <w:rPr>
                <w:rFonts w:ascii="Verdana"/>
                <w:sz w:val="24"/>
              </w:rPr>
            </w:pPr>
            <w:r>
              <w:rPr>
                <w:rFonts w:ascii="Verdana"/>
                <w:sz w:val="24"/>
              </w:rPr>
              <w:t>$</w:t>
            </w:r>
          </w:p>
        </w:tc>
        <w:tc>
          <w:tcPr>
            <w:tcW w:w="2923" w:type="dxa"/>
          </w:tcPr>
          <w:p w:rsidR="003836BA" w:rsidRDefault="003836BA">
            <w:pPr>
              <w:pStyle w:val="TableParagraph"/>
              <w:rPr>
                <w:b/>
                <w:sz w:val="20"/>
              </w:rPr>
            </w:pPr>
          </w:p>
          <w:p w:rsidR="003836BA" w:rsidRDefault="003836BA">
            <w:pPr>
              <w:pStyle w:val="TableParagraph"/>
              <w:spacing w:before="17"/>
              <w:rPr>
                <w:b/>
                <w:sz w:val="2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267" name="image3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 name="image342.png"/>
                          <pic:cNvPicPr>
                            <a:picLocks noChangeAspect="1"/>
                          </pic:cNvPicPr>
                        </pic:nvPicPr>
                        <pic:blipFill>
                          <a:blip r:embed="rId350"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25</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37</w:t>
            </w:r>
          </w:p>
        </w:tc>
        <w:tc>
          <w:tcPr>
            <w:tcW w:w="2931" w:type="dxa"/>
          </w:tcPr>
          <w:p w:rsidR="003836BA" w:rsidRDefault="003836BA">
            <w:pPr>
              <w:pStyle w:val="TableParagraph"/>
              <w:rPr>
                <w:b/>
                <w:sz w:val="28"/>
              </w:rPr>
            </w:pPr>
          </w:p>
          <w:p w:rsidR="003836BA" w:rsidRDefault="003836BA">
            <w:pPr>
              <w:pStyle w:val="TableParagraph"/>
              <w:rPr>
                <w:b/>
                <w:sz w:val="28"/>
              </w:rPr>
            </w:pPr>
          </w:p>
          <w:p w:rsidR="003836BA" w:rsidRDefault="003836BA">
            <w:pPr>
              <w:pStyle w:val="TableParagraph"/>
              <w:spacing w:before="17"/>
              <w:rPr>
                <w:b/>
                <w:sz w:val="29"/>
              </w:rPr>
            </w:pPr>
          </w:p>
          <w:p w:rsidR="003836BA" w:rsidRDefault="00530FA2">
            <w:pPr>
              <w:pStyle w:val="TableParagraph"/>
              <w:spacing w:before="1"/>
              <w:ind w:left="12"/>
              <w:jc w:val="center"/>
              <w:rPr>
                <w:rFonts w:ascii="Verdana"/>
                <w:sz w:val="24"/>
              </w:rPr>
            </w:pPr>
            <w:r>
              <w:rPr>
                <w:rFonts w:ascii="Verdana"/>
                <w:sz w:val="24"/>
              </w:rPr>
              <w:t>%</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269" name="image3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 name="image343.png"/>
                          <pic:cNvPicPr>
                            <a:picLocks noChangeAspect="1"/>
                          </pic:cNvPicPr>
                        </pic:nvPicPr>
                        <pic:blipFill>
                          <a:blip r:embed="rId351" cstate="print"/>
                          <a:stretch>
                            <a:fillRect/>
                          </a:stretch>
                        </pic:blipFill>
                        <pic:spPr>
                          <a:xfrm>
                            <a:off x="0" y="0"/>
                            <a:ext cx="476762" cy="476250"/>
                          </a:xfrm>
                          <a:prstGeom prst="rect">
                            <a:avLst/>
                          </a:prstGeom>
                        </pic:spPr>
                      </pic:pic>
                    </a:graphicData>
                  </a:graphic>
                </wp:inline>
              </w:drawing>
            </w:r>
          </w:p>
        </w:tc>
      </w:tr>
      <w:tr w:rsidR="003836BA">
        <w:trPr>
          <w:trHeight w:val="3602"/>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282" w:right="254"/>
              <w:jc w:val="center"/>
              <w:rPr>
                <w:sz w:val="24"/>
              </w:rPr>
            </w:pPr>
            <w:r>
              <w:rPr>
                <w:sz w:val="24"/>
              </w:rPr>
              <w:t>26</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64" w:right="149"/>
              <w:jc w:val="center"/>
              <w:rPr>
                <w:sz w:val="24"/>
              </w:rPr>
            </w:pPr>
            <w:r>
              <w:rPr>
                <w:sz w:val="24"/>
              </w:rPr>
              <w:t>38</w:t>
            </w:r>
          </w:p>
        </w:tc>
        <w:tc>
          <w:tcPr>
            <w:tcW w:w="2931" w:type="dxa"/>
          </w:tcPr>
          <w:p w:rsidR="003836BA" w:rsidRDefault="003836BA">
            <w:pPr>
              <w:pStyle w:val="TableParagraph"/>
              <w:rPr>
                <w:b/>
                <w:sz w:val="28"/>
              </w:rPr>
            </w:pPr>
          </w:p>
          <w:p w:rsidR="003836BA" w:rsidRDefault="003836BA">
            <w:pPr>
              <w:pStyle w:val="TableParagraph"/>
              <w:rPr>
                <w:b/>
                <w:sz w:val="28"/>
              </w:rPr>
            </w:pPr>
          </w:p>
          <w:p w:rsidR="003836BA" w:rsidRDefault="003836BA">
            <w:pPr>
              <w:pStyle w:val="TableParagraph"/>
              <w:spacing w:before="3"/>
              <w:rPr>
                <w:b/>
                <w:sz w:val="34"/>
              </w:rPr>
            </w:pPr>
          </w:p>
          <w:p w:rsidR="003836BA" w:rsidRDefault="00530FA2">
            <w:pPr>
              <w:pStyle w:val="TableParagraph"/>
              <w:jc w:val="center"/>
              <w:rPr>
                <w:rFonts w:ascii="Verdana"/>
                <w:sz w:val="24"/>
              </w:rPr>
            </w:pPr>
            <w:r>
              <w:rPr>
                <w:rFonts w:ascii="Verdana"/>
                <w:sz w:val="24"/>
              </w:rPr>
              <w:t>&amp;</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9"/>
              <w:rPr>
                <w:b/>
                <w:sz w:val="1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271" name="image3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 name="image344.png"/>
                          <pic:cNvPicPr>
                            <a:picLocks noChangeAspect="1"/>
                          </pic:cNvPicPr>
                        </pic:nvPicPr>
                        <pic:blipFill>
                          <a:blip r:embed="rId352"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27</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39</w:t>
            </w:r>
          </w:p>
        </w:tc>
        <w:tc>
          <w:tcPr>
            <w:tcW w:w="2931" w:type="dxa"/>
          </w:tcPr>
          <w:p w:rsidR="003836BA" w:rsidRDefault="003836BA">
            <w:pPr>
              <w:pStyle w:val="TableParagraph"/>
              <w:rPr>
                <w:b/>
                <w:sz w:val="28"/>
              </w:rPr>
            </w:pPr>
          </w:p>
          <w:p w:rsidR="003836BA" w:rsidRDefault="003836BA">
            <w:pPr>
              <w:pStyle w:val="TableParagraph"/>
              <w:rPr>
                <w:b/>
                <w:sz w:val="28"/>
              </w:rPr>
            </w:pPr>
          </w:p>
          <w:p w:rsidR="003836BA" w:rsidRDefault="003836BA">
            <w:pPr>
              <w:pStyle w:val="TableParagraph"/>
              <w:spacing w:before="10"/>
              <w:rPr>
                <w:b/>
                <w:sz w:val="29"/>
              </w:rPr>
            </w:pPr>
          </w:p>
          <w:p w:rsidR="003836BA" w:rsidRDefault="00530FA2">
            <w:pPr>
              <w:pStyle w:val="TableParagraph"/>
              <w:ind w:left="2"/>
              <w:jc w:val="center"/>
              <w:rPr>
                <w:rFonts w:ascii="Verdana"/>
                <w:sz w:val="24"/>
              </w:rPr>
            </w:pPr>
            <w:r>
              <w:rPr>
                <w:rFonts w:ascii="Verdana"/>
                <w:sz w:val="24"/>
              </w:rPr>
              <w:t>'</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5"/>
              <w:rPr>
                <w:b/>
                <w:sz w:val="12"/>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273" name="image3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 name="image345.png"/>
                          <pic:cNvPicPr>
                            <a:picLocks noChangeAspect="1"/>
                          </pic:cNvPicPr>
                        </pic:nvPicPr>
                        <pic:blipFill>
                          <a:blip r:embed="rId353" cstate="print"/>
                          <a:stretch>
                            <a:fillRect/>
                          </a:stretch>
                        </pic:blipFill>
                        <pic:spPr>
                          <a:xfrm>
                            <a:off x="0" y="0"/>
                            <a:ext cx="476762" cy="476250"/>
                          </a:xfrm>
                          <a:prstGeom prst="rect">
                            <a:avLst/>
                          </a:prstGeom>
                        </pic:spPr>
                      </pic:pic>
                    </a:graphicData>
                  </a:graphic>
                </wp:inline>
              </w:drawing>
            </w:r>
          </w:p>
        </w:tc>
      </w:tr>
    </w:tbl>
    <w:p w:rsidR="003836BA" w:rsidRDefault="003836BA">
      <w:pPr>
        <w:rPr>
          <w:sz w:val="20"/>
        </w:rPr>
        <w:sectPr w:rsidR="003836BA">
          <w:pgSz w:w="11910" w:h="16850"/>
          <w:pgMar w:top="1080" w:right="400" w:bottom="1120" w:left="880" w:header="0" w:footer="933" w:gutter="0"/>
          <w:cols w:space="720"/>
        </w:sectPr>
      </w:pPr>
    </w:p>
    <w:tbl>
      <w:tblPr>
        <w:tblW w:w="9246"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7"/>
        <w:gridCol w:w="1845"/>
        <w:gridCol w:w="2931"/>
        <w:gridCol w:w="2923"/>
      </w:tblGrid>
      <w:tr w:rsidR="003836BA">
        <w:trPr>
          <w:trHeight w:val="785"/>
        </w:trPr>
        <w:tc>
          <w:tcPr>
            <w:tcW w:w="1547" w:type="dxa"/>
          </w:tcPr>
          <w:p w:rsidR="003836BA" w:rsidRDefault="00530FA2">
            <w:pPr>
              <w:pStyle w:val="TableParagraph"/>
              <w:spacing w:before="161"/>
              <w:ind w:left="282" w:right="255"/>
              <w:jc w:val="center"/>
              <w:rPr>
                <w:rFonts w:eastAsia="SimSun"/>
                <w:sz w:val="24"/>
                <w:lang w:eastAsia="zh-CN"/>
              </w:rPr>
            </w:pPr>
            <w:r>
              <w:rPr>
                <w:rFonts w:eastAsia="SimSun" w:hint="eastAsia"/>
                <w:sz w:val="24"/>
                <w:lang w:eastAsia="zh-CN"/>
              </w:rPr>
              <w:lastRenderedPageBreak/>
              <w:t>Hexadecimal</w:t>
            </w:r>
          </w:p>
        </w:tc>
        <w:tc>
          <w:tcPr>
            <w:tcW w:w="1845" w:type="dxa"/>
          </w:tcPr>
          <w:p w:rsidR="003836BA" w:rsidRDefault="00530FA2">
            <w:pPr>
              <w:pStyle w:val="TableParagraph"/>
              <w:spacing w:before="161"/>
              <w:ind w:left="157" w:right="157"/>
              <w:jc w:val="center"/>
              <w:rPr>
                <w:rFonts w:eastAsia="SimSun"/>
                <w:sz w:val="24"/>
                <w:lang w:eastAsia="zh-CN"/>
              </w:rPr>
            </w:pPr>
            <w:r>
              <w:rPr>
                <w:rFonts w:eastAsia="SimSun" w:hint="eastAsia"/>
                <w:sz w:val="24"/>
                <w:lang w:eastAsia="zh-CN"/>
              </w:rPr>
              <w:t>Decimal</w:t>
            </w:r>
          </w:p>
        </w:tc>
        <w:tc>
          <w:tcPr>
            <w:tcW w:w="5854" w:type="dxa"/>
            <w:gridSpan w:val="2"/>
          </w:tcPr>
          <w:p w:rsidR="003836BA" w:rsidRDefault="00530FA2">
            <w:pPr>
              <w:pStyle w:val="TableParagraph"/>
              <w:spacing w:before="161"/>
              <w:ind w:left="2592" w:right="2588"/>
              <w:jc w:val="center"/>
              <w:rPr>
                <w:b/>
                <w:sz w:val="24"/>
              </w:rPr>
            </w:pPr>
            <w:r>
              <w:rPr>
                <w:b/>
                <w:sz w:val="24"/>
              </w:rPr>
              <w:t>ASCII</w:t>
            </w:r>
          </w:p>
        </w:tc>
      </w:tr>
      <w:tr w:rsidR="003836BA">
        <w:trPr>
          <w:trHeight w:val="2516"/>
        </w:trPr>
        <w:tc>
          <w:tcPr>
            <w:tcW w:w="1547"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282" w:right="254"/>
              <w:jc w:val="center"/>
              <w:rPr>
                <w:sz w:val="24"/>
              </w:rPr>
            </w:pPr>
            <w:r>
              <w:rPr>
                <w:sz w:val="24"/>
              </w:rPr>
              <w:t>28</w:t>
            </w:r>
          </w:p>
        </w:tc>
        <w:tc>
          <w:tcPr>
            <w:tcW w:w="1845"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64" w:right="149"/>
              <w:jc w:val="center"/>
              <w:rPr>
                <w:sz w:val="24"/>
              </w:rPr>
            </w:pPr>
            <w:r>
              <w:rPr>
                <w:sz w:val="24"/>
              </w:rPr>
              <w:t>40</w:t>
            </w:r>
          </w:p>
        </w:tc>
        <w:tc>
          <w:tcPr>
            <w:tcW w:w="2931" w:type="dxa"/>
          </w:tcPr>
          <w:p w:rsidR="003836BA" w:rsidRDefault="003836BA">
            <w:pPr>
              <w:pStyle w:val="TableParagraph"/>
              <w:rPr>
                <w:b/>
                <w:sz w:val="28"/>
              </w:rPr>
            </w:pPr>
          </w:p>
          <w:p w:rsidR="003836BA" w:rsidRDefault="003836BA">
            <w:pPr>
              <w:pStyle w:val="TableParagraph"/>
              <w:spacing w:before="9"/>
              <w:rPr>
                <w:b/>
                <w:sz w:val="32"/>
              </w:rPr>
            </w:pPr>
          </w:p>
          <w:p w:rsidR="003836BA" w:rsidRDefault="00530FA2">
            <w:pPr>
              <w:pStyle w:val="TableParagraph"/>
              <w:ind w:left="1408"/>
              <w:rPr>
                <w:rFonts w:ascii="Verdana"/>
                <w:sz w:val="24"/>
              </w:rPr>
            </w:pPr>
            <w:r>
              <w:rPr>
                <w:rFonts w:ascii="Verdana"/>
                <w:sz w:val="24"/>
              </w:rPr>
              <w:t>(</w:t>
            </w:r>
          </w:p>
        </w:tc>
        <w:tc>
          <w:tcPr>
            <w:tcW w:w="2923" w:type="dxa"/>
          </w:tcPr>
          <w:p w:rsidR="003836BA" w:rsidRDefault="003836BA">
            <w:pPr>
              <w:pStyle w:val="TableParagraph"/>
              <w:rPr>
                <w:b/>
                <w:sz w:val="20"/>
              </w:rPr>
            </w:pPr>
          </w:p>
          <w:p w:rsidR="003836BA" w:rsidRDefault="003836BA">
            <w:pPr>
              <w:pStyle w:val="TableParagraph"/>
              <w:spacing w:before="17"/>
              <w:rPr>
                <w:b/>
                <w:sz w:val="2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275" name="image3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 name="image346.png"/>
                          <pic:cNvPicPr>
                            <a:picLocks noChangeAspect="1"/>
                          </pic:cNvPicPr>
                        </pic:nvPicPr>
                        <pic:blipFill>
                          <a:blip r:embed="rId354"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29</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41</w:t>
            </w:r>
          </w:p>
        </w:tc>
        <w:tc>
          <w:tcPr>
            <w:tcW w:w="2931" w:type="dxa"/>
          </w:tcPr>
          <w:p w:rsidR="003836BA" w:rsidRDefault="003836BA">
            <w:pPr>
              <w:pStyle w:val="TableParagraph"/>
              <w:rPr>
                <w:b/>
                <w:sz w:val="28"/>
              </w:rPr>
            </w:pPr>
          </w:p>
          <w:p w:rsidR="003836BA" w:rsidRDefault="003836BA">
            <w:pPr>
              <w:pStyle w:val="TableParagraph"/>
              <w:rPr>
                <w:b/>
                <w:sz w:val="28"/>
              </w:rPr>
            </w:pPr>
          </w:p>
          <w:p w:rsidR="003836BA" w:rsidRDefault="003836BA">
            <w:pPr>
              <w:pStyle w:val="TableParagraph"/>
              <w:spacing w:before="17"/>
              <w:rPr>
                <w:b/>
                <w:sz w:val="29"/>
              </w:rPr>
            </w:pPr>
          </w:p>
          <w:p w:rsidR="003836BA" w:rsidRDefault="00530FA2">
            <w:pPr>
              <w:pStyle w:val="TableParagraph"/>
              <w:spacing w:before="1"/>
              <w:ind w:left="1408"/>
              <w:rPr>
                <w:rFonts w:ascii="Verdana"/>
                <w:sz w:val="24"/>
              </w:rPr>
            </w:pPr>
            <w:r>
              <w:rPr>
                <w:rFonts w:ascii="Verdana"/>
                <w:sz w:val="24"/>
              </w:rPr>
              <w:t>)</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277" name="image3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 name="image347.png"/>
                          <pic:cNvPicPr>
                            <a:picLocks noChangeAspect="1"/>
                          </pic:cNvPicPr>
                        </pic:nvPicPr>
                        <pic:blipFill>
                          <a:blip r:embed="rId355" cstate="print"/>
                          <a:stretch>
                            <a:fillRect/>
                          </a:stretch>
                        </pic:blipFill>
                        <pic:spPr>
                          <a:xfrm>
                            <a:off x="0" y="0"/>
                            <a:ext cx="476762" cy="476250"/>
                          </a:xfrm>
                          <a:prstGeom prst="rect">
                            <a:avLst/>
                          </a:prstGeom>
                        </pic:spPr>
                      </pic:pic>
                    </a:graphicData>
                  </a:graphic>
                </wp:inline>
              </w:drawing>
            </w:r>
          </w:p>
        </w:tc>
      </w:tr>
      <w:tr w:rsidR="003836BA">
        <w:trPr>
          <w:trHeight w:val="3602"/>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282" w:right="255"/>
              <w:jc w:val="center"/>
              <w:rPr>
                <w:sz w:val="24"/>
              </w:rPr>
            </w:pPr>
            <w:r>
              <w:rPr>
                <w:sz w:val="24"/>
              </w:rPr>
              <w:t>2A</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64" w:right="149"/>
              <w:jc w:val="center"/>
              <w:rPr>
                <w:sz w:val="24"/>
              </w:rPr>
            </w:pPr>
            <w:r>
              <w:rPr>
                <w:sz w:val="24"/>
              </w:rPr>
              <w:t>42</w:t>
            </w:r>
          </w:p>
        </w:tc>
        <w:tc>
          <w:tcPr>
            <w:tcW w:w="2931" w:type="dxa"/>
          </w:tcPr>
          <w:p w:rsidR="003836BA" w:rsidRDefault="003836BA">
            <w:pPr>
              <w:pStyle w:val="TableParagraph"/>
              <w:rPr>
                <w:b/>
                <w:sz w:val="28"/>
              </w:rPr>
            </w:pPr>
          </w:p>
          <w:p w:rsidR="003836BA" w:rsidRDefault="003836BA">
            <w:pPr>
              <w:pStyle w:val="TableParagraph"/>
              <w:rPr>
                <w:b/>
                <w:sz w:val="28"/>
              </w:rPr>
            </w:pPr>
          </w:p>
          <w:p w:rsidR="003836BA" w:rsidRDefault="003836BA">
            <w:pPr>
              <w:pStyle w:val="TableParagraph"/>
              <w:spacing w:before="3"/>
              <w:rPr>
                <w:b/>
                <w:sz w:val="34"/>
              </w:rPr>
            </w:pPr>
          </w:p>
          <w:p w:rsidR="003836BA" w:rsidRDefault="00530FA2">
            <w:pPr>
              <w:pStyle w:val="TableParagraph"/>
              <w:ind w:left="1386"/>
              <w:rPr>
                <w:rFonts w:ascii="Verdana"/>
                <w:sz w:val="24"/>
              </w:rPr>
            </w:pPr>
            <w:r>
              <w:rPr>
                <w:rFonts w:ascii="Verdana"/>
                <w:sz w:val="24"/>
              </w:rPr>
              <w:t>*</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9"/>
              <w:rPr>
                <w:b/>
                <w:sz w:val="1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279" name="image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 name="image348.png"/>
                          <pic:cNvPicPr>
                            <a:picLocks noChangeAspect="1"/>
                          </pic:cNvPicPr>
                        </pic:nvPicPr>
                        <pic:blipFill>
                          <a:blip r:embed="rId356"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78" w:right="255"/>
              <w:jc w:val="center"/>
              <w:rPr>
                <w:sz w:val="24"/>
              </w:rPr>
            </w:pPr>
            <w:r>
              <w:rPr>
                <w:sz w:val="24"/>
              </w:rPr>
              <w:t>2B</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43</w:t>
            </w:r>
          </w:p>
        </w:tc>
        <w:tc>
          <w:tcPr>
            <w:tcW w:w="2931" w:type="dxa"/>
          </w:tcPr>
          <w:p w:rsidR="003836BA" w:rsidRDefault="003836BA">
            <w:pPr>
              <w:pStyle w:val="TableParagraph"/>
              <w:rPr>
                <w:b/>
                <w:sz w:val="28"/>
              </w:rPr>
            </w:pPr>
          </w:p>
          <w:p w:rsidR="003836BA" w:rsidRDefault="003836BA">
            <w:pPr>
              <w:pStyle w:val="TableParagraph"/>
              <w:rPr>
                <w:b/>
                <w:sz w:val="28"/>
              </w:rPr>
            </w:pPr>
          </w:p>
          <w:p w:rsidR="003836BA" w:rsidRDefault="003836BA">
            <w:pPr>
              <w:pStyle w:val="TableParagraph"/>
              <w:spacing w:before="10"/>
              <w:rPr>
                <w:b/>
                <w:sz w:val="29"/>
              </w:rPr>
            </w:pPr>
          </w:p>
          <w:p w:rsidR="003836BA" w:rsidRDefault="00530FA2">
            <w:pPr>
              <w:pStyle w:val="TableParagraph"/>
              <w:ind w:left="1365"/>
              <w:rPr>
                <w:rFonts w:ascii="Verdana"/>
                <w:sz w:val="24"/>
              </w:rPr>
            </w:pPr>
            <w:r>
              <w:rPr>
                <w:rFonts w:ascii="Verdana"/>
                <w:sz w:val="24"/>
              </w:rPr>
              <w:t>+</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5"/>
              <w:rPr>
                <w:b/>
                <w:sz w:val="12"/>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281" name="image3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 name="image349.png"/>
                          <pic:cNvPicPr>
                            <a:picLocks noChangeAspect="1"/>
                          </pic:cNvPicPr>
                        </pic:nvPicPr>
                        <pic:blipFill>
                          <a:blip r:embed="rId357" cstate="print"/>
                          <a:stretch>
                            <a:fillRect/>
                          </a:stretch>
                        </pic:blipFill>
                        <pic:spPr>
                          <a:xfrm>
                            <a:off x="0" y="0"/>
                            <a:ext cx="476762" cy="476250"/>
                          </a:xfrm>
                          <a:prstGeom prst="rect">
                            <a:avLst/>
                          </a:prstGeom>
                        </pic:spPr>
                      </pic:pic>
                    </a:graphicData>
                  </a:graphic>
                </wp:inline>
              </w:drawing>
            </w:r>
          </w:p>
        </w:tc>
      </w:tr>
    </w:tbl>
    <w:p w:rsidR="003836BA" w:rsidRDefault="003836BA">
      <w:pPr>
        <w:rPr>
          <w:sz w:val="20"/>
        </w:rPr>
        <w:sectPr w:rsidR="003836BA">
          <w:pgSz w:w="11910" w:h="16850"/>
          <w:pgMar w:top="1080" w:right="400" w:bottom="1120" w:left="880" w:header="0" w:footer="933" w:gutter="0"/>
          <w:cols w:space="720"/>
        </w:sectPr>
      </w:pPr>
    </w:p>
    <w:tbl>
      <w:tblPr>
        <w:tblW w:w="9246"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7"/>
        <w:gridCol w:w="1845"/>
        <w:gridCol w:w="2931"/>
        <w:gridCol w:w="2923"/>
      </w:tblGrid>
      <w:tr w:rsidR="003836BA">
        <w:trPr>
          <w:trHeight w:val="785"/>
        </w:trPr>
        <w:tc>
          <w:tcPr>
            <w:tcW w:w="1547" w:type="dxa"/>
          </w:tcPr>
          <w:p w:rsidR="003836BA" w:rsidRDefault="00530FA2">
            <w:pPr>
              <w:pStyle w:val="TableParagraph"/>
              <w:spacing w:before="161"/>
              <w:ind w:left="282" w:right="255"/>
              <w:jc w:val="center"/>
              <w:rPr>
                <w:rFonts w:eastAsia="SimSun"/>
                <w:sz w:val="24"/>
                <w:lang w:eastAsia="zh-CN"/>
              </w:rPr>
            </w:pPr>
            <w:r>
              <w:rPr>
                <w:rFonts w:eastAsia="SimSun" w:hint="eastAsia"/>
                <w:sz w:val="24"/>
                <w:lang w:eastAsia="zh-CN"/>
              </w:rPr>
              <w:lastRenderedPageBreak/>
              <w:t>Hexadecimal</w:t>
            </w:r>
          </w:p>
        </w:tc>
        <w:tc>
          <w:tcPr>
            <w:tcW w:w="1845" w:type="dxa"/>
          </w:tcPr>
          <w:p w:rsidR="003836BA" w:rsidRDefault="00530FA2">
            <w:pPr>
              <w:pStyle w:val="TableParagraph"/>
              <w:spacing w:before="161"/>
              <w:ind w:left="157" w:right="157"/>
              <w:jc w:val="center"/>
              <w:rPr>
                <w:rFonts w:eastAsia="SimSun"/>
                <w:sz w:val="24"/>
                <w:lang w:eastAsia="zh-CN"/>
              </w:rPr>
            </w:pPr>
            <w:r>
              <w:rPr>
                <w:rFonts w:eastAsia="SimSun" w:hint="eastAsia"/>
                <w:sz w:val="24"/>
                <w:lang w:eastAsia="zh-CN"/>
              </w:rPr>
              <w:t>Decimal</w:t>
            </w:r>
          </w:p>
        </w:tc>
        <w:tc>
          <w:tcPr>
            <w:tcW w:w="5854" w:type="dxa"/>
            <w:gridSpan w:val="2"/>
          </w:tcPr>
          <w:p w:rsidR="003836BA" w:rsidRDefault="00530FA2">
            <w:pPr>
              <w:pStyle w:val="TableParagraph"/>
              <w:spacing w:before="161"/>
              <w:ind w:left="2591" w:right="2589"/>
              <w:jc w:val="center"/>
              <w:rPr>
                <w:b/>
                <w:sz w:val="24"/>
              </w:rPr>
            </w:pPr>
            <w:r>
              <w:rPr>
                <w:b/>
                <w:sz w:val="24"/>
              </w:rPr>
              <w:t>ASCII</w:t>
            </w:r>
          </w:p>
        </w:tc>
      </w:tr>
      <w:tr w:rsidR="003836BA">
        <w:trPr>
          <w:trHeight w:val="2516"/>
        </w:trPr>
        <w:tc>
          <w:tcPr>
            <w:tcW w:w="1547"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276" w:right="255"/>
              <w:jc w:val="center"/>
              <w:rPr>
                <w:sz w:val="24"/>
              </w:rPr>
            </w:pPr>
            <w:r>
              <w:rPr>
                <w:sz w:val="24"/>
              </w:rPr>
              <w:t>2C</w:t>
            </w:r>
          </w:p>
        </w:tc>
        <w:tc>
          <w:tcPr>
            <w:tcW w:w="1845"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64" w:right="149"/>
              <w:jc w:val="center"/>
              <w:rPr>
                <w:sz w:val="24"/>
              </w:rPr>
            </w:pPr>
            <w:r>
              <w:rPr>
                <w:sz w:val="24"/>
              </w:rPr>
              <w:t>44</w:t>
            </w:r>
          </w:p>
        </w:tc>
        <w:tc>
          <w:tcPr>
            <w:tcW w:w="2931" w:type="dxa"/>
          </w:tcPr>
          <w:p w:rsidR="003836BA" w:rsidRDefault="003836BA">
            <w:pPr>
              <w:pStyle w:val="TableParagraph"/>
              <w:rPr>
                <w:b/>
                <w:sz w:val="28"/>
              </w:rPr>
            </w:pPr>
          </w:p>
          <w:p w:rsidR="003836BA" w:rsidRDefault="003836BA">
            <w:pPr>
              <w:pStyle w:val="TableParagraph"/>
              <w:spacing w:before="9"/>
              <w:rPr>
                <w:b/>
                <w:sz w:val="32"/>
              </w:rPr>
            </w:pPr>
          </w:p>
          <w:p w:rsidR="003836BA" w:rsidRDefault="00530FA2">
            <w:pPr>
              <w:pStyle w:val="TableParagraph"/>
              <w:ind w:left="11"/>
              <w:jc w:val="center"/>
              <w:rPr>
                <w:rFonts w:ascii="Verdana"/>
                <w:sz w:val="24"/>
              </w:rPr>
            </w:pPr>
            <w:r>
              <w:rPr>
                <w:rFonts w:ascii="Verdana"/>
                <w:sz w:val="24"/>
              </w:rPr>
              <w:t>,</w:t>
            </w:r>
          </w:p>
        </w:tc>
        <w:tc>
          <w:tcPr>
            <w:tcW w:w="2923" w:type="dxa"/>
          </w:tcPr>
          <w:p w:rsidR="003836BA" w:rsidRDefault="003836BA">
            <w:pPr>
              <w:pStyle w:val="TableParagraph"/>
              <w:rPr>
                <w:b/>
                <w:sz w:val="20"/>
              </w:rPr>
            </w:pPr>
          </w:p>
          <w:p w:rsidR="003836BA" w:rsidRDefault="003836BA">
            <w:pPr>
              <w:pStyle w:val="TableParagraph"/>
              <w:spacing w:before="17"/>
              <w:rPr>
                <w:b/>
                <w:sz w:val="2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283" name="image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 name="image350.png"/>
                          <pic:cNvPicPr>
                            <a:picLocks noChangeAspect="1"/>
                          </pic:cNvPicPr>
                        </pic:nvPicPr>
                        <pic:blipFill>
                          <a:blip r:embed="rId358"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2D</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45</w:t>
            </w:r>
          </w:p>
        </w:tc>
        <w:tc>
          <w:tcPr>
            <w:tcW w:w="2931" w:type="dxa"/>
          </w:tcPr>
          <w:p w:rsidR="003836BA" w:rsidRDefault="003836BA">
            <w:pPr>
              <w:pStyle w:val="TableParagraph"/>
              <w:rPr>
                <w:b/>
                <w:sz w:val="28"/>
              </w:rPr>
            </w:pPr>
          </w:p>
          <w:p w:rsidR="003836BA" w:rsidRDefault="003836BA">
            <w:pPr>
              <w:pStyle w:val="TableParagraph"/>
              <w:rPr>
                <w:b/>
                <w:sz w:val="28"/>
              </w:rPr>
            </w:pPr>
          </w:p>
          <w:p w:rsidR="003836BA" w:rsidRDefault="003836BA">
            <w:pPr>
              <w:pStyle w:val="TableParagraph"/>
              <w:spacing w:before="17"/>
              <w:rPr>
                <w:b/>
                <w:sz w:val="29"/>
              </w:rPr>
            </w:pPr>
          </w:p>
          <w:p w:rsidR="003836BA" w:rsidRDefault="00530FA2">
            <w:pPr>
              <w:pStyle w:val="TableParagraph"/>
              <w:spacing w:before="1"/>
              <w:ind w:left="4"/>
              <w:jc w:val="center"/>
              <w:rPr>
                <w:rFonts w:ascii="Verdana"/>
                <w:sz w:val="24"/>
              </w:rPr>
            </w:pPr>
            <w:r>
              <w:rPr>
                <w:rFonts w:ascii="Verdana"/>
                <w:sz w:val="24"/>
              </w:rPr>
              <w:t>-</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285" name="image3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 name="image351.png"/>
                          <pic:cNvPicPr>
                            <a:picLocks noChangeAspect="1"/>
                          </pic:cNvPicPr>
                        </pic:nvPicPr>
                        <pic:blipFill>
                          <a:blip r:embed="rId359" cstate="print"/>
                          <a:stretch>
                            <a:fillRect/>
                          </a:stretch>
                        </pic:blipFill>
                        <pic:spPr>
                          <a:xfrm>
                            <a:off x="0" y="0"/>
                            <a:ext cx="476762" cy="476250"/>
                          </a:xfrm>
                          <a:prstGeom prst="rect">
                            <a:avLst/>
                          </a:prstGeom>
                        </pic:spPr>
                      </pic:pic>
                    </a:graphicData>
                  </a:graphic>
                </wp:inline>
              </w:drawing>
            </w:r>
          </w:p>
        </w:tc>
      </w:tr>
      <w:tr w:rsidR="003836BA">
        <w:trPr>
          <w:trHeight w:val="3602"/>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275" w:right="255"/>
              <w:jc w:val="center"/>
              <w:rPr>
                <w:sz w:val="24"/>
              </w:rPr>
            </w:pPr>
            <w:r>
              <w:rPr>
                <w:sz w:val="24"/>
              </w:rPr>
              <w:t>2E</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64" w:right="149"/>
              <w:jc w:val="center"/>
              <w:rPr>
                <w:sz w:val="24"/>
              </w:rPr>
            </w:pPr>
            <w:r>
              <w:rPr>
                <w:sz w:val="24"/>
              </w:rPr>
              <w:t>46</w:t>
            </w:r>
          </w:p>
        </w:tc>
        <w:tc>
          <w:tcPr>
            <w:tcW w:w="2931" w:type="dxa"/>
          </w:tcPr>
          <w:p w:rsidR="003836BA" w:rsidRDefault="003836BA">
            <w:pPr>
              <w:pStyle w:val="TableParagraph"/>
              <w:rPr>
                <w:b/>
                <w:sz w:val="28"/>
              </w:rPr>
            </w:pPr>
          </w:p>
          <w:p w:rsidR="003836BA" w:rsidRDefault="003836BA">
            <w:pPr>
              <w:pStyle w:val="TableParagraph"/>
              <w:rPr>
                <w:b/>
                <w:sz w:val="28"/>
              </w:rPr>
            </w:pPr>
          </w:p>
          <w:p w:rsidR="003836BA" w:rsidRDefault="003836BA">
            <w:pPr>
              <w:pStyle w:val="TableParagraph"/>
              <w:spacing w:before="3"/>
              <w:rPr>
                <w:b/>
                <w:sz w:val="34"/>
              </w:rPr>
            </w:pPr>
          </w:p>
          <w:p w:rsidR="003836BA" w:rsidRDefault="00530FA2">
            <w:pPr>
              <w:pStyle w:val="TableParagraph"/>
              <w:ind w:left="11"/>
              <w:jc w:val="center"/>
              <w:rPr>
                <w:rFonts w:ascii="Verdana"/>
                <w:sz w:val="24"/>
              </w:rPr>
            </w:pPr>
            <w:r>
              <w:rPr>
                <w:rFonts w:ascii="Verdana"/>
                <w:sz w:val="24"/>
              </w:rPr>
              <w:t>.</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9"/>
              <w:rPr>
                <w:b/>
                <w:sz w:val="1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287" name="image3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 name="image352.png"/>
                          <pic:cNvPicPr>
                            <a:picLocks noChangeAspect="1"/>
                          </pic:cNvPicPr>
                        </pic:nvPicPr>
                        <pic:blipFill>
                          <a:blip r:embed="rId360"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3"/>
              <w:jc w:val="center"/>
              <w:rPr>
                <w:sz w:val="24"/>
              </w:rPr>
            </w:pPr>
            <w:r>
              <w:rPr>
                <w:sz w:val="24"/>
              </w:rPr>
              <w:t>2F</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47</w:t>
            </w:r>
          </w:p>
        </w:tc>
        <w:tc>
          <w:tcPr>
            <w:tcW w:w="2931" w:type="dxa"/>
          </w:tcPr>
          <w:p w:rsidR="003836BA" w:rsidRDefault="003836BA">
            <w:pPr>
              <w:pStyle w:val="TableParagraph"/>
              <w:rPr>
                <w:b/>
                <w:sz w:val="28"/>
              </w:rPr>
            </w:pPr>
          </w:p>
          <w:p w:rsidR="003836BA" w:rsidRDefault="003836BA">
            <w:pPr>
              <w:pStyle w:val="TableParagraph"/>
              <w:rPr>
                <w:b/>
                <w:sz w:val="28"/>
              </w:rPr>
            </w:pPr>
          </w:p>
          <w:p w:rsidR="003836BA" w:rsidRDefault="003836BA">
            <w:pPr>
              <w:pStyle w:val="TableParagraph"/>
              <w:spacing w:before="10"/>
              <w:rPr>
                <w:b/>
                <w:sz w:val="29"/>
              </w:rPr>
            </w:pPr>
          </w:p>
          <w:p w:rsidR="003836BA" w:rsidRDefault="00530FA2">
            <w:pPr>
              <w:pStyle w:val="TableParagraph"/>
              <w:ind w:left="4"/>
              <w:jc w:val="center"/>
              <w:rPr>
                <w:rFonts w:ascii="Verdana"/>
                <w:sz w:val="24"/>
              </w:rPr>
            </w:pPr>
            <w:r>
              <w:rPr>
                <w:rFonts w:ascii="Verdana"/>
                <w:sz w:val="24"/>
              </w:rPr>
              <w:t>/</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5"/>
              <w:rPr>
                <w:b/>
                <w:sz w:val="12"/>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289" name="image3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 name="image353.png"/>
                          <pic:cNvPicPr>
                            <a:picLocks noChangeAspect="1"/>
                          </pic:cNvPicPr>
                        </pic:nvPicPr>
                        <pic:blipFill>
                          <a:blip r:embed="rId361" cstate="print"/>
                          <a:stretch>
                            <a:fillRect/>
                          </a:stretch>
                        </pic:blipFill>
                        <pic:spPr>
                          <a:xfrm>
                            <a:off x="0" y="0"/>
                            <a:ext cx="476762" cy="476250"/>
                          </a:xfrm>
                          <a:prstGeom prst="rect">
                            <a:avLst/>
                          </a:prstGeom>
                        </pic:spPr>
                      </pic:pic>
                    </a:graphicData>
                  </a:graphic>
                </wp:inline>
              </w:drawing>
            </w:r>
          </w:p>
        </w:tc>
      </w:tr>
    </w:tbl>
    <w:p w:rsidR="003836BA" w:rsidRDefault="003836BA">
      <w:pPr>
        <w:rPr>
          <w:sz w:val="20"/>
        </w:rPr>
        <w:sectPr w:rsidR="003836BA">
          <w:pgSz w:w="11910" w:h="16850"/>
          <w:pgMar w:top="1080" w:right="400" w:bottom="1120" w:left="880" w:header="0" w:footer="933" w:gutter="0"/>
          <w:cols w:space="720"/>
        </w:sectPr>
      </w:pPr>
    </w:p>
    <w:tbl>
      <w:tblPr>
        <w:tblW w:w="9246"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7"/>
        <w:gridCol w:w="1845"/>
        <w:gridCol w:w="2931"/>
        <w:gridCol w:w="2923"/>
      </w:tblGrid>
      <w:tr w:rsidR="003836BA">
        <w:trPr>
          <w:trHeight w:val="785"/>
        </w:trPr>
        <w:tc>
          <w:tcPr>
            <w:tcW w:w="1547" w:type="dxa"/>
          </w:tcPr>
          <w:p w:rsidR="003836BA" w:rsidRDefault="00530FA2">
            <w:pPr>
              <w:pStyle w:val="TableParagraph"/>
              <w:spacing w:before="161"/>
              <w:ind w:left="282" w:right="255"/>
              <w:jc w:val="center"/>
              <w:rPr>
                <w:rFonts w:eastAsia="SimSun"/>
                <w:sz w:val="24"/>
                <w:lang w:eastAsia="zh-CN"/>
              </w:rPr>
            </w:pPr>
            <w:r>
              <w:rPr>
                <w:rFonts w:eastAsia="SimSun" w:hint="eastAsia"/>
                <w:sz w:val="24"/>
                <w:lang w:eastAsia="zh-CN"/>
              </w:rPr>
              <w:lastRenderedPageBreak/>
              <w:t>Hexadecimal</w:t>
            </w:r>
          </w:p>
        </w:tc>
        <w:tc>
          <w:tcPr>
            <w:tcW w:w="1845" w:type="dxa"/>
          </w:tcPr>
          <w:p w:rsidR="003836BA" w:rsidRDefault="00530FA2">
            <w:pPr>
              <w:pStyle w:val="TableParagraph"/>
              <w:spacing w:before="161"/>
              <w:ind w:left="157" w:right="157"/>
              <w:jc w:val="center"/>
              <w:rPr>
                <w:rFonts w:eastAsia="SimSun"/>
                <w:sz w:val="24"/>
                <w:lang w:eastAsia="zh-CN"/>
              </w:rPr>
            </w:pPr>
            <w:r>
              <w:rPr>
                <w:rFonts w:eastAsia="SimSun" w:hint="eastAsia"/>
                <w:sz w:val="24"/>
                <w:lang w:eastAsia="zh-CN"/>
              </w:rPr>
              <w:t>Decimal</w:t>
            </w:r>
          </w:p>
        </w:tc>
        <w:tc>
          <w:tcPr>
            <w:tcW w:w="5854" w:type="dxa"/>
            <w:gridSpan w:val="2"/>
          </w:tcPr>
          <w:p w:rsidR="003836BA" w:rsidRDefault="00530FA2">
            <w:pPr>
              <w:pStyle w:val="TableParagraph"/>
              <w:spacing w:before="161"/>
              <w:ind w:left="2592" w:right="2588"/>
              <w:jc w:val="center"/>
              <w:rPr>
                <w:b/>
                <w:sz w:val="24"/>
              </w:rPr>
            </w:pPr>
            <w:r>
              <w:rPr>
                <w:b/>
                <w:sz w:val="24"/>
              </w:rPr>
              <w:t>ASCII</w:t>
            </w:r>
          </w:p>
        </w:tc>
      </w:tr>
      <w:tr w:rsidR="003836BA">
        <w:trPr>
          <w:trHeight w:val="2516"/>
        </w:trPr>
        <w:tc>
          <w:tcPr>
            <w:tcW w:w="1547"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282" w:right="254"/>
              <w:jc w:val="center"/>
              <w:rPr>
                <w:sz w:val="24"/>
              </w:rPr>
            </w:pPr>
            <w:r>
              <w:rPr>
                <w:sz w:val="24"/>
              </w:rPr>
              <w:t>30</w:t>
            </w:r>
          </w:p>
        </w:tc>
        <w:tc>
          <w:tcPr>
            <w:tcW w:w="1845"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64" w:right="149"/>
              <w:jc w:val="center"/>
              <w:rPr>
                <w:sz w:val="24"/>
              </w:rPr>
            </w:pPr>
            <w:r>
              <w:rPr>
                <w:sz w:val="24"/>
              </w:rPr>
              <w:t>48</w:t>
            </w:r>
          </w:p>
        </w:tc>
        <w:tc>
          <w:tcPr>
            <w:tcW w:w="2931"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393"/>
              <w:rPr>
                <w:b/>
                <w:sz w:val="24"/>
              </w:rPr>
            </w:pPr>
            <w:r>
              <w:rPr>
                <w:b/>
                <w:sz w:val="24"/>
              </w:rPr>
              <w:t>0</w:t>
            </w:r>
          </w:p>
        </w:tc>
        <w:tc>
          <w:tcPr>
            <w:tcW w:w="2923" w:type="dxa"/>
          </w:tcPr>
          <w:p w:rsidR="003836BA" w:rsidRDefault="003836BA">
            <w:pPr>
              <w:pStyle w:val="TableParagraph"/>
              <w:rPr>
                <w:b/>
                <w:sz w:val="20"/>
              </w:rPr>
            </w:pPr>
          </w:p>
          <w:p w:rsidR="003836BA" w:rsidRDefault="003836BA">
            <w:pPr>
              <w:pStyle w:val="TableParagraph"/>
              <w:spacing w:before="17"/>
              <w:rPr>
                <w:b/>
                <w:sz w:val="2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291" name="image3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 name="image354.png"/>
                          <pic:cNvPicPr>
                            <a:picLocks noChangeAspect="1"/>
                          </pic:cNvPicPr>
                        </pic:nvPicPr>
                        <pic:blipFill>
                          <a:blip r:embed="rId362"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31</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49</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93"/>
              <w:rPr>
                <w:b/>
                <w:sz w:val="24"/>
              </w:rPr>
            </w:pPr>
            <w:r>
              <w:rPr>
                <w:b/>
                <w:sz w:val="24"/>
              </w:rPr>
              <w:t>1</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293" name="image3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 name="image355.png"/>
                          <pic:cNvPicPr>
                            <a:picLocks noChangeAspect="1"/>
                          </pic:cNvPicPr>
                        </pic:nvPicPr>
                        <pic:blipFill>
                          <a:blip r:embed="rId363" cstate="print"/>
                          <a:stretch>
                            <a:fillRect/>
                          </a:stretch>
                        </pic:blipFill>
                        <pic:spPr>
                          <a:xfrm>
                            <a:off x="0" y="0"/>
                            <a:ext cx="476762" cy="476250"/>
                          </a:xfrm>
                          <a:prstGeom prst="rect">
                            <a:avLst/>
                          </a:prstGeom>
                        </pic:spPr>
                      </pic:pic>
                    </a:graphicData>
                  </a:graphic>
                </wp:inline>
              </w:drawing>
            </w:r>
          </w:p>
        </w:tc>
      </w:tr>
      <w:tr w:rsidR="003836BA">
        <w:trPr>
          <w:trHeight w:val="3602"/>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282" w:right="254"/>
              <w:jc w:val="center"/>
              <w:rPr>
                <w:sz w:val="24"/>
              </w:rPr>
            </w:pPr>
            <w:r>
              <w:rPr>
                <w:sz w:val="24"/>
              </w:rPr>
              <w:t>32</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64" w:right="149"/>
              <w:jc w:val="center"/>
              <w:rPr>
                <w:sz w:val="24"/>
              </w:rPr>
            </w:pPr>
            <w:r>
              <w:rPr>
                <w:sz w:val="24"/>
              </w:rPr>
              <w:t>50</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393"/>
              <w:rPr>
                <w:b/>
                <w:sz w:val="24"/>
              </w:rPr>
            </w:pPr>
            <w:r>
              <w:rPr>
                <w:b/>
                <w:sz w:val="24"/>
              </w:rPr>
              <w:t>2</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9"/>
              <w:rPr>
                <w:b/>
                <w:sz w:val="1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295" name="image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 name="image356.png"/>
                          <pic:cNvPicPr>
                            <a:picLocks noChangeAspect="1"/>
                          </pic:cNvPicPr>
                        </pic:nvPicPr>
                        <pic:blipFill>
                          <a:blip r:embed="rId364"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33</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51</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93"/>
              <w:rPr>
                <w:b/>
                <w:sz w:val="24"/>
              </w:rPr>
            </w:pPr>
            <w:r>
              <w:rPr>
                <w:b/>
                <w:sz w:val="24"/>
              </w:rPr>
              <w:t>3</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5"/>
              <w:rPr>
                <w:b/>
                <w:sz w:val="12"/>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297" name="image3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 name="image357.png"/>
                          <pic:cNvPicPr>
                            <a:picLocks noChangeAspect="1"/>
                          </pic:cNvPicPr>
                        </pic:nvPicPr>
                        <pic:blipFill>
                          <a:blip r:embed="rId365" cstate="print"/>
                          <a:stretch>
                            <a:fillRect/>
                          </a:stretch>
                        </pic:blipFill>
                        <pic:spPr>
                          <a:xfrm>
                            <a:off x="0" y="0"/>
                            <a:ext cx="476762" cy="476250"/>
                          </a:xfrm>
                          <a:prstGeom prst="rect">
                            <a:avLst/>
                          </a:prstGeom>
                        </pic:spPr>
                      </pic:pic>
                    </a:graphicData>
                  </a:graphic>
                </wp:inline>
              </w:drawing>
            </w:r>
          </w:p>
        </w:tc>
      </w:tr>
    </w:tbl>
    <w:p w:rsidR="003836BA" w:rsidRDefault="003836BA">
      <w:pPr>
        <w:rPr>
          <w:sz w:val="20"/>
        </w:rPr>
        <w:sectPr w:rsidR="003836BA">
          <w:pgSz w:w="11910" w:h="16850"/>
          <w:pgMar w:top="1080" w:right="400" w:bottom="1120" w:left="880" w:header="0" w:footer="933" w:gutter="0"/>
          <w:cols w:space="720"/>
        </w:sectPr>
      </w:pPr>
    </w:p>
    <w:tbl>
      <w:tblPr>
        <w:tblW w:w="9246"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7"/>
        <w:gridCol w:w="1845"/>
        <w:gridCol w:w="2931"/>
        <w:gridCol w:w="2923"/>
      </w:tblGrid>
      <w:tr w:rsidR="003836BA">
        <w:trPr>
          <w:trHeight w:val="785"/>
        </w:trPr>
        <w:tc>
          <w:tcPr>
            <w:tcW w:w="1547" w:type="dxa"/>
          </w:tcPr>
          <w:p w:rsidR="003836BA" w:rsidRDefault="00530FA2">
            <w:pPr>
              <w:pStyle w:val="TableParagraph"/>
              <w:spacing w:before="161"/>
              <w:ind w:left="282" w:right="255"/>
              <w:jc w:val="center"/>
              <w:rPr>
                <w:rFonts w:eastAsia="SimSun"/>
                <w:sz w:val="24"/>
                <w:lang w:eastAsia="zh-CN"/>
              </w:rPr>
            </w:pPr>
            <w:r>
              <w:rPr>
                <w:rFonts w:eastAsia="SimSun" w:hint="eastAsia"/>
                <w:sz w:val="24"/>
                <w:lang w:eastAsia="zh-CN"/>
              </w:rPr>
              <w:lastRenderedPageBreak/>
              <w:t>Hexadecimal</w:t>
            </w:r>
          </w:p>
        </w:tc>
        <w:tc>
          <w:tcPr>
            <w:tcW w:w="1845" w:type="dxa"/>
          </w:tcPr>
          <w:p w:rsidR="003836BA" w:rsidRDefault="00530FA2">
            <w:pPr>
              <w:pStyle w:val="TableParagraph"/>
              <w:spacing w:before="161"/>
              <w:ind w:left="157" w:right="157"/>
              <w:jc w:val="center"/>
              <w:rPr>
                <w:rFonts w:eastAsia="SimSun"/>
                <w:sz w:val="24"/>
                <w:lang w:eastAsia="zh-CN"/>
              </w:rPr>
            </w:pPr>
            <w:r>
              <w:rPr>
                <w:rFonts w:eastAsia="SimSun" w:hint="eastAsia"/>
                <w:sz w:val="24"/>
                <w:lang w:eastAsia="zh-CN"/>
              </w:rPr>
              <w:t>Decimal</w:t>
            </w:r>
          </w:p>
        </w:tc>
        <w:tc>
          <w:tcPr>
            <w:tcW w:w="5854" w:type="dxa"/>
            <w:gridSpan w:val="2"/>
          </w:tcPr>
          <w:p w:rsidR="003836BA" w:rsidRDefault="00530FA2">
            <w:pPr>
              <w:pStyle w:val="TableParagraph"/>
              <w:spacing w:before="161"/>
              <w:ind w:left="2592" w:right="2588"/>
              <w:jc w:val="center"/>
              <w:rPr>
                <w:b/>
                <w:sz w:val="24"/>
              </w:rPr>
            </w:pPr>
            <w:r>
              <w:rPr>
                <w:b/>
                <w:sz w:val="24"/>
              </w:rPr>
              <w:t>ASCII</w:t>
            </w:r>
          </w:p>
        </w:tc>
      </w:tr>
      <w:tr w:rsidR="003836BA">
        <w:trPr>
          <w:trHeight w:val="2516"/>
        </w:trPr>
        <w:tc>
          <w:tcPr>
            <w:tcW w:w="1547"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282" w:right="254"/>
              <w:jc w:val="center"/>
              <w:rPr>
                <w:sz w:val="24"/>
              </w:rPr>
            </w:pPr>
            <w:r>
              <w:rPr>
                <w:sz w:val="24"/>
              </w:rPr>
              <w:t>34</w:t>
            </w:r>
          </w:p>
        </w:tc>
        <w:tc>
          <w:tcPr>
            <w:tcW w:w="1845"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64" w:right="149"/>
              <w:jc w:val="center"/>
              <w:rPr>
                <w:sz w:val="24"/>
              </w:rPr>
            </w:pPr>
            <w:r>
              <w:rPr>
                <w:sz w:val="24"/>
              </w:rPr>
              <w:t>52</w:t>
            </w:r>
          </w:p>
        </w:tc>
        <w:tc>
          <w:tcPr>
            <w:tcW w:w="2931"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393"/>
              <w:rPr>
                <w:b/>
                <w:sz w:val="24"/>
              </w:rPr>
            </w:pPr>
            <w:r>
              <w:rPr>
                <w:b/>
                <w:sz w:val="24"/>
              </w:rPr>
              <w:t>4</w:t>
            </w:r>
          </w:p>
        </w:tc>
        <w:tc>
          <w:tcPr>
            <w:tcW w:w="2923" w:type="dxa"/>
          </w:tcPr>
          <w:p w:rsidR="003836BA" w:rsidRDefault="003836BA">
            <w:pPr>
              <w:pStyle w:val="TableParagraph"/>
              <w:rPr>
                <w:b/>
                <w:sz w:val="20"/>
              </w:rPr>
            </w:pPr>
          </w:p>
          <w:p w:rsidR="003836BA" w:rsidRDefault="003836BA">
            <w:pPr>
              <w:pStyle w:val="TableParagraph"/>
              <w:spacing w:before="17"/>
              <w:rPr>
                <w:b/>
                <w:sz w:val="2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299" name="image3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 name="image358.png"/>
                          <pic:cNvPicPr>
                            <a:picLocks noChangeAspect="1"/>
                          </pic:cNvPicPr>
                        </pic:nvPicPr>
                        <pic:blipFill>
                          <a:blip r:embed="rId366"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35</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53</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93"/>
              <w:rPr>
                <w:b/>
                <w:sz w:val="24"/>
              </w:rPr>
            </w:pPr>
            <w:r>
              <w:rPr>
                <w:b/>
                <w:sz w:val="24"/>
              </w:rPr>
              <w:t>5</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01" name="image3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 name="image359.png"/>
                          <pic:cNvPicPr>
                            <a:picLocks noChangeAspect="1"/>
                          </pic:cNvPicPr>
                        </pic:nvPicPr>
                        <pic:blipFill>
                          <a:blip r:embed="rId367" cstate="print"/>
                          <a:stretch>
                            <a:fillRect/>
                          </a:stretch>
                        </pic:blipFill>
                        <pic:spPr>
                          <a:xfrm>
                            <a:off x="0" y="0"/>
                            <a:ext cx="476762" cy="476250"/>
                          </a:xfrm>
                          <a:prstGeom prst="rect">
                            <a:avLst/>
                          </a:prstGeom>
                        </pic:spPr>
                      </pic:pic>
                    </a:graphicData>
                  </a:graphic>
                </wp:inline>
              </w:drawing>
            </w:r>
          </w:p>
        </w:tc>
      </w:tr>
      <w:tr w:rsidR="003836BA">
        <w:trPr>
          <w:trHeight w:val="3602"/>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282" w:right="254"/>
              <w:jc w:val="center"/>
              <w:rPr>
                <w:sz w:val="24"/>
              </w:rPr>
            </w:pPr>
            <w:r>
              <w:rPr>
                <w:sz w:val="24"/>
              </w:rPr>
              <w:t>36</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64" w:right="149"/>
              <w:jc w:val="center"/>
              <w:rPr>
                <w:sz w:val="24"/>
              </w:rPr>
            </w:pPr>
            <w:r>
              <w:rPr>
                <w:sz w:val="24"/>
              </w:rPr>
              <w:t>54</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393"/>
              <w:rPr>
                <w:b/>
                <w:sz w:val="24"/>
              </w:rPr>
            </w:pPr>
            <w:r>
              <w:rPr>
                <w:b/>
                <w:sz w:val="24"/>
              </w:rPr>
              <w:t>6</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9"/>
              <w:rPr>
                <w:b/>
                <w:sz w:val="1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03" name="image3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 name="image360.png"/>
                          <pic:cNvPicPr>
                            <a:picLocks noChangeAspect="1"/>
                          </pic:cNvPicPr>
                        </pic:nvPicPr>
                        <pic:blipFill>
                          <a:blip r:embed="rId368"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37</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55</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93"/>
              <w:rPr>
                <w:b/>
                <w:sz w:val="24"/>
              </w:rPr>
            </w:pPr>
            <w:r>
              <w:rPr>
                <w:b/>
                <w:sz w:val="24"/>
              </w:rPr>
              <w:t>7</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5"/>
              <w:rPr>
                <w:b/>
                <w:sz w:val="12"/>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05" name="image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 name="image361.png"/>
                          <pic:cNvPicPr>
                            <a:picLocks noChangeAspect="1"/>
                          </pic:cNvPicPr>
                        </pic:nvPicPr>
                        <pic:blipFill>
                          <a:blip r:embed="rId369" cstate="print"/>
                          <a:stretch>
                            <a:fillRect/>
                          </a:stretch>
                        </pic:blipFill>
                        <pic:spPr>
                          <a:xfrm>
                            <a:off x="0" y="0"/>
                            <a:ext cx="476762" cy="476250"/>
                          </a:xfrm>
                          <a:prstGeom prst="rect">
                            <a:avLst/>
                          </a:prstGeom>
                        </pic:spPr>
                      </pic:pic>
                    </a:graphicData>
                  </a:graphic>
                </wp:inline>
              </w:drawing>
            </w:r>
          </w:p>
        </w:tc>
      </w:tr>
    </w:tbl>
    <w:p w:rsidR="003836BA" w:rsidRDefault="003836BA">
      <w:pPr>
        <w:rPr>
          <w:sz w:val="20"/>
        </w:rPr>
        <w:sectPr w:rsidR="003836BA">
          <w:pgSz w:w="11910" w:h="16850"/>
          <w:pgMar w:top="1080" w:right="400" w:bottom="1120" w:left="880" w:header="0" w:footer="933" w:gutter="0"/>
          <w:cols w:space="720"/>
        </w:sectPr>
      </w:pPr>
    </w:p>
    <w:tbl>
      <w:tblPr>
        <w:tblW w:w="9246"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7"/>
        <w:gridCol w:w="1845"/>
        <w:gridCol w:w="2931"/>
        <w:gridCol w:w="2923"/>
      </w:tblGrid>
      <w:tr w:rsidR="003836BA">
        <w:trPr>
          <w:trHeight w:val="785"/>
        </w:trPr>
        <w:tc>
          <w:tcPr>
            <w:tcW w:w="1547" w:type="dxa"/>
          </w:tcPr>
          <w:p w:rsidR="003836BA" w:rsidRDefault="00530FA2">
            <w:pPr>
              <w:pStyle w:val="TableParagraph"/>
              <w:spacing w:before="161"/>
              <w:ind w:left="282" w:right="255"/>
              <w:jc w:val="center"/>
              <w:rPr>
                <w:rFonts w:eastAsia="SimSun"/>
                <w:sz w:val="24"/>
                <w:lang w:eastAsia="zh-CN"/>
              </w:rPr>
            </w:pPr>
            <w:r>
              <w:rPr>
                <w:rFonts w:eastAsia="SimSun" w:hint="eastAsia"/>
                <w:sz w:val="24"/>
                <w:lang w:eastAsia="zh-CN"/>
              </w:rPr>
              <w:lastRenderedPageBreak/>
              <w:t>Hexadecimal</w:t>
            </w:r>
          </w:p>
        </w:tc>
        <w:tc>
          <w:tcPr>
            <w:tcW w:w="1845" w:type="dxa"/>
          </w:tcPr>
          <w:p w:rsidR="003836BA" w:rsidRDefault="00530FA2">
            <w:pPr>
              <w:pStyle w:val="TableParagraph"/>
              <w:spacing w:before="161"/>
              <w:ind w:left="157" w:right="157"/>
              <w:jc w:val="center"/>
              <w:rPr>
                <w:rFonts w:eastAsia="SimSun"/>
                <w:sz w:val="24"/>
                <w:lang w:eastAsia="zh-CN"/>
              </w:rPr>
            </w:pPr>
            <w:r>
              <w:rPr>
                <w:rFonts w:eastAsia="SimSun" w:hint="eastAsia"/>
                <w:sz w:val="24"/>
                <w:lang w:eastAsia="zh-CN"/>
              </w:rPr>
              <w:t>Decimal</w:t>
            </w:r>
          </w:p>
        </w:tc>
        <w:tc>
          <w:tcPr>
            <w:tcW w:w="5854" w:type="dxa"/>
            <w:gridSpan w:val="2"/>
          </w:tcPr>
          <w:p w:rsidR="003836BA" w:rsidRDefault="00530FA2">
            <w:pPr>
              <w:pStyle w:val="TableParagraph"/>
              <w:spacing w:before="161"/>
              <w:ind w:left="2592" w:right="2588"/>
              <w:jc w:val="center"/>
              <w:rPr>
                <w:b/>
                <w:sz w:val="24"/>
              </w:rPr>
            </w:pPr>
            <w:r>
              <w:rPr>
                <w:b/>
                <w:sz w:val="24"/>
              </w:rPr>
              <w:t>ASCII</w:t>
            </w:r>
          </w:p>
        </w:tc>
      </w:tr>
      <w:tr w:rsidR="003836BA">
        <w:trPr>
          <w:trHeight w:val="2516"/>
        </w:trPr>
        <w:tc>
          <w:tcPr>
            <w:tcW w:w="1547"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282" w:right="254"/>
              <w:jc w:val="center"/>
              <w:rPr>
                <w:sz w:val="24"/>
              </w:rPr>
            </w:pPr>
            <w:r>
              <w:rPr>
                <w:sz w:val="24"/>
              </w:rPr>
              <w:t>38</w:t>
            </w:r>
          </w:p>
        </w:tc>
        <w:tc>
          <w:tcPr>
            <w:tcW w:w="1845"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64" w:right="149"/>
              <w:jc w:val="center"/>
              <w:rPr>
                <w:sz w:val="24"/>
              </w:rPr>
            </w:pPr>
            <w:r>
              <w:rPr>
                <w:sz w:val="24"/>
              </w:rPr>
              <w:t>56</w:t>
            </w:r>
          </w:p>
        </w:tc>
        <w:tc>
          <w:tcPr>
            <w:tcW w:w="2931"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393"/>
              <w:rPr>
                <w:b/>
                <w:sz w:val="24"/>
              </w:rPr>
            </w:pPr>
            <w:r>
              <w:rPr>
                <w:b/>
                <w:sz w:val="24"/>
              </w:rPr>
              <w:t>8</w:t>
            </w:r>
          </w:p>
        </w:tc>
        <w:tc>
          <w:tcPr>
            <w:tcW w:w="2923" w:type="dxa"/>
          </w:tcPr>
          <w:p w:rsidR="003836BA" w:rsidRDefault="003836BA">
            <w:pPr>
              <w:pStyle w:val="TableParagraph"/>
              <w:rPr>
                <w:b/>
                <w:sz w:val="20"/>
              </w:rPr>
            </w:pPr>
          </w:p>
          <w:p w:rsidR="003836BA" w:rsidRDefault="003836BA">
            <w:pPr>
              <w:pStyle w:val="TableParagraph"/>
              <w:spacing w:before="17"/>
              <w:rPr>
                <w:b/>
                <w:sz w:val="2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07" name="image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 name="image362.png"/>
                          <pic:cNvPicPr>
                            <a:picLocks noChangeAspect="1"/>
                          </pic:cNvPicPr>
                        </pic:nvPicPr>
                        <pic:blipFill>
                          <a:blip r:embed="rId370"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39</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57</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93"/>
              <w:rPr>
                <w:b/>
                <w:sz w:val="24"/>
              </w:rPr>
            </w:pPr>
            <w:r>
              <w:rPr>
                <w:b/>
                <w:sz w:val="24"/>
              </w:rPr>
              <w:t>9</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09" name="image3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 name="image363.png"/>
                          <pic:cNvPicPr>
                            <a:picLocks noChangeAspect="1"/>
                          </pic:cNvPicPr>
                        </pic:nvPicPr>
                        <pic:blipFill>
                          <a:blip r:embed="rId371" cstate="print"/>
                          <a:stretch>
                            <a:fillRect/>
                          </a:stretch>
                        </pic:blipFill>
                        <pic:spPr>
                          <a:xfrm>
                            <a:off x="0" y="0"/>
                            <a:ext cx="476762" cy="476250"/>
                          </a:xfrm>
                          <a:prstGeom prst="rect">
                            <a:avLst/>
                          </a:prstGeom>
                        </pic:spPr>
                      </pic:pic>
                    </a:graphicData>
                  </a:graphic>
                </wp:inline>
              </w:drawing>
            </w:r>
          </w:p>
        </w:tc>
      </w:tr>
      <w:tr w:rsidR="003836BA">
        <w:trPr>
          <w:trHeight w:val="3602"/>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282" w:right="255"/>
              <w:jc w:val="center"/>
              <w:rPr>
                <w:sz w:val="24"/>
              </w:rPr>
            </w:pPr>
            <w:r>
              <w:rPr>
                <w:sz w:val="24"/>
              </w:rPr>
              <w:t>3A</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64" w:right="149"/>
              <w:jc w:val="center"/>
              <w:rPr>
                <w:sz w:val="24"/>
              </w:rPr>
            </w:pPr>
            <w:r>
              <w:rPr>
                <w:sz w:val="24"/>
              </w:rPr>
              <w:t>58</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429"/>
              <w:rPr>
                <w:b/>
                <w:sz w:val="24"/>
              </w:rPr>
            </w:pPr>
            <w:r>
              <w:rPr>
                <w:b/>
                <w:sz w:val="24"/>
              </w:rPr>
              <w:t>:</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9"/>
              <w:rPr>
                <w:b/>
                <w:sz w:val="1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11" name="image3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 name="image364.png"/>
                          <pic:cNvPicPr>
                            <a:picLocks noChangeAspect="1"/>
                          </pic:cNvPicPr>
                        </pic:nvPicPr>
                        <pic:blipFill>
                          <a:blip r:embed="rId372"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78" w:right="255"/>
              <w:jc w:val="center"/>
              <w:rPr>
                <w:sz w:val="24"/>
              </w:rPr>
            </w:pPr>
            <w:r>
              <w:rPr>
                <w:sz w:val="24"/>
              </w:rPr>
              <w:t>3B</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59</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429"/>
              <w:rPr>
                <w:b/>
                <w:sz w:val="24"/>
              </w:rPr>
            </w:pPr>
            <w:r>
              <w:rPr>
                <w:b/>
                <w:sz w:val="24"/>
              </w:rPr>
              <w:t>;</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5"/>
              <w:rPr>
                <w:b/>
                <w:sz w:val="12"/>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13" name="image3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 name="image365.png"/>
                          <pic:cNvPicPr>
                            <a:picLocks noChangeAspect="1"/>
                          </pic:cNvPicPr>
                        </pic:nvPicPr>
                        <pic:blipFill>
                          <a:blip r:embed="rId373" cstate="print"/>
                          <a:stretch>
                            <a:fillRect/>
                          </a:stretch>
                        </pic:blipFill>
                        <pic:spPr>
                          <a:xfrm>
                            <a:off x="0" y="0"/>
                            <a:ext cx="476762" cy="476250"/>
                          </a:xfrm>
                          <a:prstGeom prst="rect">
                            <a:avLst/>
                          </a:prstGeom>
                        </pic:spPr>
                      </pic:pic>
                    </a:graphicData>
                  </a:graphic>
                </wp:inline>
              </w:drawing>
            </w:r>
          </w:p>
        </w:tc>
      </w:tr>
    </w:tbl>
    <w:p w:rsidR="003836BA" w:rsidRDefault="003836BA">
      <w:pPr>
        <w:rPr>
          <w:sz w:val="20"/>
        </w:rPr>
        <w:sectPr w:rsidR="003836BA">
          <w:pgSz w:w="11910" w:h="16850"/>
          <w:pgMar w:top="1080" w:right="400" w:bottom="1120" w:left="880" w:header="0" w:footer="933" w:gutter="0"/>
          <w:cols w:space="720"/>
        </w:sectPr>
      </w:pPr>
    </w:p>
    <w:tbl>
      <w:tblPr>
        <w:tblW w:w="9246"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7"/>
        <w:gridCol w:w="1845"/>
        <w:gridCol w:w="2931"/>
        <w:gridCol w:w="2923"/>
      </w:tblGrid>
      <w:tr w:rsidR="003836BA">
        <w:trPr>
          <w:trHeight w:val="785"/>
        </w:trPr>
        <w:tc>
          <w:tcPr>
            <w:tcW w:w="1547" w:type="dxa"/>
          </w:tcPr>
          <w:p w:rsidR="003836BA" w:rsidRDefault="00530FA2">
            <w:pPr>
              <w:pStyle w:val="TableParagraph"/>
              <w:spacing w:before="161"/>
              <w:ind w:left="282" w:right="255"/>
              <w:jc w:val="center"/>
              <w:rPr>
                <w:rFonts w:eastAsia="SimSun"/>
                <w:sz w:val="24"/>
                <w:lang w:eastAsia="zh-CN"/>
              </w:rPr>
            </w:pPr>
            <w:r>
              <w:rPr>
                <w:rFonts w:eastAsia="SimSun" w:hint="eastAsia"/>
                <w:sz w:val="24"/>
                <w:lang w:eastAsia="zh-CN"/>
              </w:rPr>
              <w:lastRenderedPageBreak/>
              <w:t>Hexadecimal</w:t>
            </w:r>
          </w:p>
        </w:tc>
        <w:tc>
          <w:tcPr>
            <w:tcW w:w="1845" w:type="dxa"/>
          </w:tcPr>
          <w:p w:rsidR="003836BA" w:rsidRDefault="00530FA2">
            <w:pPr>
              <w:pStyle w:val="TableParagraph"/>
              <w:spacing w:before="161"/>
              <w:ind w:left="157" w:right="157"/>
              <w:jc w:val="center"/>
              <w:rPr>
                <w:rFonts w:eastAsia="SimSun"/>
                <w:sz w:val="24"/>
                <w:lang w:eastAsia="zh-CN"/>
              </w:rPr>
            </w:pPr>
            <w:r>
              <w:rPr>
                <w:rFonts w:eastAsia="SimSun" w:hint="eastAsia"/>
                <w:sz w:val="24"/>
                <w:lang w:eastAsia="zh-CN"/>
              </w:rPr>
              <w:t>Decimal</w:t>
            </w:r>
          </w:p>
        </w:tc>
        <w:tc>
          <w:tcPr>
            <w:tcW w:w="5854" w:type="dxa"/>
            <w:gridSpan w:val="2"/>
          </w:tcPr>
          <w:p w:rsidR="003836BA" w:rsidRDefault="00530FA2">
            <w:pPr>
              <w:pStyle w:val="TableParagraph"/>
              <w:spacing w:before="161"/>
              <w:ind w:left="2592" w:right="2588"/>
              <w:jc w:val="center"/>
              <w:rPr>
                <w:b/>
                <w:sz w:val="24"/>
              </w:rPr>
            </w:pPr>
            <w:r>
              <w:rPr>
                <w:b/>
                <w:sz w:val="24"/>
              </w:rPr>
              <w:t>ASCII</w:t>
            </w:r>
          </w:p>
        </w:tc>
      </w:tr>
      <w:tr w:rsidR="003836BA">
        <w:trPr>
          <w:trHeight w:val="2516"/>
        </w:trPr>
        <w:tc>
          <w:tcPr>
            <w:tcW w:w="1547"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276" w:right="255"/>
              <w:jc w:val="center"/>
              <w:rPr>
                <w:sz w:val="24"/>
              </w:rPr>
            </w:pPr>
            <w:r>
              <w:rPr>
                <w:sz w:val="24"/>
              </w:rPr>
              <w:t>3C</w:t>
            </w:r>
          </w:p>
        </w:tc>
        <w:tc>
          <w:tcPr>
            <w:tcW w:w="1845"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64" w:right="149"/>
              <w:jc w:val="center"/>
              <w:rPr>
                <w:sz w:val="24"/>
              </w:rPr>
            </w:pPr>
            <w:r>
              <w:rPr>
                <w:sz w:val="24"/>
              </w:rPr>
              <w:t>60</w:t>
            </w:r>
          </w:p>
        </w:tc>
        <w:tc>
          <w:tcPr>
            <w:tcW w:w="2931"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372"/>
              <w:rPr>
                <w:b/>
                <w:sz w:val="24"/>
              </w:rPr>
            </w:pPr>
            <w:r>
              <w:rPr>
                <w:b/>
                <w:sz w:val="24"/>
              </w:rPr>
              <w:t>&lt;</w:t>
            </w:r>
          </w:p>
        </w:tc>
        <w:tc>
          <w:tcPr>
            <w:tcW w:w="2923" w:type="dxa"/>
          </w:tcPr>
          <w:p w:rsidR="003836BA" w:rsidRDefault="003836BA">
            <w:pPr>
              <w:pStyle w:val="TableParagraph"/>
              <w:rPr>
                <w:b/>
                <w:sz w:val="20"/>
              </w:rPr>
            </w:pPr>
          </w:p>
          <w:p w:rsidR="003836BA" w:rsidRDefault="003836BA">
            <w:pPr>
              <w:pStyle w:val="TableParagraph"/>
              <w:spacing w:before="17"/>
              <w:rPr>
                <w:b/>
                <w:sz w:val="2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15" name="image3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 name="image366.png"/>
                          <pic:cNvPicPr>
                            <a:picLocks noChangeAspect="1"/>
                          </pic:cNvPicPr>
                        </pic:nvPicPr>
                        <pic:blipFill>
                          <a:blip r:embed="rId374"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3D</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61</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72"/>
              <w:rPr>
                <w:b/>
                <w:sz w:val="24"/>
              </w:rPr>
            </w:pPr>
            <w:r>
              <w:rPr>
                <w:b/>
                <w:sz w:val="24"/>
              </w:rPr>
              <w:t>=</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17" name="image3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 name="image367.png"/>
                          <pic:cNvPicPr>
                            <a:picLocks noChangeAspect="1"/>
                          </pic:cNvPicPr>
                        </pic:nvPicPr>
                        <pic:blipFill>
                          <a:blip r:embed="rId375" cstate="print"/>
                          <a:stretch>
                            <a:fillRect/>
                          </a:stretch>
                        </pic:blipFill>
                        <pic:spPr>
                          <a:xfrm>
                            <a:off x="0" y="0"/>
                            <a:ext cx="476762" cy="476250"/>
                          </a:xfrm>
                          <a:prstGeom prst="rect">
                            <a:avLst/>
                          </a:prstGeom>
                        </pic:spPr>
                      </pic:pic>
                    </a:graphicData>
                  </a:graphic>
                </wp:inline>
              </w:drawing>
            </w:r>
          </w:p>
        </w:tc>
      </w:tr>
      <w:tr w:rsidR="003836BA">
        <w:trPr>
          <w:trHeight w:val="3602"/>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275" w:right="255"/>
              <w:jc w:val="center"/>
              <w:rPr>
                <w:sz w:val="24"/>
              </w:rPr>
            </w:pPr>
            <w:r>
              <w:rPr>
                <w:sz w:val="24"/>
              </w:rPr>
              <w:t>3E</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64" w:right="149"/>
              <w:jc w:val="center"/>
              <w:rPr>
                <w:sz w:val="24"/>
              </w:rPr>
            </w:pPr>
            <w:r>
              <w:rPr>
                <w:sz w:val="24"/>
              </w:rPr>
              <w:t>62</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372"/>
              <w:rPr>
                <w:b/>
                <w:sz w:val="24"/>
              </w:rPr>
            </w:pPr>
            <w:r>
              <w:rPr>
                <w:b/>
                <w:sz w:val="24"/>
              </w:rPr>
              <w:t>&gt;</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9"/>
              <w:rPr>
                <w:b/>
                <w:sz w:val="1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19" name="image3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 name="image368.png"/>
                          <pic:cNvPicPr>
                            <a:picLocks noChangeAspect="1"/>
                          </pic:cNvPicPr>
                        </pic:nvPicPr>
                        <pic:blipFill>
                          <a:blip r:embed="rId376"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3"/>
              <w:jc w:val="center"/>
              <w:rPr>
                <w:sz w:val="24"/>
              </w:rPr>
            </w:pPr>
            <w:r>
              <w:rPr>
                <w:sz w:val="24"/>
              </w:rPr>
              <w:t>3F</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63</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408"/>
              <w:rPr>
                <w:b/>
                <w:sz w:val="24"/>
              </w:rPr>
            </w:pPr>
            <w:r>
              <w:rPr>
                <w:b/>
                <w:sz w:val="24"/>
              </w:rPr>
              <w:t>?</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5"/>
              <w:rPr>
                <w:b/>
                <w:sz w:val="12"/>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21" name="image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 name="image369.png"/>
                          <pic:cNvPicPr>
                            <a:picLocks noChangeAspect="1"/>
                          </pic:cNvPicPr>
                        </pic:nvPicPr>
                        <pic:blipFill>
                          <a:blip r:embed="rId377" cstate="print"/>
                          <a:stretch>
                            <a:fillRect/>
                          </a:stretch>
                        </pic:blipFill>
                        <pic:spPr>
                          <a:xfrm>
                            <a:off x="0" y="0"/>
                            <a:ext cx="476762" cy="476250"/>
                          </a:xfrm>
                          <a:prstGeom prst="rect">
                            <a:avLst/>
                          </a:prstGeom>
                        </pic:spPr>
                      </pic:pic>
                    </a:graphicData>
                  </a:graphic>
                </wp:inline>
              </w:drawing>
            </w:r>
          </w:p>
        </w:tc>
      </w:tr>
    </w:tbl>
    <w:p w:rsidR="003836BA" w:rsidRDefault="003836BA">
      <w:pPr>
        <w:rPr>
          <w:sz w:val="20"/>
        </w:rPr>
        <w:sectPr w:rsidR="003836BA">
          <w:pgSz w:w="11910" w:h="16850"/>
          <w:pgMar w:top="1080" w:right="400" w:bottom="1120" w:left="880" w:header="0" w:footer="933" w:gutter="0"/>
          <w:cols w:space="720"/>
        </w:sectPr>
      </w:pPr>
    </w:p>
    <w:tbl>
      <w:tblPr>
        <w:tblW w:w="9246"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7"/>
        <w:gridCol w:w="1845"/>
        <w:gridCol w:w="2931"/>
        <w:gridCol w:w="2923"/>
      </w:tblGrid>
      <w:tr w:rsidR="003836BA">
        <w:trPr>
          <w:trHeight w:val="785"/>
        </w:trPr>
        <w:tc>
          <w:tcPr>
            <w:tcW w:w="1547" w:type="dxa"/>
          </w:tcPr>
          <w:p w:rsidR="003836BA" w:rsidRDefault="00530FA2">
            <w:pPr>
              <w:pStyle w:val="TableParagraph"/>
              <w:spacing w:before="161"/>
              <w:ind w:left="282" w:right="255"/>
              <w:jc w:val="center"/>
              <w:rPr>
                <w:rFonts w:eastAsia="SimSun"/>
                <w:sz w:val="24"/>
                <w:lang w:eastAsia="zh-CN"/>
              </w:rPr>
            </w:pPr>
            <w:r>
              <w:rPr>
                <w:rFonts w:eastAsia="SimSun" w:hint="eastAsia"/>
                <w:sz w:val="24"/>
                <w:lang w:eastAsia="zh-CN"/>
              </w:rPr>
              <w:lastRenderedPageBreak/>
              <w:t>Hexadecimal</w:t>
            </w:r>
          </w:p>
        </w:tc>
        <w:tc>
          <w:tcPr>
            <w:tcW w:w="1845" w:type="dxa"/>
          </w:tcPr>
          <w:p w:rsidR="003836BA" w:rsidRDefault="00530FA2">
            <w:pPr>
              <w:pStyle w:val="TableParagraph"/>
              <w:spacing w:before="161"/>
              <w:ind w:left="157" w:right="157"/>
              <w:jc w:val="center"/>
              <w:rPr>
                <w:rFonts w:eastAsia="SimSun"/>
                <w:sz w:val="24"/>
                <w:lang w:eastAsia="zh-CN"/>
              </w:rPr>
            </w:pPr>
            <w:r>
              <w:rPr>
                <w:rFonts w:eastAsia="SimSun" w:hint="eastAsia"/>
                <w:sz w:val="24"/>
                <w:lang w:eastAsia="zh-CN"/>
              </w:rPr>
              <w:t>Decimal</w:t>
            </w:r>
          </w:p>
        </w:tc>
        <w:tc>
          <w:tcPr>
            <w:tcW w:w="5854" w:type="dxa"/>
            <w:gridSpan w:val="2"/>
          </w:tcPr>
          <w:p w:rsidR="003836BA" w:rsidRDefault="00530FA2">
            <w:pPr>
              <w:pStyle w:val="TableParagraph"/>
              <w:spacing w:before="161"/>
              <w:ind w:left="2592" w:right="2588"/>
              <w:jc w:val="center"/>
              <w:rPr>
                <w:b/>
                <w:sz w:val="24"/>
              </w:rPr>
            </w:pPr>
            <w:r>
              <w:rPr>
                <w:b/>
                <w:sz w:val="24"/>
              </w:rPr>
              <w:t>ASCII</w:t>
            </w:r>
          </w:p>
        </w:tc>
      </w:tr>
      <w:tr w:rsidR="003836BA">
        <w:trPr>
          <w:trHeight w:val="2516"/>
        </w:trPr>
        <w:tc>
          <w:tcPr>
            <w:tcW w:w="1547"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282" w:right="254"/>
              <w:jc w:val="center"/>
              <w:rPr>
                <w:sz w:val="24"/>
              </w:rPr>
            </w:pPr>
            <w:r>
              <w:rPr>
                <w:sz w:val="24"/>
              </w:rPr>
              <w:t>40</w:t>
            </w:r>
          </w:p>
        </w:tc>
        <w:tc>
          <w:tcPr>
            <w:tcW w:w="1845"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64" w:right="149"/>
              <w:jc w:val="center"/>
              <w:rPr>
                <w:sz w:val="24"/>
              </w:rPr>
            </w:pPr>
            <w:r>
              <w:rPr>
                <w:sz w:val="24"/>
              </w:rPr>
              <w:t>64</w:t>
            </w:r>
          </w:p>
        </w:tc>
        <w:tc>
          <w:tcPr>
            <w:tcW w:w="2931" w:type="dxa"/>
          </w:tcPr>
          <w:p w:rsidR="003836BA" w:rsidRDefault="003836BA">
            <w:pPr>
              <w:pStyle w:val="TableParagraph"/>
              <w:rPr>
                <w:b/>
                <w:sz w:val="28"/>
              </w:rPr>
            </w:pPr>
          </w:p>
          <w:p w:rsidR="003836BA" w:rsidRDefault="003836BA">
            <w:pPr>
              <w:pStyle w:val="TableParagraph"/>
              <w:spacing w:before="9"/>
              <w:rPr>
                <w:b/>
                <w:sz w:val="32"/>
              </w:rPr>
            </w:pPr>
          </w:p>
          <w:p w:rsidR="003836BA" w:rsidRDefault="00530FA2">
            <w:pPr>
              <w:pStyle w:val="TableParagraph"/>
              <w:ind w:left="1344"/>
              <w:rPr>
                <w:rFonts w:ascii="Verdana"/>
                <w:sz w:val="24"/>
              </w:rPr>
            </w:pPr>
            <w:r>
              <w:rPr>
                <w:rFonts w:ascii="Verdana"/>
                <w:sz w:val="24"/>
              </w:rPr>
              <w:t>@</w:t>
            </w:r>
          </w:p>
        </w:tc>
        <w:tc>
          <w:tcPr>
            <w:tcW w:w="2923" w:type="dxa"/>
          </w:tcPr>
          <w:p w:rsidR="003836BA" w:rsidRDefault="003836BA">
            <w:pPr>
              <w:pStyle w:val="TableParagraph"/>
              <w:rPr>
                <w:b/>
                <w:sz w:val="20"/>
              </w:rPr>
            </w:pPr>
          </w:p>
          <w:p w:rsidR="003836BA" w:rsidRDefault="003836BA">
            <w:pPr>
              <w:pStyle w:val="TableParagraph"/>
              <w:spacing w:before="17"/>
              <w:rPr>
                <w:b/>
                <w:sz w:val="2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23" name="image3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 name="image370.png"/>
                          <pic:cNvPicPr>
                            <a:picLocks noChangeAspect="1"/>
                          </pic:cNvPicPr>
                        </pic:nvPicPr>
                        <pic:blipFill>
                          <a:blip r:embed="rId378"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41</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65</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79"/>
              <w:rPr>
                <w:b/>
                <w:sz w:val="24"/>
              </w:rPr>
            </w:pPr>
            <w:r>
              <w:rPr>
                <w:b/>
                <w:sz w:val="24"/>
              </w:rPr>
              <w:t>A</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25" name="image3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 name="image371.png"/>
                          <pic:cNvPicPr>
                            <a:picLocks noChangeAspect="1"/>
                          </pic:cNvPicPr>
                        </pic:nvPicPr>
                        <pic:blipFill>
                          <a:blip r:embed="rId379" cstate="print"/>
                          <a:stretch>
                            <a:fillRect/>
                          </a:stretch>
                        </pic:blipFill>
                        <pic:spPr>
                          <a:xfrm>
                            <a:off x="0" y="0"/>
                            <a:ext cx="476762" cy="476250"/>
                          </a:xfrm>
                          <a:prstGeom prst="rect">
                            <a:avLst/>
                          </a:prstGeom>
                        </pic:spPr>
                      </pic:pic>
                    </a:graphicData>
                  </a:graphic>
                </wp:inline>
              </w:drawing>
            </w:r>
          </w:p>
        </w:tc>
      </w:tr>
      <w:tr w:rsidR="003836BA">
        <w:trPr>
          <w:trHeight w:val="3602"/>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282" w:right="254"/>
              <w:jc w:val="center"/>
              <w:rPr>
                <w:sz w:val="24"/>
              </w:rPr>
            </w:pPr>
            <w:r>
              <w:rPr>
                <w:sz w:val="24"/>
              </w:rPr>
              <w:t>42</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64" w:right="149"/>
              <w:jc w:val="center"/>
              <w:rPr>
                <w:sz w:val="24"/>
              </w:rPr>
            </w:pPr>
            <w:r>
              <w:rPr>
                <w:sz w:val="24"/>
              </w:rPr>
              <w:t>66</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386"/>
              <w:rPr>
                <w:b/>
                <w:sz w:val="24"/>
              </w:rPr>
            </w:pPr>
            <w:r>
              <w:rPr>
                <w:b/>
                <w:sz w:val="24"/>
              </w:rPr>
              <w:t>B</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9"/>
              <w:rPr>
                <w:b/>
                <w:sz w:val="1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27" name="image3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 name="image372.png"/>
                          <pic:cNvPicPr>
                            <a:picLocks noChangeAspect="1"/>
                          </pic:cNvPicPr>
                        </pic:nvPicPr>
                        <pic:blipFill>
                          <a:blip r:embed="rId380"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43</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67</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79"/>
              <w:rPr>
                <w:b/>
                <w:sz w:val="24"/>
              </w:rPr>
            </w:pPr>
            <w:r>
              <w:rPr>
                <w:b/>
                <w:sz w:val="24"/>
              </w:rPr>
              <w:t>C</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5"/>
              <w:rPr>
                <w:b/>
                <w:sz w:val="12"/>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29" name="image3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 name="image373.png"/>
                          <pic:cNvPicPr>
                            <a:picLocks noChangeAspect="1"/>
                          </pic:cNvPicPr>
                        </pic:nvPicPr>
                        <pic:blipFill>
                          <a:blip r:embed="rId381" cstate="print"/>
                          <a:stretch>
                            <a:fillRect/>
                          </a:stretch>
                        </pic:blipFill>
                        <pic:spPr>
                          <a:xfrm>
                            <a:off x="0" y="0"/>
                            <a:ext cx="476762" cy="476250"/>
                          </a:xfrm>
                          <a:prstGeom prst="rect">
                            <a:avLst/>
                          </a:prstGeom>
                        </pic:spPr>
                      </pic:pic>
                    </a:graphicData>
                  </a:graphic>
                </wp:inline>
              </w:drawing>
            </w:r>
          </w:p>
        </w:tc>
      </w:tr>
    </w:tbl>
    <w:p w:rsidR="003836BA" w:rsidRDefault="003836BA">
      <w:pPr>
        <w:rPr>
          <w:sz w:val="20"/>
        </w:rPr>
        <w:sectPr w:rsidR="003836BA">
          <w:pgSz w:w="11910" w:h="16850"/>
          <w:pgMar w:top="1080" w:right="400" w:bottom="1120" w:left="880" w:header="0" w:footer="933" w:gutter="0"/>
          <w:cols w:space="720"/>
        </w:sectPr>
      </w:pPr>
    </w:p>
    <w:tbl>
      <w:tblPr>
        <w:tblW w:w="9246"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7"/>
        <w:gridCol w:w="1845"/>
        <w:gridCol w:w="2931"/>
        <w:gridCol w:w="2923"/>
      </w:tblGrid>
      <w:tr w:rsidR="003836BA">
        <w:trPr>
          <w:trHeight w:val="785"/>
        </w:trPr>
        <w:tc>
          <w:tcPr>
            <w:tcW w:w="1547" w:type="dxa"/>
          </w:tcPr>
          <w:p w:rsidR="003836BA" w:rsidRDefault="00530FA2">
            <w:pPr>
              <w:pStyle w:val="TableParagraph"/>
              <w:spacing w:before="161"/>
              <w:ind w:left="282" w:right="255"/>
              <w:jc w:val="center"/>
              <w:rPr>
                <w:rFonts w:eastAsia="SimSun"/>
                <w:sz w:val="24"/>
                <w:lang w:eastAsia="zh-CN"/>
              </w:rPr>
            </w:pPr>
            <w:r>
              <w:rPr>
                <w:rFonts w:eastAsia="SimSun" w:hint="eastAsia"/>
                <w:sz w:val="24"/>
                <w:lang w:eastAsia="zh-CN"/>
              </w:rPr>
              <w:lastRenderedPageBreak/>
              <w:t>Hexadecimal</w:t>
            </w:r>
          </w:p>
        </w:tc>
        <w:tc>
          <w:tcPr>
            <w:tcW w:w="1845" w:type="dxa"/>
          </w:tcPr>
          <w:p w:rsidR="003836BA" w:rsidRDefault="00530FA2">
            <w:pPr>
              <w:pStyle w:val="TableParagraph"/>
              <w:spacing w:before="161"/>
              <w:ind w:left="157" w:right="157"/>
              <w:jc w:val="center"/>
              <w:rPr>
                <w:rFonts w:eastAsia="SimSun"/>
                <w:sz w:val="24"/>
                <w:lang w:eastAsia="zh-CN"/>
              </w:rPr>
            </w:pPr>
            <w:r>
              <w:rPr>
                <w:rFonts w:eastAsia="SimSun" w:hint="eastAsia"/>
                <w:sz w:val="24"/>
                <w:lang w:eastAsia="zh-CN"/>
              </w:rPr>
              <w:t>Decimal</w:t>
            </w:r>
          </w:p>
        </w:tc>
        <w:tc>
          <w:tcPr>
            <w:tcW w:w="5854" w:type="dxa"/>
            <w:gridSpan w:val="2"/>
          </w:tcPr>
          <w:p w:rsidR="003836BA" w:rsidRDefault="00530FA2">
            <w:pPr>
              <w:pStyle w:val="TableParagraph"/>
              <w:spacing w:before="161"/>
              <w:ind w:left="2592" w:right="2588"/>
              <w:jc w:val="center"/>
              <w:rPr>
                <w:b/>
                <w:sz w:val="24"/>
              </w:rPr>
            </w:pPr>
            <w:r>
              <w:rPr>
                <w:b/>
                <w:sz w:val="24"/>
              </w:rPr>
              <w:t>ASCII</w:t>
            </w:r>
          </w:p>
        </w:tc>
      </w:tr>
      <w:tr w:rsidR="003836BA">
        <w:trPr>
          <w:trHeight w:val="2516"/>
        </w:trPr>
        <w:tc>
          <w:tcPr>
            <w:tcW w:w="1547"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282" w:right="254"/>
              <w:jc w:val="center"/>
              <w:rPr>
                <w:sz w:val="24"/>
              </w:rPr>
            </w:pPr>
            <w:r>
              <w:rPr>
                <w:sz w:val="24"/>
              </w:rPr>
              <w:t>44</w:t>
            </w:r>
          </w:p>
        </w:tc>
        <w:tc>
          <w:tcPr>
            <w:tcW w:w="1845"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64" w:right="149"/>
              <w:jc w:val="center"/>
              <w:rPr>
                <w:sz w:val="24"/>
              </w:rPr>
            </w:pPr>
            <w:r>
              <w:rPr>
                <w:sz w:val="24"/>
              </w:rPr>
              <w:t>68</w:t>
            </w:r>
          </w:p>
        </w:tc>
        <w:tc>
          <w:tcPr>
            <w:tcW w:w="2931" w:type="dxa"/>
          </w:tcPr>
          <w:p w:rsidR="003836BA" w:rsidRDefault="003836BA">
            <w:pPr>
              <w:pStyle w:val="TableParagraph"/>
              <w:rPr>
                <w:b/>
                <w:sz w:val="28"/>
              </w:rPr>
            </w:pPr>
          </w:p>
          <w:p w:rsidR="003836BA" w:rsidRDefault="003836BA">
            <w:pPr>
              <w:pStyle w:val="TableParagraph"/>
              <w:spacing w:before="9"/>
              <w:rPr>
                <w:b/>
                <w:sz w:val="32"/>
              </w:rPr>
            </w:pPr>
          </w:p>
          <w:p w:rsidR="003836BA" w:rsidRDefault="00530FA2">
            <w:pPr>
              <w:pStyle w:val="TableParagraph"/>
              <w:ind w:left="1372"/>
              <w:rPr>
                <w:rFonts w:ascii="Verdana"/>
                <w:sz w:val="24"/>
              </w:rPr>
            </w:pPr>
            <w:r>
              <w:rPr>
                <w:rFonts w:ascii="Verdana"/>
                <w:sz w:val="24"/>
              </w:rPr>
              <w:t>D</w:t>
            </w:r>
          </w:p>
        </w:tc>
        <w:tc>
          <w:tcPr>
            <w:tcW w:w="2923" w:type="dxa"/>
          </w:tcPr>
          <w:p w:rsidR="003836BA" w:rsidRDefault="003836BA">
            <w:pPr>
              <w:pStyle w:val="TableParagraph"/>
              <w:rPr>
                <w:b/>
                <w:sz w:val="20"/>
              </w:rPr>
            </w:pPr>
          </w:p>
          <w:p w:rsidR="003836BA" w:rsidRDefault="003836BA">
            <w:pPr>
              <w:pStyle w:val="TableParagraph"/>
              <w:spacing w:before="17"/>
              <w:rPr>
                <w:b/>
                <w:sz w:val="2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31" name="image3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 name="image374.png"/>
                          <pic:cNvPicPr>
                            <a:picLocks noChangeAspect="1"/>
                          </pic:cNvPicPr>
                        </pic:nvPicPr>
                        <pic:blipFill>
                          <a:blip r:embed="rId382"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45</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69</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93"/>
              <w:rPr>
                <w:b/>
                <w:sz w:val="24"/>
              </w:rPr>
            </w:pPr>
            <w:r>
              <w:rPr>
                <w:b/>
                <w:sz w:val="24"/>
              </w:rPr>
              <w:t>E</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33" name="image3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 name="image375.png"/>
                          <pic:cNvPicPr>
                            <a:picLocks noChangeAspect="1"/>
                          </pic:cNvPicPr>
                        </pic:nvPicPr>
                        <pic:blipFill>
                          <a:blip r:embed="rId383" cstate="print"/>
                          <a:stretch>
                            <a:fillRect/>
                          </a:stretch>
                        </pic:blipFill>
                        <pic:spPr>
                          <a:xfrm>
                            <a:off x="0" y="0"/>
                            <a:ext cx="476762" cy="476250"/>
                          </a:xfrm>
                          <a:prstGeom prst="rect">
                            <a:avLst/>
                          </a:prstGeom>
                        </pic:spPr>
                      </pic:pic>
                    </a:graphicData>
                  </a:graphic>
                </wp:inline>
              </w:drawing>
            </w:r>
          </w:p>
        </w:tc>
      </w:tr>
      <w:tr w:rsidR="003836BA">
        <w:trPr>
          <w:trHeight w:val="3602"/>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282" w:right="254"/>
              <w:jc w:val="center"/>
              <w:rPr>
                <w:sz w:val="24"/>
              </w:rPr>
            </w:pPr>
            <w:r>
              <w:rPr>
                <w:sz w:val="24"/>
              </w:rPr>
              <w:t>46</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64" w:right="149"/>
              <w:jc w:val="center"/>
              <w:rPr>
                <w:sz w:val="24"/>
              </w:rPr>
            </w:pPr>
            <w:r>
              <w:rPr>
                <w:sz w:val="24"/>
              </w:rPr>
              <w:t>70</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401"/>
              <w:rPr>
                <w:b/>
                <w:sz w:val="24"/>
              </w:rPr>
            </w:pPr>
            <w:r>
              <w:rPr>
                <w:b/>
                <w:sz w:val="24"/>
              </w:rPr>
              <w:t>F</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9"/>
              <w:rPr>
                <w:b/>
                <w:sz w:val="1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35" name="image3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 name="image376.png"/>
                          <pic:cNvPicPr>
                            <a:picLocks noChangeAspect="1"/>
                          </pic:cNvPicPr>
                        </pic:nvPicPr>
                        <pic:blipFill>
                          <a:blip r:embed="rId384"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47</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71</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72"/>
              <w:rPr>
                <w:b/>
                <w:sz w:val="24"/>
              </w:rPr>
            </w:pPr>
            <w:r>
              <w:rPr>
                <w:b/>
                <w:sz w:val="24"/>
              </w:rPr>
              <w:t>G</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5"/>
              <w:rPr>
                <w:b/>
                <w:sz w:val="12"/>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37" name="image3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image377.png"/>
                          <pic:cNvPicPr>
                            <a:picLocks noChangeAspect="1"/>
                          </pic:cNvPicPr>
                        </pic:nvPicPr>
                        <pic:blipFill>
                          <a:blip r:embed="rId385" cstate="print"/>
                          <a:stretch>
                            <a:fillRect/>
                          </a:stretch>
                        </pic:blipFill>
                        <pic:spPr>
                          <a:xfrm>
                            <a:off x="0" y="0"/>
                            <a:ext cx="476762" cy="476250"/>
                          </a:xfrm>
                          <a:prstGeom prst="rect">
                            <a:avLst/>
                          </a:prstGeom>
                        </pic:spPr>
                      </pic:pic>
                    </a:graphicData>
                  </a:graphic>
                </wp:inline>
              </w:drawing>
            </w:r>
          </w:p>
        </w:tc>
      </w:tr>
    </w:tbl>
    <w:p w:rsidR="003836BA" w:rsidRDefault="003836BA">
      <w:pPr>
        <w:rPr>
          <w:sz w:val="20"/>
        </w:rPr>
        <w:sectPr w:rsidR="003836BA">
          <w:pgSz w:w="11910" w:h="16850"/>
          <w:pgMar w:top="1080" w:right="400" w:bottom="1120" w:left="880" w:header="0" w:footer="933" w:gutter="0"/>
          <w:cols w:space="720"/>
        </w:sectPr>
      </w:pPr>
    </w:p>
    <w:tbl>
      <w:tblPr>
        <w:tblW w:w="9246"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7"/>
        <w:gridCol w:w="1845"/>
        <w:gridCol w:w="2931"/>
        <w:gridCol w:w="2923"/>
      </w:tblGrid>
      <w:tr w:rsidR="003836BA">
        <w:trPr>
          <w:trHeight w:val="785"/>
        </w:trPr>
        <w:tc>
          <w:tcPr>
            <w:tcW w:w="1547" w:type="dxa"/>
          </w:tcPr>
          <w:p w:rsidR="003836BA" w:rsidRDefault="00530FA2">
            <w:pPr>
              <w:pStyle w:val="TableParagraph"/>
              <w:spacing w:before="161"/>
              <w:ind w:left="282" w:right="255"/>
              <w:jc w:val="center"/>
              <w:rPr>
                <w:rFonts w:eastAsia="SimSun"/>
                <w:sz w:val="24"/>
                <w:lang w:eastAsia="zh-CN"/>
              </w:rPr>
            </w:pPr>
            <w:r>
              <w:rPr>
                <w:rFonts w:eastAsia="SimSun" w:hint="eastAsia"/>
                <w:sz w:val="24"/>
                <w:lang w:eastAsia="zh-CN"/>
              </w:rPr>
              <w:lastRenderedPageBreak/>
              <w:t>Hexadecimal</w:t>
            </w:r>
          </w:p>
        </w:tc>
        <w:tc>
          <w:tcPr>
            <w:tcW w:w="1845" w:type="dxa"/>
          </w:tcPr>
          <w:p w:rsidR="003836BA" w:rsidRDefault="00530FA2">
            <w:pPr>
              <w:pStyle w:val="TableParagraph"/>
              <w:spacing w:before="161"/>
              <w:ind w:left="157" w:right="157"/>
              <w:jc w:val="center"/>
              <w:rPr>
                <w:rFonts w:eastAsia="SimSun"/>
                <w:sz w:val="24"/>
                <w:lang w:eastAsia="zh-CN"/>
              </w:rPr>
            </w:pPr>
            <w:r>
              <w:rPr>
                <w:rFonts w:eastAsia="SimSun" w:hint="eastAsia"/>
                <w:sz w:val="24"/>
                <w:lang w:eastAsia="zh-CN"/>
              </w:rPr>
              <w:t>Decimal</w:t>
            </w:r>
          </w:p>
        </w:tc>
        <w:tc>
          <w:tcPr>
            <w:tcW w:w="5854" w:type="dxa"/>
            <w:gridSpan w:val="2"/>
          </w:tcPr>
          <w:p w:rsidR="003836BA" w:rsidRDefault="00530FA2">
            <w:pPr>
              <w:pStyle w:val="TableParagraph"/>
              <w:spacing w:before="161"/>
              <w:ind w:left="2592" w:right="2588"/>
              <w:jc w:val="center"/>
              <w:rPr>
                <w:b/>
                <w:sz w:val="24"/>
              </w:rPr>
            </w:pPr>
            <w:r>
              <w:rPr>
                <w:b/>
                <w:sz w:val="24"/>
              </w:rPr>
              <w:t>ASCII</w:t>
            </w:r>
          </w:p>
        </w:tc>
      </w:tr>
      <w:tr w:rsidR="003836BA">
        <w:trPr>
          <w:trHeight w:val="2516"/>
        </w:trPr>
        <w:tc>
          <w:tcPr>
            <w:tcW w:w="1547"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282" w:right="254"/>
              <w:jc w:val="center"/>
              <w:rPr>
                <w:sz w:val="24"/>
              </w:rPr>
            </w:pPr>
            <w:r>
              <w:rPr>
                <w:sz w:val="24"/>
              </w:rPr>
              <w:t>48</w:t>
            </w:r>
          </w:p>
        </w:tc>
        <w:tc>
          <w:tcPr>
            <w:tcW w:w="1845"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64" w:right="149"/>
              <w:jc w:val="center"/>
              <w:rPr>
                <w:sz w:val="24"/>
              </w:rPr>
            </w:pPr>
            <w:r>
              <w:rPr>
                <w:sz w:val="24"/>
              </w:rPr>
              <w:t>72</w:t>
            </w:r>
          </w:p>
        </w:tc>
        <w:tc>
          <w:tcPr>
            <w:tcW w:w="2931" w:type="dxa"/>
          </w:tcPr>
          <w:p w:rsidR="003836BA" w:rsidRDefault="003836BA">
            <w:pPr>
              <w:pStyle w:val="TableParagraph"/>
              <w:rPr>
                <w:b/>
                <w:sz w:val="28"/>
              </w:rPr>
            </w:pPr>
          </w:p>
          <w:p w:rsidR="003836BA" w:rsidRDefault="003836BA">
            <w:pPr>
              <w:pStyle w:val="TableParagraph"/>
              <w:spacing w:before="9"/>
              <w:rPr>
                <w:b/>
                <w:sz w:val="32"/>
              </w:rPr>
            </w:pPr>
          </w:p>
          <w:p w:rsidR="003836BA" w:rsidRDefault="00530FA2">
            <w:pPr>
              <w:pStyle w:val="TableParagraph"/>
              <w:ind w:left="1372"/>
              <w:rPr>
                <w:rFonts w:ascii="Verdana"/>
                <w:sz w:val="24"/>
              </w:rPr>
            </w:pPr>
            <w:r>
              <w:rPr>
                <w:rFonts w:ascii="Verdana"/>
                <w:sz w:val="24"/>
              </w:rPr>
              <w:t>H</w:t>
            </w:r>
          </w:p>
        </w:tc>
        <w:tc>
          <w:tcPr>
            <w:tcW w:w="2923" w:type="dxa"/>
          </w:tcPr>
          <w:p w:rsidR="003836BA" w:rsidRDefault="003836BA">
            <w:pPr>
              <w:pStyle w:val="TableParagraph"/>
              <w:rPr>
                <w:b/>
                <w:sz w:val="20"/>
              </w:rPr>
            </w:pPr>
          </w:p>
          <w:p w:rsidR="003836BA" w:rsidRDefault="003836BA">
            <w:pPr>
              <w:pStyle w:val="TableParagraph"/>
              <w:spacing w:before="17"/>
              <w:rPr>
                <w:b/>
                <w:sz w:val="2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39" name="image3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 name="image378.png"/>
                          <pic:cNvPicPr>
                            <a:picLocks noChangeAspect="1"/>
                          </pic:cNvPicPr>
                        </pic:nvPicPr>
                        <pic:blipFill>
                          <a:blip r:embed="rId386"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49</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73</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429"/>
              <w:rPr>
                <w:b/>
                <w:sz w:val="24"/>
              </w:rPr>
            </w:pPr>
            <w:r>
              <w:rPr>
                <w:b/>
                <w:sz w:val="24"/>
              </w:rPr>
              <w:t>I</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41" name="image3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 name="image379.png"/>
                          <pic:cNvPicPr>
                            <a:picLocks noChangeAspect="1"/>
                          </pic:cNvPicPr>
                        </pic:nvPicPr>
                        <pic:blipFill>
                          <a:blip r:embed="rId387" cstate="print"/>
                          <a:stretch>
                            <a:fillRect/>
                          </a:stretch>
                        </pic:blipFill>
                        <pic:spPr>
                          <a:xfrm>
                            <a:off x="0" y="0"/>
                            <a:ext cx="476762" cy="476250"/>
                          </a:xfrm>
                          <a:prstGeom prst="rect">
                            <a:avLst/>
                          </a:prstGeom>
                        </pic:spPr>
                      </pic:pic>
                    </a:graphicData>
                  </a:graphic>
                </wp:inline>
              </w:drawing>
            </w:r>
          </w:p>
        </w:tc>
      </w:tr>
      <w:tr w:rsidR="003836BA">
        <w:trPr>
          <w:trHeight w:val="3602"/>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282" w:right="255"/>
              <w:jc w:val="center"/>
              <w:rPr>
                <w:sz w:val="24"/>
              </w:rPr>
            </w:pPr>
            <w:r>
              <w:rPr>
                <w:sz w:val="24"/>
              </w:rPr>
              <w:t>4A</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64" w:right="149"/>
              <w:jc w:val="center"/>
              <w:rPr>
                <w:sz w:val="24"/>
              </w:rPr>
            </w:pPr>
            <w:r>
              <w:rPr>
                <w:sz w:val="24"/>
              </w:rPr>
              <w:t>74</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415"/>
              <w:rPr>
                <w:b/>
                <w:sz w:val="24"/>
              </w:rPr>
            </w:pPr>
            <w:r>
              <w:rPr>
                <w:b/>
                <w:sz w:val="24"/>
              </w:rPr>
              <w:t>J</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9"/>
              <w:rPr>
                <w:b/>
                <w:sz w:val="1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43" name="image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 name="image380.png"/>
                          <pic:cNvPicPr>
                            <a:picLocks noChangeAspect="1"/>
                          </pic:cNvPicPr>
                        </pic:nvPicPr>
                        <pic:blipFill>
                          <a:blip r:embed="rId388"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78" w:right="255"/>
              <w:jc w:val="center"/>
              <w:rPr>
                <w:sz w:val="24"/>
              </w:rPr>
            </w:pPr>
            <w:r>
              <w:rPr>
                <w:sz w:val="24"/>
              </w:rPr>
              <w:t>4B</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75</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86"/>
              <w:rPr>
                <w:b/>
                <w:sz w:val="24"/>
              </w:rPr>
            </w:pPr>
            <w:r>
              <w:rPr>
                <w:b/>
                <w:sz w:val="24"/>
              </w:rPr>
              <w:t>K</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5"/>
              <w:rPr>
                <w:b/>
                <w:sz w:val="12"/>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45" name="image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 name="image381.png"/>
                          <pic:cNvPicPr>
                            <a:picLocks noChangeAspect="1"/>
                          </pic:cNvPicPr>
                        </pic:nvPicPr>
                        <pic:blipFill>
                          <a:blip r:embed="rId389" cstate="print"/>
                          <a:stretch>
                            <a:fillRect/>
                          </a:stretch>
                        </pic:blipFill>
                        <pic:spPr>
                          <a:xfrm>
                            <a:off x="0" y="0"/>
                            <a:ext cx="476762" cy="476250"/>
                          </a:xfrm>
                          <a:prstGeom prst="rect">
                            <a:avLst/>
                          </a:prstGeom>
                        </pic:spPr>
                      </pic:pic>
                    </a:graphicData>
                  </a:graphic>
                </wp:inline>
              </w:drawing>
            </w:r>
          </w:p>
        </w:tc>
      </w:tr>
    </w:tbl>
    <w:p w:rsidR="003836BA" w:rsidRDefault="003836BA">
      <w:pPr>
        <w:rPr>
          <w:sz w:val="20"/>
        </w:rPr>
        <w:sectPr w:rsidR="003836BA">
          <w:pgSz w:w="11910" w:h="16850"/>
          <w:pgMar w:top="1080" w:right="400" w:bottom="1120" w:left="880" w:header="0" w:footer="933" w:gutter="0"/>
          <w:cols w:space="720"/>
        </w:sectPr>
      </w:pPr>
    </w:p>
    <w:tbl>
      <w:tblPr>
        <w:tblW w:w="9246"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7"/>
        <w:gridCol w:w="1845"/>
        <w:gridCol w:w="2931"/>
        <w:gridCol w:w="2923"/>
      </w:tblGrid>
      <w:tr w:rsidR="003836BA">
        <w:trPr>
          <w:trHeight w:val="785"/>
        </w:trPr>
        <w:tc>
          <w:tcPr>
            <w:tcW w:w="1547" w:type="dxa"/>
          </w:tcPr>
          <w:p w:rsidR="003836BA" w:rsidRDefault="00530FA2">
            <w:pPr>
              <w:pStyle w:val="TableParagraph"/>
              <w:spacing w:before="161"/>
              <w:ind w:left="282" w:right="255"/>
              <w:jc w:val="center"/>
              <w:rPr>
                <w:rFonts w:eastAsia="SimSun"/>
                <w:sz w:val="24"/>
                <w:lang w:eastAsia="zh-CN"/>
              </w:rPr>
            </w:pPr>
            <w:r>
              <w:rPr>
                <w:rFonts w:eastAsia="SimSun" w:hint="eastAsia"/>
                <w:sz w:val="24"/>
                <w:lang w:eastAsia="zh-CN"/>
              </w:rPr>
              <w:lastRenderedPageBreak/>
              <w:t>Hexadecimal</w:t>
            </w:r>
          </w:p>
        </w:tc>
        <w:tc>
          <w:tcPr>
            <w:tcW w:w="1845" w:type="dxa"/>
          </w:tcPr>
          <w:p w:rsidR="003836BA" w:rsidRDefault="00530FA2">
            <w:pPr>
              <w:pStyle w:val="TableParagraph"/>
              <w:spacing w:before="161"/>
              <w:ind w:left="157" w:right="157"/>
              <w:jc w:val="center"/>
              <w:rPr>
                <w:rFonts w:eastAsia="SimSun"/>
                <w:sz w:val="24"/>
                <w:lang w:eastAsia="zh-CN"/>
              </w:rPr>
            </w:pPr>
            <w:r>
              <w:rPr>
                <w:rFonts w:eastAsia="SimSun" w:hint="eastAsia"/>
                <w:sz w:val="24"/>
                <w:lang w:eastAsia="zh-CN"/>
              </w:rPr>
              <w:t>Decimal</w:t>
            </w:r>
          </w:p>
        </w:tc>
        <w:tc>
          <w:tcPr>
            <w:tcW w:w="5854" w:type="dxa"/>
            <w:gridSpan w:val="2"/>
          </w:tcPr>
          <w:p w:rsidR="003836BA" w:rsidRDefault="00530FA2">
            <w:pPr>
              <w:pStyle w:val="TableParagraph"/>
              <w:spacing w:before="161"/>
              <w:ind w:left="2592" w:right="2588"/>
              <w:jc w:val="center"/>
              <w:rPr>
                <w:b/>
                <w:sz w:val="24"/>
              </w:rPr>
            </w:pPr>
            <w:r>
              <w:rPr>
                <w:b/>
                <w:sz w:val="24"/>
              </w:rPr>
              <w:t>ASCII</w:t>
            </w:r>
          </w:p>
        </w:tc>
      </w:tr>
      <w:tr w:rsidR="003836BA">
        <w:trPr>
          <w:trHeight w:val="2516"/>
        </w:trPr>
        <w:tc>
          <w:tcPr>
            <w:tcW w:w="1547"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276" w:right="255"/>
              <w:jc w:val="center"/>
              <w:rPr>
                <w:sz w:val="24"/>
              </w:rPr>
            </w:pPr>
            <w:r>
              <w:rPr>
                <w:sz w:val="24"/>
              </w:rPr>
              <w:t>4C</w:t>
            </w:r>
          </w:p>
        </w:tc>
        <w:tc>
          <w:tcPr>
            <w:tcW w:w="1845"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64" w:right="149"/>
              <w:jc w:val="center"/>
              <w:rPr>
                <w:sz w:val="24"/>
              </w:rPr>
            </w:pPr>
            <w:r>
              <w:rPr>
                <w:sz w:val="24"/>
              </w:rPr>
              <w:t>76</w:t>
            </w:r>
          </w:p>
        </w:tc>
        <w:tc>
          <w:tcPr>
            <w:tcW w:w="2931"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401"/>
              <w:rPr>
                <w:sz w:val="24"/>
              </w:rPr>
            </w:pPr>
            <w:r>
              <w:rPr>
                <w:sz w:val="24"/>
              </w:rPr>
              <w:t>L</w:t>
            </w:r>
          </w:p>
        </w:tc>
        <w:tc>
          <w:tcPr>
            <w:tcW w:w="2923" w:type="dxa"/>
          </w:tcPr>
          <w:p w:rsidR="003836BA" w:rsidRDefault="003836BA">
            <w:pPr>
              <w:pStyle w:val="TableParagraph"/>
              <w:rPr>
                <w:b/>
                <w:sz w:val="20"/>
              </w:rPr>
            </w:pPr>
          </w:p>
          <w:p w:rsidR="003836BA" w:rsidRDefault="003836BA">
            <w:pPr>
              <w:pStyle w:val="TableParagraph"/>
              <w:spacing w:before="17"/>
              <w:rPr>
                <w:b/>
                <w:sz w:val="2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47" name="image3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 name="image382.png"/>
                          <pic:cNvPicPr>
                            <a:picLocks noChangeAspect="1"/>
                          </pic:cNvPicPr>
                        </pic:nvPicPr>
                        <pic:blipFill>
                          <a:blip r:embed="rId390"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4D</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77</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44"/>
              <w:rPr>
                <w:sz w:val="24"/>
              </w:rPr>
            </w:pPr>
            <w:r>
              <w:rPr>
                <w:sz w:val="24"/>
              </w:rPr>
              <w:t>M</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49" name="image3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 name="image383.png"/>
                          <pic:cNvPicPr>
                            <a:picLocks noChangeAspect="1"/>
                          </pic:cNvPicPr>
                        </pic:nvPicPr>
                        <pic:blipFill>
                          <a:blip r:embed="rId391" cstate="print"/>
                          <a:stretch>
                            <a:fillRect/>
                          </a:stretch>
                        </pic:blipFill>
                        <pic:spPr>
                          <a:xfrm>
                            <a:off x="0" y="0"/>
                            <a:ext cx="476762" cy="476250"/>
                          </a:xfrm>
                          <a:prstGeom prst="rect">
                            <a:avLst/>
                          </a:prstGeom>
                        </pic:spPr>
                      </pic:pic>
                    </a:graphicData>
                  </a:graphic>
                </wp:inline>
              </w:drawing>
            </w:r>
          </w:p>
        </w:tc>
      </w:tr>
      <w:tr w:rsidR="003836BA">
        <w:trPr>
          <w:trHeight w:val="3602"/>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275" w:right="255"/>
              <w:jc w:val="center"/>
              <w:rPr>
                <w:sz w:val="24"/>
              </w:rPr>
            </w:pPr>
            <w:r>
              <w:rPr>
                <w:sz w:val="24"/>
              </w:rPr>
              <w:t>4E</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64" w:right="149"/>
              <w:jc w:val="center"/>
              <w:rPr>
                <w:sz w:val="24"/>
              </w:rPr>
            </w:pPr>
            <w:r>
              <w:rPr>
                <w:sz w:val="24"/>
              </w:rPr>
              <w:t>78</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365"/>
              <w:rPr>
                <w:sz w:val="24"/>
              </w:rPr>
            </w:pPr>
            <w:r>
              <w:rPr>
                <w:sz w:val="24"/>
              </w:rPr>
              <w:t>N</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9"/>
              <w:rPr>
                <w:b/>
                <w:sz w:val="1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51" name="image3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 name="image384.png"/>
                          <pic:cNvPicPr>
                            <a:picLocks noChangeAspect="1"/>
                          </pic:cNvPicPr>
                        </pic:nvPicPr>
                        <pic:blipFill>
                          <a:blip r:embed="rId392"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3"/>
              <w:jc w:val="center"/>
              <w:rPr>
                <w:sz w:val="24"/>
              </w:rPr>
            </w:pPr>
            <w:r>
              <w:rPr>
                <w:sz w:val="24"/>
              </w:rPr>
              <w:t>4F</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79</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65"/>
              <w:rPr>
                <w:b/>
                <w:sz w:val="24"/>
              </w:rPr>
            </w:pPr>
            <w:r>
              <w:rPr>
                <w:b/>
                <w:sz w:val="24"/>
              </w:rPr>
              <w:t>O</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5"/>
              <w:rPr>
                <w:b/>
                <w:sz w:val="12"/>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53" name="image3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 name="image385.png"/>
                          <pic:cNvPicPr>
                            <a:picLocks noChangeAspect="1"/>
                          </pic:cNvPicPr>
                        </pic:nvPicPr>
                        <pic:blipFill>
                          <a:blip r:embed="rId393" cstate="print"/>
                          <a:stretch>
                            <a:fillRect/>
                          </a:stretch>
                        </pic:blipFill>
                        <pic:spPr>
                          <a:xfrm>
                            <a:off x="0" y="0"/>
                            <a:ext cx="476762" cy="476250"/>
                          </a:xfrm>
                          <a:prstGeom prst="rect">
                            <a:avLst/>
                          </a:prstGeom>
                        </pic:spPr>
                      </pic:pic>
                    </a:graphicData>
                  </a:graphic>
                </wp:inline>
              </w:drawing>
            </w:r>
          </w:p>
        </w:tc>
      </w:tr>
    </w:tbl>
    <w:p w:rsidR="003836BA" w:rsidRDefault="003836BA">
      <w:pPr>
        <w:rPr>
          <w:sz w:val="20"/>
        </w:rPr>
        <w:sectPr w:rsidR="003836BA">
          <w:pgSz w:w="11910" w:h="16850"/>
          <w:pgMar w:top="1080" w:right="400" w:bottom="1120" w:left="880" w:header="0" w:footer="933" w:gutter="0"/>
          <w:cols w:space="720"/>
        </w:sectPr>
      </w:pPr>
    </w:p>
    <w:tbl>
      <w:tblPr>
        <w:tblW w:w="9246"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66"/>
        <w:gridCol w:w="1626"/>
        <w:gridCol w:w="2931"/>
        <w:gridCol w:w="2923"/>
      </w:tblGrid>
      <w:tr w:rsidR="003836BA">
        <w:trPr>
          <w:trHeight w:val="785"/>
        </w:trPr>
        <w:tc>
          <w:tcPr>
            <w:tcW w:w="1766" w:type="dxa"/>
          </w:tcPr>
          <w:p w:rsidR="003836BA" w:rsidRDefault="00530FA2">
            <w:pPr>
              <w:pStyle w:val="TableParagraph"/>
              <w:spacing w:before="161"/>
              <w:ind w:left="282" w:right="255"/>
              <w:jc w:val="center"/>
              <w:rPr>
                <w:rFonts w:eastAsia="SimSun"/>
                <w:sz w:val="24"/>
                <w:lang w:eastAsia="zh-CN"/>
              </w:rPr>
            </w:pPr>
            <w:r>
              <w:rPr>
                <w:rFonts w:eastAsia="SimSun" w:hint="eastAsia"/>
                <w:sz w:val="24"/>
                <w:lang w:eastAsia="zh-CN"/>
              </w:rPr>
              <w:lastRenderedPageBreak/>
              <w:t>Hexadecimal</w:t>
            </w:r>
          </w:p>
        </w:tc>
        <w:tc>
          <w:tcPr>
            <w:tcW w:w="1626" w:type="dxa"/>
          </w:tcPr>
          <w:p w:rsidR="003836BA" w:rsidRDefault="00530FA2">
            <w:pPr>
              <w:pStyle w:val="TableParagraph"/>
              <w:spacing w:before="161"/>
              <w:ind w:left="157" w:right="157"/>
              <w:jc w:val="center"/>
              <w:rPr>
                <w:rFonts w:eastAsia="SimSun"/>
                <w:sz w:val="24"/>
                <w:lang w:eastAsia="zh-CN"/>
              </w:rPr>
            </w:pPr>
            <w:r>
              <w:rPr>
                <w:rFonts w:eastAsia="SimSun" w:hint="eastAsia"/>
                <w:sz w:val="24"/>
                <w:lang w:eastAsia="zh-CN"/>
              </w:rPr>
              <w:t>Decimal</w:t>
            </w:r>
          </w:p>
        </w:tc>
        <w:tc>
          <w:tcPr>
            <w:tcW w:w="5854" w:type="dxa"/>
            <w:gridSpan w:val="2"/>
          </w:tcPr>
          <w:p w:rsidR="003836BA" w:rsidRDefault="00530FA2">
            <w:pPr>
              <w:pStyle w:val="TableParagraph"/>
              <w:spacing w:before="161"/>
              <w:ind w:left="2592" w:right="2588"/>
              <w:jc w:val="center"/>
              <w:rPr>
                <w:b/>
                <w:sz w:val="24"/>
              </w:rPr>
            </w:pPr>
            <w:r>
              <w:rPr>
                <w:b/>
                <w:sz w:val="24"/>
              </w:rPr>
              <w:t>ASCII</w:t>
            </w:r>
          </w:p>
        </w:tc>
      </w:tr>
      <w:tr w:rsidR="003836BA">
        <w:trPr>
          <w:trHeight w:val="2516"/>
        </w:trPr>
        <w:tc>
          <w:tcPr>
            <w:tcW w:w="1766"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282" w:right="254"/>
              <w:jc w:val="center"/>
              <w:rPr>
                <w:sz w:val="24"/>
              </w:rPr>
            </w:pPr>
            <w:r>
              <w:rPr>
                <w:sz w:val="24"/>
              </w:rPr>
              <w:t>50</w:t>
            </w:r>
          </w:p>
        </w:tc>
        <w:tc>
          <w:tcPr>
            <w:tcW w:w="1626"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64" w:right="149"/>
              <w:jc w:val="center"/>
              <w:rPr>
                <w:sz w:val="24"/>
              </w:rPr>
            </w:pPr>
            <w:r>
              <w:rPr>
                <w:sz w:val="24"/>
              </w:rPr>
              <w:t>80</w:t>
            </w:r>
          </w:p>
        </w:tc>
        <w:tc>
          <w:tcPr>
            <w:tcW w:w="2931"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386"/>
              <w:rPr>
                <w:b/>
                <w:sz w:val="24"/>
              </w:rPr>
            </w:pPr>
            <w:r>
              <w:rPr>
                <w:b/>
                <w:sz w:val="24"/>
              </w:rPr>
              <w:t>P</w:t>
            </w:r>
          </w:p>
        </w:tc>
        <w:tc>
          <w:tcPr>
            <w:tcW w:w="2923" w:type="dxa"/>
          </w:tcPr>
          <w:p w:rsidR="003836BA" w:rsidRDefault="003836BA">
            <w:pPr>
              <w:pStyle w:val="TableParagraph"/>
              <w:rPr>
                <w:b/>
                <w:sz w:val="20"/>
              </w:rPr>
            </w:pPr>
          </w:p>
          <w:p w:rsidR="003836BA" w:rsidRDefault="003836BA">
            <w:pPr>
              <w:pStyle w:val="TableParagraph"/>
              <w:spacing w:before="17"/>
              <w:rPr>
                <w:b/>
                <w:sz w:val="2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55" name="image3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 name="image386.png"/>
                          <pic:cNvPicPr>
                            <a:picLocks noChangeAspect="1"/>
                          </pic:cNvPicPr>
                        </pic:nvPicPr>
                        <pic:blipFill>
                          <a:blip r:embed="rId394"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766"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51</w:t>
            </w:r>
          </w:p>
        </w:tc>
        <w:tc>
          <w:tcPr>
            <w:tcW w:w="1626"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81</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65"/>
              <w:rPr>
                <w:b/>
                <w:sz w:val="24"/>
              </w:rPr>
            </w:pPr>
            <w:r>
              <w:rPr>
                <w:b/>
                <w:sz w:val="24"/>
              </w:rPr>
              <w:t>Q</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57" name="image3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 name="image387.png"/>
                          <pic:cNvPicPr>
                            <a:picLocks noChangeAspect="1"/>
                          </pic:cNvPicPr>
                        </pic:nvPicPr>
                        <pic:blipFill>
                          <a:blip r:embed="rId395" cstate="print"/>
                          <a:stretch>
                            <a:fillRect/>
                          </a:stretch>
                        </pic:blipFill>
                        <pic:spPr>
                          <a:xfrm>
                            <a:off x="0" y="0"/>
                            <a:ext cx="476762" cy="476250"/>
                          </a:xfrm>
                          <a:prstGeom prst="rect">
                            <a:avLst/>
                          </a:prstGeom>
                        </pic:spPr>
                      </pic:pic>
                    </a:graphicData>
                  </a:graphic>
                </wp:inline>
              </w:drawing>
            </w:r>
          </w:p>
        </w:tc>
      </w:tr>
      <w:tr w:rsidR="003836BA">
        <w:trPr>
          <w:trHeight w:val="3602"/>
        </w:trPr>
        <w:tc>
          <w:tcPr>
            <w:tcW w:w="1766"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282" w:right="254"/>
              <w:jc w:val="center"/>
              <w:rPr>
                <w:sz w:val="24"/>
              </w:rPr>
            </w:pPr>
            <w:r>
              <w:rPr>
                <w:sz w:val="24"/>
              </w:rPr>
              <w:t>52</w:t>
            </w:r>
          </w:p>
        </w:tc>
        <w:tc>
          <w:tcPr>
            <w:tcW w:w="1626"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64" w:right="149"/>
              <w:jc w:val="center"/>
              <w:rPr>
                <w:sz w:val="24"/>
              </w:rPr>
            </w:pPr>
            <w:r>
              <w:rPr>
                <w:sz w:val="24"/>
              </w:rPr>
              <w:t>82</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379"/>
              <w:rPr>
                <w:b/>
                <w:sz w:val="24"/>
              </w:rPr>
            </w:pPr>
            <w:r>
              <w:rPr>
                <w:b/>
                <w:sz w:val="24"/>
              </w:rPr>
              <w:t>R</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9"/>
              <w:rPr>
                <w:b/>
                <w:sz w:val="1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59" name="image3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 name="image388.png"/>
                          <pic:cNvPicPr>
                            <a:picLocks noChangeAspect="1"/>
                          </pic:cNvPicPr>
                        </pic:nvPicPr>
                        <pic:blipFill>
                          <a:blip r:embed="rId396"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766"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53</w:t>
            </w:r>
          </w:p>
        </w:tc>
        <w:tc>
          <w:tcPr>
            <w:tcW w:w="1626"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83</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93"/>
              <w:rPr>
                <w:b/>
                <w:sz w:val="24"/>
              </w:rPr>
            </w:pPr>
            <w:r>
              <w:rPr>
                <w:b/>
                <w:sz w:val="24"/>
              </w:rPr>
              <w:t>S</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5"/>
              <w:rPr>
                <w:b/>
                <w:sz w:val="12"/>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61" name="image3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 name="image389.png"/>
                          <pic:cNvPicPr>
                            <a:picLocks noChangeAspect="1"/>
                          </pic:cNvPicPr>
                        </pic:nvPicPr>
                        <pic:blipFill>
                          <a:blip r:embed="rId397" cstate="print"/>
                          <a:stretch>
                            <a:fillRect/>
                          </a:stretch>
                        </pic:blipFill>
                        <pic:spPr>
                          <a:xfrm>
                            <a:off x="0" y="0"/>
                            <a:ext cx="476762" cy="476250"/>
                          </a:xfrm>
                          <a:prstGeom prst="rect">
                            <a:avLst/>
                          </a:prstGeom>
                        </pic:spPr>
                      </pic:pic>
                    </a:graphicData>
                  </a:graphic>
                </wp:inline>
              </w:drawing>
            </w:r>
          </w:p>
        </w:tc>
      </w:tr>
    </w:tbl>
    <w:p w:rsidR="003836BA" w:rsidRDefault="003836BA">
      <w:pPr>
        <w:rPr>
          <w:sz w:val="20"/>
        </w:rPr>
        <w:sectPr w:rsidR="003836BA">
          <w:pgSz w:w="11910" w:h="16850"/>
          <w:pgMar w:top="1080" w:right="400" w:bottom="1120" w:left="880" w:header="0" w:footer="933" w:gutter="0"/>
          <w:cols w:space="720"/>
        </w:sectPr>
      </w:pPr>
    </w:p>
    <w:tbl>
      <w:tblPr>
        <w:tblW w:w="9246"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7"/>
        <w:gridCol w:w="1845"/>
        <w:gridCol w:w="2931"/>
        <w:gridCol w:w="2923"/>
      </w:tblGrid>
      <w:tr w:rsidR="003836BA">
        <w:trPr>
          <w:trHeight w:val="785"/>
        </w:trPr>
        <w:tc>
          <w:tcPr>
            <w:tcW w:w="1547" w:type="dxa"/>
          </w:tcPr>
          <w:p w:rsidR="003836BA" w:rsidRDefault="00530FA2">
            <w:pPr>
              <w:pStyle w:val="TableParagraph"/>
              <w:spacing w:before="161"/>
              <w:ind w:left="282" w:right="255"/>
              <w:jc w:val="center"/>
              <w:rPr>
                <w:rFonts w:eastAsia="SimSun"/>
                <w:sz w:val="24"/>
                <w:lang w:eastAsia="zh-CN"/>
              </w:rPr>
            </w:pPr>
            <w:r>
              <w:rPr>
                <w:rFonts w:eastAsia="SimSun" w:hint="eastAsia"/>
                <w:sz w:val="24"/>
                <w:lang w:eastAsia="zh-CN"/>
              </w:rPr>
              <w:lastRenderedPageBreak/>
              <w:t>Hexadecimal</w:t>
            </w:r>
          </w:p>
        </w:tc>
        <w:tc>
          <w:tcPr>
            <w:tcW w:w="1845" w:type="dxa"/>
          </w:tcPr>
          <w:p w:rsidR="003836BA" w:rsidRDefault="00530FA2">
            <w:pPr>
              <w:pStyle w:val="TableParagraph"/>
              <w:spacing w:before="161"/>
              <w:ind w:left="157" w:right="157"/>
              <w:jc w:val="center"/>
              <w:rPr>
                <w:rFonts w:eastAsia="SimSun"/>
                <w:sz w:val="24"/>
                <w:lang w:eastAsia="zh-CN"/>
              </w:rPr>
            </w:pPr>
            <w:r>
              <w:rPr>
                <w:rFonts w:eastAsia="SimSun" w:hint="eastAsia"/>
                <w:sz w:val="24"/>
                <w:lang w:eastAsia="zh-CN"/>
              </w:rPr>
              <w:t>Decimal</w:t>
            </w:r>
          </w:p>
        </w:tc>
        <w:tc>
          <w:tcPr>
            <w:tcW w:w="5854" w:type="dxa"/>
            <w:gridSpan w:val="2"/>
          </w:tcPr>
          <w:p w:rsidR="003836BA" w:rsidRDefault="00530FA2">
            <w:pPr>
              <w:pStyle w:val="TableParagraph"/>
              <w:spacing w:before="161"/>
              <w:ind w:left="2592" w:right="2588"/>
              <w:jc w:val="center"/>
              <w:rPr>
                <w:b/>
                <w:sz w:val="24"/>
              </w:rPr>
            </w:pPr>
            <w:r>
              <w:rPr>
                <w:b/>
                <w:sz w:val="24"/>
              </w:rPr>
              <w:t>ASCII</w:t>
            </w:r>
          </w:p>
        </w:tc>
      </w:tr>
      <w:tr w:rsidR="003836BA">
        <w:trPr>
          <w:trHeight w:val="2516"/>
        </w:trPr>
        <w:tc>
          <w:tcPr>
            <w:tcW w:w="1547"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282" w:right="254"/>
              <w:jc w:val="center"/>
              <w:rPr>
                <w:sz w:val="24"/>
              </w:rPr>
            </w:pPr>
            <w:r>
              <w:rPr>
                <w:sz w:val="24"/>
              </w:rPr>
              <w:t>54</w:t>
            </w:r>
          </w:p>
        </w:tc>
        <w:tc>
          <w:tcPr>
            <w:tcW w:w="1845"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64" w:right="149"/>
              <w:jc w:val="center"/>
              <w:rPr>
                <w:sz w:val="24"/>
              </w:rPr>
            </w:pPr>
            <w:r>
              <w:rPr>
                <w:sz w:val="24"/>
              </w:rPr>
              <w:t>84</w:t>
            </w:r>
          </w:p>
        </w:tc>
        <w:tc>
          <w:tcPr>
            <w:tcW w:w="2931"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393"/>
              <w:rPr>
                <w:b/>
                <w:sz w:val="24"/>
              </w:rPr>
            </w:pPr>
            <w:r>
              <w:rPr>
                <w:b/>
                <w:sz w:val="24"/>
              </w:rPr>
              <w:t>T</w:t>
            </w:r>
          </w:p>
        </w:tc>
        <w:tc>
          <w:tcPr>
            <w:tcW w:w="2923" w:type="dxa"/>
          </w:tcPr>
          <w:p w:rsidR="003836BA" w:rsidRDefault="003836BA">
            <w:pPr>
              <w:pStyle w:val="TableParagraph"/>
              <w:rPr>
                <w:b/>
                <w:sz w:val="20"/>
              </w:rPr>
            </w:pPr>
          </w:p>
          <w:p w:rsidR="003836BA" w:rsidRDefault="003836BA">
            <w:pPr>
              <w:pStyle w:val="TableParagraph"/>
              <w:spacing w:before="17"/>
              <w:rPr>
                <w:b/>
                <w:sz w:val="2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63" name="image3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 name="image390.png"/>
                          <pic:cNvPicPr>
                            <a:picLocks noChangeAspect="1"/>
                          </pic:cNvPicPr>
                        </pic:nvPicPr>
                        <pic:blipFill>
                          <a:blip r:embed="rId398"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55</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85</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72"/>
              <w:rPr>
                <w:b/>
                <w:sz w:val="24"/>
              </w:rPr>
            </w:pPr>
            <w:r>
              <w:rPr>
                <w:b/>
                <w:sz w:val="24"/>
              </w:rPr>
              <w:t>U</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65" name="image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 name="image391.png"/>
                          <pic:cNvPicPr>
                            <a:picLocks noChangeAspect="1"/>
                          </pic:cNvPicPr>
                        </pic:nvPicPr>
                        <pic:blipFill>
                          <a:blip r:embed="rId399" cstate="print"/>
                          <a:stretch>
                            <a:fillRect/>
                          </a:stretch>
                        </pic:blipFill>
                        <pic:spPr>
                          <a:xfrm>
                            <a:off x="0" y="0"/>
                            <a:ext cx="476762" cy="476250"/>
                          </a:xfrm>
                          <a:prstGeom prst="rect">
                            <a:avLst/>
                          </a:prstGeom>
                        </pic:spPr>
                      </pic:pic>
                    </a:graphicData>
                  </a:graphic>
                </wp:inline>
              </w:drawing>
            </w:r>
          </w:p>
        </w:tc>
      </w:tr>
      <w:tr w:rsidR="003836BA">
        <w:trPr>
          <w:trHeight w:val="3602"/>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282" w:right="254"/>
              <w:jc w:val="center"/>
              <w:rPr>
                <w:sz w:val="24"/>
              </w:rPr>
            </w:pPr>
            <w:r>
              <w:rPr>
                <w:sz w:val="24"/>
              </w:rPr>
              <w:t>56</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64" w:right="149"/>
              <w:jc w:val="center"/>
              <w:rPr>
                <w:sz w:val="24"/>
              </w:rPr>
            </w:pPr>
            <w:r>
              <w:rPr>
                <w:sz w:val="24"/>
              </w:rPr>
              <w:t>86</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379"/>
              <w:rPr>
                <w:b/>
                <w:sz w:val="24"/>
              </w:rPr>
            </w:pPr>
            <w:r>
              <w:rPr>
                <w:b/>
                <w:sz w:val="24"/>
              </w:rPr>
              <w:t>V</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9"/>
              <w:rPr>
                <w:b/>
                <w:sz w:val="1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67" name="image3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 name="image392.png"/>
                          <pic:cNvPicPr>
                            <a:picLocks noChangeAspect="1"/>
                          </pic:cNvPicPr>
                        </pic:nvPicPr>
                        <pic:blipFill>
                          <a:blip r:embed="rId400"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57</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87</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37"/>
              <w:rPr>
                <w:b/>
                <w:sz w:val="24"/>
              </w:rPr>
            </w:pPr>
            <w:r>
              <w:rPr>
                <w:b/>
                <w:sz w:val="24"/>
              </w:rPr>
              <w:t>W</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5"/>
              <w:rPr>
                <w:b/>
                <w:sz w:val="12"/>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69" name="image3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 name="image393.png"/>
                          <pic:cNvPicPr>
                            <a:picLocks noChangeAspect="1"/>
                          </pic:cNvPicPr>
                        </pic:nvPicPr>
                        <pic:blipFill>
                          <a:blip r:embed="rId401" cstate="print"/>
                          <a:stretch>
                            <a:fillRect/>
                          </a:stretch>
                        </pic:blipFill>
                        <pic:spPr>
                          <a:xfrm>
                            <a:off x="0" y="0"/>
                            <a:ext cx="476762" cy="476250"/>
                          </a:xfrm>
                          <a:prstGeom prst="rect">
                            <a:avLst/>
                          </a:prstGeom>
                        </pic:spPr>
                      </pic:pic>
                    </a:graphicData>
                  </a:graphic>
                </wp:inline>
              </w:drawing>
            </w:r>
          </w:p>
        </w:tc>
      </w:tr>
    </w:tbl>
    <w:p w:rsidR="003836BA" w:rsidRDefault="003836BA">
      <w:pPr>
        <w:rPr>
          <w:sz w:val="20"/>
        </w:rPr>
        <w:sectPr w:rsidR="003836BA">
          <w:pgSz w:w="11910" w:h="16850"/>
          <w:pgMar w:top="1080" w:right="400" w:bottom="1120" w:left="880" w:header="0" w:footer="933" w:gutter="0"/>
          <w:cols w:space="720"/>
        </w:sectPr>
      </w:pPr>
    </w:p>
    <w:tbl>
      <w:tblPr>
        <w:tblW w:w="9246"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7"/>
        <w:gridCol w:w="1845"/>
        <w:gridCol w:w="2931"/>
        <w:gridCol w:w="2923"/>
      </w:tblGrid>
      <w:tr w:rsidR="003836BA">
        <w:trPr>
          <w:trHeight w:val="785"/>
        </w:trPr>
        <w:tc>
          <w:tcPr>
            <w:tcW w:w="1547" w:type="dxa"/>
          </w:tcPr>
          <w:p w:rsidR="003836BA" w:rsidRDefault="00530FA2">
            <w:pPr>
              <w:pStyle w:val="TableParagraph"/>
              <w:spacing w:before="161"/>
              <w:ind w:left="282" w:right="255"/>
              <w:jc w:val="center"/>
              <w:rPr>
                <w:rFonts w:eastAsia="SimSun"/>
                <w:sz w:val="24"/>
                <w:lang w:eastAsia="zh-CN"/>
              </w:rPr>
            </w:pPr>
            <w:r>
              <w:rPr>
                <w:rFonts w:eastAsia="SimSun" w:hint="eastAsia"/>
                <w:sz w:val="24"/>
                <w:lang w:eastAsia="zh-CN"/>
              </w:rPr>
              <w:lastRenderedPageBreak/>
              <w:t>Hexadecimal</w:t>
            </w:r>
          </w:p>
        </w:tc>
        <w:tc>
          <w:tcPr>
            <w:tcW w:w="1845" w:type="dxa"/>
          </w:tcPr>
          <w:p w:rsidR="003836BA" w:rsidRDefault="00530FA2">
            <w:pPr>
              <w:pStyle w:val="TableParagraph"/>
              <w:spacing w:before="161"/>
              <w:ind w:left="157" w:right="157"/>
              <w:jc w:val="center"/>
              <w:rPr>
                <w:rFonts w:eastAsia="SimSun"/>
                <w:sz w:val="24"/>
                <w:lang w:eastAsia="zh-CN"/>
              </w:rPr>
            </w:pPr>
            <w:r>
              <w:rPr>
                <w:rFonts w:eastAsia="SimSun" w:hint="eastAsia"/>
                <w:sz w:val="24"/>
                <w:lang w:eastAsia="zh-CN"/>
              </w:rPr>
              <w:t>Decimal</w:t>
            </w:r>
          </w:p>
        </w:tc>
        <w:tc>
          <w:tcPr>
            <w:tcW w:w="5854" w:type="dxa"/>
            <w:gridSpan w:val="2"/>
          </w:tcPr>
          <w:p w:rsidR="003836BA" w:rsidRDefault="00530FA2">
            <w:pPr>
              <w:pStyle w:val="TableParagraph"/>
              <w:spacing w:before="161"/>
              <w:ind w:left="2592" w:right="2588"/>
              <w:jc w:val="center"/>
              <w:rPr>
                <w:b/>
                <w:sz w:val="24"/>
              </w:rPr>
            </w:pPr>
            <w:r>
              <w:rPr>
                <w:b/>
                <w:sz w:val="24"/>
              </w:rPr>
              <w:t>ASCII</w:t>
            </w:r>
          </w:p>
        </w:tc>
      </w:tr>
      <w:tr w:rsidR="003836BA">
        <w:trPr>
          <w:trHeight w:val="2516"/>
        </w:trPr>
        <w:tc>
          <w:tcPr>
            <w:tcW w:w="1547"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282" w:right="254"/>
              <w:jc w:val="center"/>
              <w:rPr>
                <w:sz w:val="24"/>
              </w:rPr>
            </w:pPr>
            <w:r>
              <w:rPr>
                <w:sz w:val="24"/>
              </w:rPr>
              <w:t>58</w:t>
            </w:r>
          </w:p>
        </w:tc>
        <w:tc>
          <w:tcPr>
            <w:tcW w:w="1845"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64" w:right="149"/>
              <w:jc w:val="center"/>
              <w:rPr>
                <w:sz w:val="24"/>
              </w:rPr>
            </w:pPr>
            <w:r>
              <w:rPr>
                <w:sz w:val="24"/>
              </w:rPr>
              <w:t>88</w:t>
            </w:r>
          </w:p>
        </w:tc>
        <w:tc>
          <w:tcPr>
            <w:tcW w:w="2931"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386"/>
              <w:rPr>
                <w:b/>
                <w:sz w:val="24"/>
              </w:rPr>
            </w:pPr>
            <w:r>
              <w:rPr>
                <w:b/>
                <w:sz w:val="24"/>
              </w:rPr>
              <w:t>X</w:t>
            </w:r>
          </w:p>
        </w:tc>
        <w:tc>
          <w:tcPr>
            <w:tcW w:w="2923" w:type="dxa"/>
          </w:tcPr>
          <w:p w:rsidR="003836BA" w:rsidRDefault="003836BA">
            <w:pPr>
              <w:pStyle w:val="TableParagraph"/>
              <w:rPr>
                <w:b/>
                <w:sz w:val="20"/>
              </w:rPr>
            </w:pPr>
          </w:p>
          <w:p w:rsidR="003836BA" w:rsidRDefault="003836BA">
            <w:pPr>
              <w:pStyle w:val="TableParagraph"/>
              <w:spacing w:before="17"/>
              <w:rPr>
                <w:b/>
                <w:sz w:val="2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71" name="image3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 name="image394.png"/>
                          <pic:cNvPicPr>
                            <a:picLocks noChangeAspect="1"/>
                          </pic:cNvPicPr>
                        </pic:nvPicPr>
                        <pic:blipFill>
                          <a:blip r:embed="rId402"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59</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89</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86"/>
              <w:rPr>
                <w:b/>
                <w:sz w:val="24"/>
              </w:rPr>
            </w:pPr>
            <w:r>
              <w:rPr>
                <w:b/>
                <w:sz w:val="24"/>
              </w:rPr>
              <w:t>Y</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73" name="image3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 name="image395.png"/>
                          <pic:cNvPicPr>
                            <a:picLocks noChangeAspect="1"/>
                          </pic:cNvPicPr>
                        </pic:nvPicPr>
                        <pic:blipFill>
                          <a:blip r:embed="rId403" cstate="print"/>
                          <a:stretch>
                            <a:fillRect/>
                          </a:stretch>
                        </pic:blipFill>
                        <pic:spPr>
                          <a:xfrm>
                            <a:off x="0" y="0"/>
                            <a:ext cx="476762" cy="476250"/>
                          </a:xfrm>
                          <a:prstGeom prst="rect">
                            <a:avLst/>
                          </a:prstGeom>
                        </pic:spPr>
                      </pic:pic>
                    </a:graphicData>
                  </a:graphic>
                </wp:inline>
              </w:drawing>
            </w:r>
          </w:p>
        </w:tc>
      </w:tr>
      <w:tr w:rsidR="003836BA">
        <w:trPr>
          <w:trHeight w:val="3602"/>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282" w:right="255"/>
              <w:jc w:val="center"/>
              <w:rPr>
                <w:sz w:val="24"/>
              </w:rPr>
            </w:pPr>
            <w:r>
              <w:rPr>
                <w:sz w:val="24"/>
              </w:rPr>
              <w:t>5A</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64" w:right="149"/>
              <w:jc w:val="center"/>
              <w:rPr>
                <w:sz w:val="24"/>
              </w:rPr>
            </w:pPr>
            <w:r>
              <w:rPr>
                <w:sz w:val="24"/>
              </w:rPr>
              <w:t>90</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386"/>
              <w:rPr>
                <w:b/>
                <w:sz w:val="24"/>
              </w:rPr>
            </w:pPr>
            <w:r>
              <w:rPr>
                <w:b/>
                <w:sz w:val="24"/>
              </w:rPr>
              <w:t>Z</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9"/>
              <w:rPr>
                <w:b/>
                <w:sz w:val="1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75" name="image3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 name="image396.png"/>
                          <pic:cNvPicPr>
                            <a:picLocks noChangeAspect="1"/>
                          </pic:cNvPicPr>
                        </pic:nvPicPr>
                        <pic:blipFill>
                          <a:blip r:embed="rId404"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78" w:right="255"/>
              <w:jc w:val="center"/>
              <w:rPr>
                <w:sz w:val="24"/>
              </w:rPr>
            </w:pPr>
            <w:r>
              <w:rPr>
                <w:sz w:val="24"/>
              </w:rPr>
              <w:t>5B</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91</w:t>
            </w:r>
          </w:p>
        </w:tc>
        <w:tc>
          <w:tcPr>
            <w:tcW w:w="2931" w:type="dxa"/>
          </w:tcPr>
          <w:p w:rsidR="003836BA" w:rsidRDefault="003836BA">
            <w:pPr>
              <w:pStyle w:val="TableParagraph"/>
              <w:rPr>
                <w:b/>
                <w:sz w:val="28"/>
              </w:rPr>
            </w:pPr>
          </w:p>
          <w:p w:rsidR="003836BA" w:rsidRDefault="003836BA">
            <w:pPr>
              <w:pStyle w:val="TableParagraph"/>
              <w:rPr>
                <w:b/>
                <w:sz w:val="28"/>
              </w:rPr>
            </w:pPr>
          </w:p>
          <w:p w:rsidR="003836BA" w:rsidRDefault="003836BA">
            <w:pPr>
              <w:pStyle w:val="TableParagraph"/>
              <w:spacing w:before="10"/>
              <w:rPr>
                <w:b/>
                <w:sz w:val="29"/>
              </w:rPr>
            </w:pPr>
          </w:p>
          <w:p w:rsidR="003836BA" w:rsidRDefault="00530FA2">
            <w:pPr>
              <w:pStyle w:val="TableParagraph"/>
              <w:ind w:left="1408"/>
              <w:rPr>
                <w:rFonts w:ascii="Verdana"/>
                <w:sz w:val="24"/>
              </w:rPr>
            </w:pPr>
            <w:r>
              <w:rPr>
                <w:rFonts w:ascii="Verdana"/>
                <w:sz w:val="24"/>
              </w:rPr>
              <w:t>[</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5"/>
              <w:rPr>
                <w:b/>
                <w:sz w:val="12"/>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77" name="image3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 name="image397.png"/>
                          <pic:cNvPicPr>
                            <a:picLocks noChangeAspect="1"/>
                          </pic:cNvPicPr>
                        </pic:nvPicPr>
                        <pic:blipFill>
                          <a:blip r:embed="rId405" cstate="print"/>
                          <a:stretch>
                            <a:fillRect/>
                          </a:stretch>
                        </pic:blipFill>
                        <pic:spPr>
                          <a:xfrm>
                            <a:off x="0" y="0"/>
                            <a:ext cx="476762" cy="476250"/>
                          </a:xfrm>
                          <a:prstGeom prst="rect">
                            <a:avLst/>
                          </a:prstGeom>
                        </pic:spPr>
                      </pic:pic>
                    </a:graphicData>
                  </a:graphic>
                </wp:inline>
              </w:drawing>
            </w:r>
          </w:p>
        </w:tc>
      </w:tr>
    </w:tbl>
    <w:p w:rsidR="003836BA" w:rsidRDefault="003836BA">
      <w:pPr>
        <w:rPr>
          <w:sz w:val="20"/>
        </w:rPr>
        <w:sectPr w:rsidR="003836BA">
          <w:pgSz w:w="11910" w:h="16850"/>
          <w:pgMar w:top="1080" w:right="400" w:bottom="1120" w:left="880" w:header="0" w:footer="933" w:gutter="0"/>
          <w:cols w:space="720"/>
        </w:sectPr>
      </w:pPr>
    </w:p>
    <w:tbl>
      <w:tblPr>
        <w:tblW w:w="9246"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7"/>
        <w:gridCol w:w="1845"/>
        <w:gridCol w:w="2931"/>
        <w:gridCol w:w="2923"/>
      </w:tblGrid>
      <w:tr w:rsidR="003836BA">
        <w:trPr>
          <w:trHeight w:val="785"/>
        </w:trPr>
        <w:tc>
          <w:tcPr>
            <w:tcW w:w="1547" w:type="dxa"/>
          </w:tcPr>
          <w:p w:rsidR="003836BA" w:rsidRDefault="00530FA2">
            <w:pPr>
              <w:pStyle w:val="TableParagraph"/>
              <w:spacing w:before="161"/>
              <w:ind w:left="282" w:right="255"/>
              <w:jc w:val="center"/>
              <w:rPr>
                <w:rFonts w:eastAsia="SimSun"/>
                <w:sz w:val="24"/>
                <w:lang w:eastAsia="zh-CN"/>
              </w:rPr>
            </w:pPr>
            <w:r>
              <w:rPr>
                <w:rFonts w:eastAsia="SimSun" w:hint="eastAsia"/>
                <w:sz w:val="24"/>
                <w:lang w:eastAsia="zh-CN"/>
              </w:rPr>
              <w:lastRenderedPageBreak/>
              <w:t>Hexadecimal</w:t>
            </w:r>
          </w:p>
        </w:tc>
        <w:tc>
          <w:tcPr>
            <w:tcW w:w="1845" w:type="dxa"/>
          </w:tcPr>
          <w:p w:rsidR="003836BA" w:rsidRDefault="00530FA2">
            <w:pPr>
              <w:pStyle w:val="TableParagraph"/>
              <w:spacing w:before="161"/>
              <w:ind w:left="157" w:right="157"/>
              <w:jc w:val="center"/>
              <w:rPr>
                <w:rFonts w:eastAsia="SimSun"/>
                <w:sz w:val="24"/>
                <w:lang w:eastAsia="zh-CN"/>
              </w:rPr>
            </w:pPr>
            <w:r>
              <w:rPr>
                <w:rFonts w:eastAsia="SimSun" w:hint="eastAsia"/>
                <w:sz w:val="24"/>
                <w:lang w:eastAsia="zh-CN"/>
              </w:rPr>
              <w:t>Decimal</w:t>
            </w:r>
          </w:p>
        </w:tc>
        <w:tc>
          <w:tcPr>
            <w:tcW w:w="5854" w:type="dxa"/>
            <w:gridSpan w:val="2"/>
          </w:tcPr>
          <w:p w:rsidR="003836BA" w:rsidRDefault="00530FA2">
            <w:pPr>
              <w:pStyle w:val="TableParagraph"/>
              <w:spacing w:before="161"/>
              <w:ind w:left="2592" w:right="2588"/>
              <w:jc w:val="center"/>
              <w:rPr>
                <w:b/>
                <w:sz w:val="24"/>
              </w:rPr>
            </w:pPr>
            <w:r>
              <w:rPr>
                <w:b/>
                <w:sz w:val="24"/>
              </w:rPr>
              <w:t>ASCII</w:t>
            </w:r>
          </w:p>
        </w:tc>
      </w:tr>
      <w:tr w:rsidR="003836BA">
        <w:trPr>
          <w:trHeight w:val="2516"/>
        </w:trPr>
        <w:tc>
          <w:tcPr>
            <w:tcW w:w="1547"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276" w:right="255"/>
              <w:jc w:val="center"/>
              <w:rPr>
                <w:sz w:val="24"/>
              </w:rPr>
            </w:pPr>
            <w:r>
              <w:rPr>
                <w:sz w:val="24"/>
              </w:rPr>
              <w:t>5C</w:t>
            </w:r>
          </w:p>
        </w:tc>
        <w:tc>
          <w:tcPr>
            <w:tcW w:w="1845"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64" w:right="149"/>
              <w:jc w:val="center"/>
              <w:rPr>
                <w:sz w:val="24"/>
              </w:rPr>
            </w:pPr>
            <w:r>
              <w:rPr>
                <w:sz w:val="24"/>
              </w:rPr>
              <w:t>92</w:t>
            </w:r>
          </w:p>
        </w:tc>
        <w:tc>
          <w:tcPr>
            <w:tcW w:w="2931" w:type="dxa"/>
          </w:tcPr>
          <w:p w:rsidR="003836BA" w:rsidRDefault="003836BA">
            <w:pPr>
              <w:pStyle w:val="TableParagraph"/>
              <w:rPr>
                <w:b/>
                <w:sz w:val="28"/>
              </w:rPr>
            </w:pPr>
          </w:p>
          <w:p w:rsidR="003836BA" w:rsidRDefault="003836BA">
            <w:pPr>
              <w:pStyle w:val="TableParagraph"/>
              <w:spacing w:before="9"/>
              <w:rPr>
                <w:b/>
                <w:sz w:val="32"/>
              </w:rPr>
            </w:pPr>
          </w:p>
          <w:p w:rsidR="003836BA" w:rsidRDefault="00530FA2">
            <w:pPr>
              <w:pStyle w:val="TableParagraph"/>
              <w:ind w:left="1408"/>
              <w:rPr>
                <w:rFonts w:ascii="Verdana"/>
                <w:sz w:val="24"/>
              </w:rPr>
            </w:pPr>
            <w:r>
              <w:rPr>
                <w:rFonts w:ascii="Verdana"/>
                <w:sz w:val="24"/>
              </w:rPr>
              <w:t>\</w:t>
            </w:r>
          </w:p>
        </w:tc>
        <w:tc>
          <w:tcPr>
            <w:tcW w:w="2923" w:type="dxa"/>
          </w:tcPr>
          <w:p w:rsidR="003836BA" w:rsidRDefault="003836BA">
            <w:pPr>
              <w:pStyle w:val="TableParagraph"/>
              <w:rPr>
                <w:b/>
                <w:sz w:val="20"/>
              </w:rPr>
            </w:pPr>
          </w:p>
          <w:p w:rsidR="003836BA" w:rsidRDefault="003836BA">
            <w:pPr>
              <w:pStyle w:val="TableParagraph"/>
              <w:spacing w:before="17"/>
              <w:rPr>
                <w:b/>
                <w:sz w:val="2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79" name="image3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 name="image398.png"/>
                          <pic:cNvPicPr>
                            <a:picLocks noChangeAspect="1"/>
                          </pic:cNvPicPr>
                        </pic:nvPicPr>
                        <pic:blipFill>
                          <a:blip r:embed="rId406"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5D</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93</w:t>
            </w:r>
          </w:p>
        </w:tc>
        <w:tc>
          <w:tcPr>
            <w:tcW w:w="2931" w:type="dxa"/>
          </w:tcPr>
          <w:p w:rsidR="003836BA" w:rsidRDefault="003836BA">
            <w:pPr>
              <w:pStyle w:val="TableParagraph"/>
              <w:rPr>
                <w:b/>
                <w:sz w:val="28"/>
              </w:rPr>
            </w:pPr>
          </w:p>
          <w:p w:rsidR="003836BA" w:rsidRDefault="003836BA">
            <w:pPr>
              <w:pStyle w:val="TableParagraph"/>
              <w:rPr>
                <w:b/>
                <w:sz w:val="28"/>
              </w:rPr>
            </w:pPr>
          </w:p>
          <w:p w:rsidR="003836BA" w:rsidRDefault="003836BA">
            <w:pPr>
              <w:pStyle w:val="TableParagraph"/>
              <w:spacing w:before="17"/>
              <w:rPr>
                <w:b/>
                <w:sz w:val="29"/>
              </w:rPr>
            </w:pPr>
          </w:p>
          <w:p w:rsidR="003836BA" w:rsidRDefault="00530FA2">
            <w:pPr>
              <w:pStyle w:val="TableParagraph"/>
              <w:spacing w:before="1"/>
              <w:ind w:left="1408"/>
              <w:rPr>
                <w:rFonts w:ascii="Verdana"/>
                <w:sz w:val="24"/>
              </w:rPr>
            </w:pPr>
            <w:r>
              <w:rPr>
                <w:rFonts w:ascii="Verdana"/>
                <w:color w:val="808080"/>
                <w:sz w:val="24"/>
              </w:rPr>
              <w:t>]</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81" name="image3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 name="image399.png"/>
                          <pic:cNvPicPr>
                            <a:picLocks noChangeAspect="1"/>
                          </pic:cNvPicPr>
                        </pic:nvPicPr>
                        <pic:blipFill>
                          <a:blip r:embed="rId407" cstate="print"/>
                          <a:stretch>
                            <a:fillRect/>
                          </a:stretch>
                        </pic:blipFill>
                        <pic:spPr>
                          <a:xfrm>
                            <a:off x="0" y="0"/>
                            <a:ext cx="476762" cy="476250"/>
                          </a:xfrm>
                          <a:prstGeom prst="rect">
                            <a:avLst/>
                          </a:prstGeom>
                        </pic:spPr>
                      </pic:pic>
                    </a:graphicData>
                  </a:graphic>
                </wp:inline>
              </w:drawing>
            </w:r>
          </w:p>
        </w:tc>
      </w:tr>
      <w:tr w:rsidR="003836BA">
        <w:trPr>
          <w:trHeight w:val="3602"/>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275" w:right="255"/>
              <w:jc w:val="center"/>
              <w:rPr>
                <w:sz w:val="24"/>
              </w:rPr>
            </w:pPr>
            <w:r>
              <w:rPr>
                <w:sz w:val="24"/>
              </w:rPr>
              <w:t>5E</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64" w:right="149"/>
              <w:jc w:val="center"/>
              <w:rPr>
                <w:sz w:val="24"/>
              </w:rPr>
            </w:pPr>
            <w:r>
              <w:rPr>
                <w:sz w:val="24"/>
              </w:rPr>
              <w:t>94</w:t>
            </w:r>
          </w:p>
        </w:tc>
        <w:tc>
          <w:tcPr>
            <w:tcW w:w="2931" w:type="dxa"/>
          </w:tcPr>
          <w:p w:rsidR="003836BA" w:rsidRDefault="003836BA">
            <w:pPr>
              <w:pStyle w:val="TableParagraph"/>
              <w:rPr>
                <w:b/>
                <w:sz w:val="28"/>
              </w:rPr>
            </w:pPr>
          </w:p>
          <w:p w:rsidR="003836BA" w:rsidRDefault="003836BA">
            <w:pPr>
              <w:pStyle w:val="TableParagraph"/>
              <w:rPr>
                <w:b/>
                <w:sz w:val="28"/>
              </w:rPr>
            </w:pPr>
          </w:p>
          <w:p w:rsidR="003836BA" w:rsidRDefault="003836BA">
            <w:pPr>
              <w:pStyle w:val="TableParagraph"/>
              <w:spacing w:before="3"/>
              <w:rPr>
                <w:b/>
                <w:sz w:val="34"/>
              </w:rPr>
            </w:pPr>
          </w:p>
          <w:p w:rsidR="003836BA" w:rsidRDefault="00530FA2">
            <w:pPr>
              <w:pStyle w:val="TableParagraph"/>
              <w:ind w:left="1365"/>
              <w:rPr>
                <w:rFonts w:ascii="Verdana"/>
                <w:sz w:val="24"/>
              </w:rPr>
            </w:pPr>
            <w:r>
              <w:rPr>
                <w:rFonts w:ascii="Verdana"/>
                <w:sz w:val="24"/>
              </w:rPr>
              <w:t>^</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9"/>
              <w:rPr>
                <w:b/>
                <w:sz w:val="1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83" name="image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 name="image400.png"/>
                          <pic:cNvPicPr>
                            <a:picLocks noChangeAspect="1"/>
                          </pic:cNvPicPr>
                        </pic:nvPicPr>
                        <pic:blipFill>
                          <a:blip r:embed="rId408"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3"/>
              <w:jc w:val="center"/>
              <w:rPr>
                <w:sz w:val="24"/>
              </w:rPr>
            </w:pPr>
            <w:r>
              <w:rPr>
                <w:sz w:val="24"/>
              </w:rPr>
              <w:t>5F</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95</w:t>
            </w:r>
          </w:p>
        </w:tc>
        <w:tc>
          <w:tcPr>
            <w:tcW w:w="2931" w:type="dxa"/>
          </w:tcPr>
          <w:p w:rsidR="003836BA" w:rsidRDefault="003836BA">
            <w:pPr>
              <w:pStyle w:val="TableParagraph"/>
              <w:rPr>
                <w:b/>
                <w:sz w:val="28"/>
              </w:rPr>
            </w:pPr>
          </w:p>
          <w:p w:rsidR="003836BA" w:rsidRDefault="003836BA">
            <w:pPr>
              <w:pStyle w:val="TableParagraph"/>
              <w:rPr>
                <w:b/>
                <w:sz w:val="28"/>
              </w:rPr>
            </w:pPr>
          </w:p>
          <w:p w:rsidR="003836BA" w:rsidRDefault="003836BA">
            <w:pPr>
              <w:pStyle w:val="TableParagraph"/>
              <w:spacing w:before="10"/>
              <w:rPr>
                <w:b/>
                <w:sz w:val="29"/>
              </w:rPr>
            </w:pPr>
          </w:p>
          <w:p w:rsidR="003836BA" w:rsidRDefault="00530FA2">
            <w:pPr>
              <w:pStyle w:val="TableParagraph"/>
              <w:ind w:left="1386"/>
              <w:rPr>
                <w:rFonts w:ascii="Verdana"/>
                <w:sz w:val="24"/>
              </w:rPr>
            </w:pPr>
            <w:r>
              <w:rPr>
                <w:rFonts w:ascii="Verdana"/>
                <w:sz w:val="24"/>
              </w:rPr>
              <w:t>_</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5"/>
              <w:rPr>
                <w:b/>
                <w:sz w:val="12"/>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85" name="image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 name="image401.png"/>
                          <pic:cNvPicPr>
                            <a:picLocks noChangeAspect="1"/>
                          </pic:cNvPicPr>
                        </pic:nvPicPr>
                        <pic:blipFill>
                          <a:blip r:embed="rId409" cstate="print"/>
                          <a:stretch>
                            <a:fillRect/>
                          </a:stretch>
                        </pic:blipFill>
                        <pic:spPr>
                          <a:xfrm>
                            <a:off x="0" y="0"/>
                            <a:ext cx="476762" cy="476250"/>
                          </a:xfrm>
                          <a:prstGeom prst="rect">
                            <a:avLst/>
                          </a:prstGeom>
                        </pic:spPr>
                      </pic:pic>
                    </a:graphicData>
                  </a:graphic>
                </wp:inline>
              </w:drawing>
            </w:r>
          </w:p>
        </w:tc>
      </w:tr>
    </w:tbl>
    <w:p w:rsidR="003836BA" w:rsidRDefault="003836BA">
      <w:pPr>
        <w:rPr>
          <w:sz w:val="20"/>
        </w:rPr>
        <w:sectPr w:rsidR="003836BA">
          <w:pgSz w:w="11910" w:h="16850"/>
          <w:pgMar w:top="1080" w:right="400" w:bottom="1120" w:left="880" w:header="0" w:footer="933" w:gutter="0"/>
          <w:cols w:space="720"/>
        </w:sectPr>
      </w:pPr>
    </w:p>
    <w:tbl>
      <w:tblPr>
        <w:tblW w:w="9246"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7"/>
        <w:gridCol w:w="1845"/>
        <w:gridCol w:w="2931"/>
        <w:gridCol w:w="2923"/>
      </w:tblGrid>
      <w:tr w:rsidR="003836BA">
        <w:trPr>
          <w:trHeight w:val="785"/>
        </w:trPr>
        <w:tc>
          <w:tcPr>
            <w:tcW w:w="1547" w:type="dxa"/>
          </w:tcPr>
          <w:p w:rsidR="003836BA" w:rsidRDefault="00530FA2">
            <w:pPr>
              <w:pStyle w:val="TableParagraph"/>
              <w:spacing w:before="161"/>
              <w:ind w:left="282" w:right="255"/>
              <w:jc w:val="center"/>
              <w:rPr>
                <w:rFonts w:eastAsia="SimSun"/>
                <w:sz w:val="24"/>
                <w:lang w:eastAsia="zh-CN"/>
              </w:rPr>
            </w:pPr>
            <w:r>
              <w:rPr>
                <w:rFonts w:eastAsia="SimSun" w:hint="eastAsia"/>
                <w:sz w:val="24"/>
                <w:lang w:eastAsia="zh-CN"/>
              </w:rPr>
              <w:lastRenderedPageBreak/>
              <w:t>Hexadecimal</w:t>
            </w:r>
          </w:p>
        </w:tc>
        <w:tc>
          <w:tcPr>
            <w:tcW w:w="1845" w:type="dxa"/>
          </w:tcPr>
          <w:p w:rsidR="003836BA" w:rsidRDefault="00530FA2">
            <w:pPr>
              <w:pStyle w:val="TableParagraph"/>
              <w:spacing w:before="161"/>
              <w:ind w:left="157" w:right="157"/>
              <w:jc w:val="center"/>
              <w:rPr>
                <w:rFonts w:eastAsia="SimSun"/>
                <w:sz w:val="24"/>
                <w:lang w:eastAsia="zh-CN"/>
              </w:rPr>
            </w:pPr>
            <w:r>
              <w:rPr>
                <w:rFonts w:eastAsia="SimSun" w:hint="eastAsia"/>
                <w:sz w:val="24"/>
                <w:lang w:eastAsia="zh-CN"/>
              </w:rPr>
              <w:t>Decimal</w:t>
            </w:r>
          </w:p>
        </w:tc>
        <w:tc>
          <w:tcPr>
            <w:tcW w:w="5854" w:type="dxa"/>
            <w:gridSpan w:val="2"/>
          </w:tcPr>
          <w:p w:rsidR="003836BA" w:rsidRDefault="00530FA2">
            <w:pPr>
              <w:pStyle w:val="TableParagraph"/>
              <w:spacing w:before="161"/>
              <w:ind w:left="2592" w:right="2588"/>
              <w:jc w:val="center"/>
              <w:rPr>
                <w:b/>
                <w:sz w:val="24"/>
              </w:rPr>
            </w:pPr>
            <w:r>
              <w:rPr>
                <w:b/>
                <w:sz w:val="24"/>
              </w:rPr>
              <w:t>ASCII</w:t>
            </w:r>
          </w:p>
        </w:tc>
      </w:tr>
      <w:tr w:rsidR="003836BA">
        <w:trPr>
          <w:trHeight w:val="2516"/>
        </w:trPr>
        <w:tc>
          <w:tcPr>
            <w:tcW w:w="1547"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282" w:right="254"/>
              <w:jc w:val="center"/>
              <w:rPr>
                <w:sz w:val="24"/>
              </w:rPr>
            </w:pPr>
            <w:r>
              <w:rPr>
                <w:sz w:val="24"/>
              </w:rPr>
              <w:t>60</w:t>
            </w:r>
          </w:p>
        </w:tc>
        <w:tc>
          <w:tcPr>
            <w:tcW w:w="1845"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64" w:right="149"/>
              <w:jc w:val="center"/>
              <w:rPr>
                <w:sz w:val="24"/>
              </w:rPr>
            </w:pPr>
            <w:r>
              <w:rPr>
                <w:sz w:val="24"/>
              </w:rPr>
              <w:t>96</w:t>
            </w:r>
          </w:p>
        </w:tc>
        <w:tc>
          <w:tcPr>
            <w:tcW w:w="2931" w:type="dxa"/>
          </w:tcPr>
          <w:p w:rsidR="003836BA" w:rsidRDefault="003836BA">
            <w:pPr>
              <w:pStyle w:val="TableParagraph"/>
              <w:rPr>
                <w:b/>
                <w:sz w:val="26"/>
              </w:rPr>
            </w:pPr>
          </w:p>
          <w:p w:rsidR="003836BA" w:rsidRDefault="003836BA">
            <w:pPr>
              <w:pStyle w:val="TableParagraph"/>
              <w:spacing w:before="12"/>
              <w:rPr>
                <w:b/>
                <w:sz w:val="34"/>
              </w:rPr>
            </w:pPr>
          </w:p>
          <w:p w:rsidR="003836BA" w:rsidRDefault="00530FA2">
            <w:pPr>
              <w:pStyle w:val="TableParagraph"/>
              <w:ind w:left="1422"/>
              <w:rPr>
                <w:rFonts w:ascii="Times New Roman"/>
                <w:sz w:val="24"/>
              </w:rPr>
            </w:pPr>
            <w:r>
              <w:rPr>
                <w:rFonts w:ascii="Times New Roman"/>
                <w:sz w:val="24"/>
              </w:rPr>
              <w:t>`</w:t>
            </w:r>
          </w:p>
        </w:tc>
        <w:tc>
          <w:tcPr>
            <w:tcW w:w="2923" w:type="dxa"/>
          </w:tcPr>
          <w:p w:rsidR="003836BA" w:rsidRDefault="003836BA">
            <w:pPr>
              <w:pStyle w:val="TableParagraph"/>
              <w:rPr>
                <w:b/>
                <w:sz w:val="20"/>
              </w:rPr>
            </w:pPr>
          </w:p>
          <w:p w:rsidR="003836BA" w:rsidRDefault="003836BA">
            <w:pPr>
              <w:pStyle w:val="TableParagraph"/>
              <w:spacing w:before="17"/>
              <w:rPr>
                <w:b/>
                <w:sz w:val="2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87" name="image4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 name="image402.png"/>
                          <pic:cNvPicPr>
                            <a:picLocks noChangeAspect="1"/>
                          </pic:cNvPicPr>
                        </pic:nvPicPr>
                        <pic:blipFill>
                          <a:blip r:embed="rId410"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62</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97</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93"/>
              <w:rPr>
                <w:b/>
                <w:sz w:val="24"/>
              </w:rPr>
            </w:pPr>
            <w:r>
              <w:rPr>
                <w:b/>
                <w:sz w:val="24"/>
              </w:rPr>
              <w:t>a</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89" name="image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 name="image403.png"/>
                          <pic:cNvPicPr>
                            <a:picLocks noChangeAspect="1"/>
                          </pic:cNvPicPr>
                        </pic:nvPicPr>
                        <pic:blipFill>
                          <a:blip r:embed="rId411" cstate="print"/>
                          <a:stretch>
                            <a:fillRect/>
                          </a:stretch>
                        </pic:blipFill>
                        <pic:spPr>
                          <a:xfrm>
                            <a:off x="0" y="0"/>
                            <a:ext cx="476762" cy="476250"/>
                          </a:xfrm>
                          <a:prstGeom prst="rect">
                            <a:avLst/>
                          </a:prstGeom>
                        </pic:spPr>
                      </pic:pic>
                    </a:graphicData>
                  </a:graphic>
                </wp:inline>
              </w:drawing>
            </w:r>
          </w:p>
        </w:tc>
      </w:tr>
      <w:tr w:rsidR="003836BA">
        <w:trPr>
          <w:trHeight w:val="3602"/>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282" w:right="254"/>
              <w:jc w:val="center"/>
              <w:rPr>
                <w:sz w:val="24"/>
              </w:rPr>
            </w:pPr>
            <w:r>
              <w:rPr>
                <w:sz w:val="24"/>
              </w:rPr>
              <w:t>62</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64" w:right="149"/>
              <w:jc w:val="center"/>
              <w:rPr>
                <w:sz w:val="24"/>
              </w:rPr>
            </w:pPr>
            <w:r>
              <w:rPr>
                <w:sz w:val="24"/>
              </w:rPr>
              <w:t>98</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386"/>
              <w:rPr>
                <w:b/>
                <w:sz w:val="24"/>
              </w:rPr>
            </w:pPr>
            <w:r>
              <w:rPr>
                <w:b/>
                <w:sz w:val="24"/>
              </w:rPr>
              <w:t>b</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9"/>
              <w:rPr>
                <w:b/>
                <w:sz w:val="1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91" name="image4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 name="image404.png"/>
                          <pic:cNvPicPr>
                            <a:picLocks noChangeAspect="1"/>
                          </pic:cNvPicPr>
                        </pic:nvPicPr>
                        <pic:blipFill>
                          <a:blip r:embed="rId412"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63</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99</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401"/>
              <w:rPr>
                <w:b/>
                <w:sz w:val="24"/>
              </w:rPr>
            </w:pPr>
            <w:r>
              <w:rPr>
                <w:b/>
                <w:sz w:val="24"/>
              </w:rPr>
              <w:t>c</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5"/>
              <w:rPr>
                <w:b/>
                <w:sz w:val="12"/>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93" name="image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 name="image405.png"/>
                          <pic:cNvPicPr>
                            <a:picLocks noChangeAspect="1"/>
                          </pic:cNvPicPr>
                        </pic:nvPicPr>
                        <pic:blipFill>
                          <a:blip r:embed="rId413" cstate="print"/>
                          <a:stretch>
                            <a:fillRect/>
                          </a:stretch>
                        </pic:blipFill>
                        <pic:spPr>
                          <a:xfrm>
                            <a:off x="0" y="0"/>
                            <a:ext cx="476762" cy="476250"/>
                          </a:xfrm>
                          <a:prstGeom prst="rect">
                            <a:avLst/>
                          </a:prstGeom>
                        </pic:spPr>
                      </pic:pic>
                    </a:graphicData>
                  </a:graphic>
                </wp:inline>
              </w:drawing>
            </w:r>
          </w:p>
        </w:tc>
      </w:tr>
    </w:tbl>
    <w:p w:rsidR="003836BA" w:rsidRDefault="003836BA">
      <w:pPr>
        <w:rPr>
          <w:sz w:val="20"/>
        </w:rPr>
        <w:sectPr w:rsidR="003836BA">
          <w:pgSz w:w="11910" w:h="16850"/>
          <w:pgMar w:top="1080" w:right="400" w:bottom="1120" w:left="880" w:header="0" w:footer="933" w:gutter="0"/>
          <w:cols w:space="720"/>
        </w:sectPr>
      </w:pPr>
    </w:p>
    <w:tbl>
      <w:tblPr>
        <w:tblW w:w="9246"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7"/>
        <w:gridCol w:w="1845"/>
        <w:gridCol w:w="2931"/>
        <w:gridCol w:w="2923"/>
      </w:tblGrid>
      <w:tr w:rsidR="003836BA">
        <w:trPr>
          <w:trHeight w:val="785"/>
        </w:trPr>
        <w:tc>
          <w:tcPr>
            <w:tcW w:w="1547" w:type="dxa"/>
          </w:tcPr>
          <w:p w:rsidR="003836BA" w:rsidRDefault="00530FA2">
            <w:pPr>
              <w:pStyle w:val="TableParagraph"/>
              <w:spacing w:before="161"/>
              <w:ind w:left="282" w:right="255"/>
              <w:jc w:val="center"/>
              <w:rPr>
                <w:rFonts w:eastAsia="SimSun"/>
                <w:sz w:val="24"/>
                <w:lang w:eastAsia="zh-CN"/>
              </w:rPr>
            </w:pPr>
            <w:r>
              <w:rPr>
                <w:rFonts w:eastAsia="SimSun" w:hint="eastAsia"/>
                <w:sz w:val="24"/>
                <w:lang w:eastAsia="zh-CN"/>
              </w:rPr>
              <w:lastRenderedPageBreak/>
              <w:t>Hexadecimal</w:t>
            </w:r>
          </w:p>
        </w:tc>
        <w:tc>
          <w:tcPr>
            <w:tcW w:w="1845" w:type="dxa"/>
          </w:tcPr>
          <w:p w:rsidR="003836BA" w:rsidRDefault="00530FA2">
            <w:pPr>
              <w:pStyle w:val="TableParagraph"/>
              <w:spacing w:before="161"/>
              <w:ind w:left="157" w:right="157"/>
              <w:jc w:val="center"/>
              <w:rPr>
                <w:rFonts w:eastAsia="SimSun"/>
                <w:sz w:val="24"/>
                <w:lang w:eastAsia="zh-CN"/>
              </w:rPr>
            </w:pPr>
            <w:r>
              <w:rPr>
                <w:rFonts w:eastAsia="SimSun" w:hint="eastAsia"/>
                <w:sz w:val="24"/>
                <w:lang w:eastAsia="zh-CN"/>
              </w:rPr>
              <w:t>Decimal</w:t>
            </w:r>
          </w:p>
        </w:tc>
        <w:tc>
          <w:tcPr>
            <w:tcW w:w="5854" w:type="dxa"/>
            <w:gridSpan w:val="2"/>
          </w:tcPr>
          <w:p w:rsidR="003836BA" w:rsidRDefault="00530FA2">
            <w:pPr>
              <w:pStyle w:val="TableParagraph"/>
              <w:spacing w:before="161"/>
              <w:ind w:left="2592" w:right="2588"/>
              <w:jc w:val="center"/>
              <w:rPr>
                <w:b/>
                <w:sz w:val="24"/>
              </w:rPr>
            </w:pPr>
            <w:r>
              <w:rPr>
                <w:b/>
                <w:sz w:val="24"/>
              </w:rPr>
              <w:t>ASCII</w:t>
            </w:r>
          </w:p>
        </w:tc>
      </w:tr>
      <w:tr w:rsidR="003836BA">
        <w:trPr>
          <w:trHeight w:val="2516"/>
        </w:trPr>
        <w:tc>
          <w:tcPr>
            <w:tcW w:w="1547"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282" w:right="254"/>
              <w:jc w:val="center"/>
              <w:rPr>
                <w:sz w:val="24"/>
              </w:rPr>
            </w:pPr>
            <w:r>
              <w:rPr>
                <w:sz w:val="24"/>
              </w:rPr>
              <w:t>64</w:t>
            </w:r>
          </w:p>
        </w:tc>
        <w:tc>
          <w:tcPr>
            <w:tcW w:w="1845"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64" w:right="149"/>
              <w:jc w:val="center"/>
              <w:rPr>
                <w:sz w:val="24"/>
              </w:rPr>
            </w:pPr>
            <w:r>
              <w:rPr>
                <w:sz w:val="24"/>
              </w:rPr>
              <w:t>100</w:t>
            </w:r>
          </w:p>
        </w:tc>
        <w:tc>
          <w:tcPr>
            <w:tcW w:w="2931"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386"/>
              <w:rPr>
                <w:b/>
                <w:sz w:val="24"/>
              </w:rPr>
            </w:pPr>
            <w:r>
              <w:rPr>
                <w:b/>
                <w:sz w:val="24"/>
              </w:rPr>
              <w:t>d</w:t>
            </w:r>
          </w:p>
        </w:tc>
        <w:tc>
          <w:tcPr>
            <w:tcW w:w="2923" w:type="dxa"/>
          </w:tcPr>
          <w:p w:rsidR="003836BA" w:rsidRDefault="003836BA">
            <w:pPr>
              <w:pStyle w:val="TableParagraph"/>
              <w:rPr>
                <w:b/>
                <w:sz w:val="20"/>
              </w:rPr>
            </w:pPr>
          </w:p>
          <w:p w:rsidR="003836BA" w:rsidRDefault="003836BA">
            <w:pPr>
              <w:pStyle w:val="TableParagraph"/>
              <w:spacing w:before="17"/>
              <w:rPr>
                <w:b/>
                <w:sz w:val="2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95" name="image4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 name="image406.png"/>
                          <pic:cNvPicPr>
                            <a:picLocks noChangeAspect="1"/>
                          </pic:cNvPicPr>
                        </pic:nvPicPr>
                        <pic:blipFill>
                          <a:blip r:embed="rId414"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65</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101</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93"/>
              <w:rPr>
                <w:b/>
                <w:sz w:val="24"/>
              </w:rPr>
            </w:pPr>
            <w:r>
              <w:rPr>
                <w:b/>
                <w:sz w:val="24"/>
              </w:rPr>
              <w:t>e</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97" name="image4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 name="image407.png"/>
                          <pic:cNvPicPr>
                            <a:picLocks noChangeAspect="1"/>
                          </pic:cNvPicPr>
                        </pic:nvPicPr>
                        <pic:blipFill>
                          <a:blip r:embed="rId415" cstate="print"/>
                          <a:stretch>
                            <a:fillRect/>
                          </a:stretch>
                        </pic:blipFill>
                        <pic:spPr>
                          <a:xfrm>
                            <a:off x="0" y="0"/>
                            <a:ext cx="476762" cy="476250"/>
                          </a:xfrm>
                          <a:prstGeom prst="rect">
                            <a:avLst/>
                          </a:prstGeom>
                        </pic:spPr>
                      </pic:pic>
                    </a:graphicData>
                  </a:graphic>
                </wp:inline>
              </w:drawing>
            </w:r>
          </w:p>
        </w:tc>
      </w:tr>
      <w:tr w:rsidR="003836BA">
        <w:trPr>
          <w:trHeight w:val="3602"/>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282" w:right="254"/>
              <w:jc w:val="center"/>
              <w:rPr>
                <w:sz w:val="24"/>
              </w:rPr>
            </w:pPr>
            <w:r>
              <w:rPr>
                <w:sz w:val="24"/>
              </w:rPr>
              <w:t>66</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64" w:right="149"/>
              <w:jc w:val="center"/>
              <w:rPr>
                <w:sz w:val="24"/>
              </w:rPr>
            </w:pPr>
            <w:r>
              <w:rPr>
                <w:sz w:val="24"/>
              </w:rPr>
              <w:t>102</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422"/>
              <w:rPr>
                <w:b/>
                <w:sz w:val="24"/>
              </w:rPr>
            </w:pPr>
            <w:r>
              <w:rPr>
                <w:b/>
                <w:sz w:val="24"/>
              </w:rPr>
              <w:t>f</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9"/>
              <w:rPr>
                <w:b/>
                <w:sz w:val="1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399" name="image4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 name="image408.png"/>
                          <pic:cNvPicPr>
                            <a:picLocks noChangeAspect="1"/>
                          </pic:cNvPicPr>
                        </pic:nvPicPr>
                        <pic:blipFill>
                          <a:blip r:embed="rId416"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67</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103</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86"/>
              <w:rPr>
                <w:b/>
                <w:sz w:val="24"/>
              </w:rPr>
            </w:pPr>
            <w:r>
              <w:rPr>
                <w:b/>
                <w:sz w:val="24"/>
              </w:rPr>
              <w:t>g</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5"/>
              <w:rPr>
                <w:b/>
                <w:sz w:val="12"/>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401" name="image4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 name="image409.png"/>
                          <pic:cNvPicPr>
                            <a:picLocks noChangeAspect="1"/>
                          </pic:cNvPicPr>
                        </pic:nvPicPr>
                        <pic:blipFill>
                          <a:blip r:embed="rId417" cstate="print"/>
                          <a:stretch>
                            <a:fillRect/>
                          </a:stretch>
                        </pic:blipFill>
                        <pic:spPr>
                          <a:xfrm>
                            <a:off x="0" y="0"/>
                            <a:ext cx="476762" cy="476250"/>
                          </a:xfrm>
                          <a:prstGeom prst="rect">
                            <a:avLst/>
                          </a:prstGeom>
                        </pic:spPr>
                      </pic:pic>
                    </a:graphicData>
                  </a:graphic>
                </wp:inline>
              </w:drawing>
            </w:r>
          </w:p>
        </w:tc>
      </w:tr>
    </w:tbl>
    <w:p w:rsidR="003836BA" w:rsidRDefault="003836BA">
      <w:pPr>
        <w:rPr>
          <w:sz w:val="20"/>
        </w:rPr>
        <w:sectPr w:rsidR="003836BA">
          <w:pgSz w:w="11910" w:h="16850"/>
          <w:pgMar w:top="1080" w:right="400" w:bottom="1120" w:left="880" w:header="0" w:footer="933" w:gutter="0"/>
          <w:cols w:space="720"/>
        </w:sectPr>
      </w:pPr>
    </w:p>
    <w:tbl>
      <w:tblPr>
        <w:tblW w:w="9246"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7"/>
        <w:gridCol w:w="1845"/>
        <w:gridCol w:w="2931"/>
        <w:gridCol w:w="2923"/>
      </w:tblGrid>
      <w:tr w:rsidR="003836BA">
        <w:trPr>
          <w:trHeight w:val="785"/>
        </w:trPr>
        <w:tc>
          <w:tcPr>
            <w:tcW w:w="1547" w:type="dxa"/>
          </w:tcPr>
          <w:p w:rsidR="003836BA" w:rsidRDefault="00530FA2">
            <w:pPr>
              <w:pStyle w:val="TableParagraph"/>
              <w:spacing w:before="161"/>
              <w:ind w:left="282" w:right="255"/>
              <w:jc w:val="center"/>
              <w:rPr>
                <w:rFonts w:eastAsia="SimSun"/>
                <w:sz w:val="24"/>
                <w:lang w:eastAsia="zh-CN"/>
              </w:rPr>
            </w:pPr>
            <w:r>
              <w:rPr>
                <w:rFonts w:eastAsia="SimSun" w:hint="eastAsia"/>
                <w:sz w:val="24"/>
                <w:lang w:eastAsia="zh-CN"/>
              </w:rPr>
              <w:lastRenderedPageBreak/>
              <w:t>Hexadecimal</w:t>
            </w:r>
          </w:p>
        </w:tc>
        <w:tc>
          <w:tcPr>
            <w:tcW w:w="1845" w:type="dxa"/>
          </w:tcPr>
          <w:p w:rsidR="003836BA" w:rsidRDefault="00530FA2">
            <w:pPr>
              <w:pStyle w:val="TableParagraph"/>
              <w:spacing w:before="161"/>
              <w:ind w:left="157" w:right="157"/>
              <w:jc w:val="center"/>
              <w:rPr>
                <w:rFonts w:eastAsia="SimSun"/>
                <w:sz w:val="24"/>
                <w:lang w:eastAsia="zh-CN"/>
              </w:rPr>
            </w:pPr>
            <w:r>
              <w:rPr>
                <w:rFonts w:eastAsia="SimSun" w:hint="eastAsia"/>
                <w:sz w:val="24"/>
                <w:lang w:eastAsia="zh-CN"/>
              </w:rPr>
              <w:t>Decimal</w:t>
            </w:r>
          </w:p>
        </w:tc>
        <w:tc>
          <w:tcPr>
            <w:tcW w:w="5854" w:type="dxa"/>
            <w:gridSpan w:val="2"/>
          </w:tcPr>
          <w:p w:rsidR="003836BA" w:rsidRDefault="00530FA2">
            <w:pPr>
              <w:pStyle w:val="TableParagraph"/>
              <w:spacing w:before="161"/>
              <w:ind w:left="2592" w:right="2588"/>
              <w:jc w:val="center"/>
              <w:rPr>
                <w:b/>
                <w:sz w:val="24"/>
              </w:rPr>
            </w:pPr>
            <w:r>
              <w:rPr>
                <w:b/>
                <w:sz w:val="24"/>
              </w:rPr>
              <w:t>ASCII</w:t>
            </w:r>
          </w:p>
        </w:tc>
      </w:tr>
      <w:tr w:rsidR="003836BA">
        <w:trPr>
          <w:trHeight w:val="2516"/>
        </w:trPr>
        <w:tc>
          <w:tcPr>
            <w:tcW w:w="1547"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282" w:right="254"/>
              <w:jc w:val="center"/>
              <w:rPr>
                <w:sz w:val="24"/>
              </w:rPr>
            </w:pPr>
            <w:r>
              <w:rPr>
                <w:sz w:val="24"/>
              </w:rPr>
              <w:t>68</w:t>
            </w:r>
          </w:p>
        </w:tc>
        <w:tc>
          <w:tcPr>
            <w:tcW w:w="1845"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64" w:right="149"/>
              <w:jc w:val="center"/>
              <w:rPr>
                <w:sz w:val="24"/>
              </w:rPr>
            </w:pPr>
            <w:r>
              <w:rPr>
                <w:sz w:val="24"/>
              </w:rPr>
              <w:t>104</w:t>
            </w:r>
          </w:p>
        </w:tc>
        <w:tc>
          <w:tcPr>
            <w:tcW w:w="2931"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386"/>
              <w:rPr>
                <w:b/>
                <w:sz w:val="24"/>
              </w:rPr>
            </w:pPr>
            <w:r>
              <w:rPr>
                <w:b/>
                <w:sz w:val="24"/>
              </w:rPr>
              <w:t>h</w:t>
            </w:r>
          </w:p>
        </w:tc>
        <w:tc>
          <w:tcPr>
            <w:tcW w:w="2923" w:type="dxa"/>
          </w:tcPr>
          <w:p w:rsidR="003836BA" w:rsidRDefault="003836BA">
            <w:pPr>
              <w:pStyle w:val="TableParagraph"/>
              <w:rPr>
                <w:b/>
                <w:sz w:val="20"/>
              </w:rPr>
            </w:pPr>
          </w:p>
          <w:p w:rsidR="003836BA" w:rsidRDefault="003836BA">
            <w:pPr>
              <w:pStyle w:val="TableParagraph"/>
              <w:spacing w:before="17"/>
              <w:rPr>
                <w:b/>
                <w:sz w:val="2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403" name="image4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 name="image410.png"/>
                          <pic:cNvPicPr>
                            <a:picLocks noChangeAspect="1"/>
                          </pic:cNvPicPr>
                        </pic:nvPicPr>
                        <pic:blipFill>
                          <a:blip r:embed="rId418"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69</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105</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429"/>
              <w:rPr>
                <w:b/>
                <w:sz w:val="24"/>
              </w:rPr>
            </w:pPr>
            <w:r>
              <w:rPr>
                <w:b/>
                <w:sz w:val="24"/>
              </w:rPr>
              <w:t>i</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405" name="image4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 name="image411.png"/>
                          <pic:cNvPicPr>
                            <a:picLocks noChangeAspect="1"/>
                          </pic:cNvPicPr>
                        </pic:nvPicPr>
                        <pic:blipFill>
                          <a:blip r:embed="rId419" cstate="print"/>
                          <a:stretch>
                            <a:fillRect/>
                          </a:stretch>
                        </pic:blipFill>
                        <pic:spPr>
                          <a:xfrm>
                            <a:off x="0" y="0"/>
                            <a:ext cx="476762" cy="476250"/>
                          </a:xfrm>
                          <a:prstGeom prst="rect">
                            <a:avLst/>
                          </a:prstGeom>
                        </pic:spPr>
                      </pic:pic>
                    </a:graphicData>
                  </a:graphic>
                </wp:inline>
              </w:drawing>
            </w:r>
          </w:p>
        </w:tc>
      </w:tr>
      <w:tr w:rsidR="003836BA">
        <w:trPr>
          <w:trHeight w:val="3602"/>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282" w:right="255"/>
              <w:jc w:val="center"/>
              <w:rPr>
                <w:sz w:val="24"/>
              </w:rPr>
            </w:pPr>
            <w:r>
              <w:rPr>
                <w:sz w:val="24"/>
              </w:rPr>
              <w:t>6A</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64" w:right="149"/>
              <w:jc w:val="center"/>
              <w:rPr>
                <w:sz w:val="24"/>
              </w:rPr>
            </w:pPr>
            <w:r>
              <w:rPr>
                <w:sz w:val="24"/>
              </w:rPr>
              <w:t>106</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429"/>
              <w:rPr>
                <w:b/>
                <w:sz w:val="24"/>
              </w:rPr>
            </w:pPr>
            <w:r>
              <w:rPr>
                <w:b/>
                <w:sz w:val="24"/>
              </w:rPr>
              <w:t>j</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9"/>
              <w:rPr>
                <w:b/>
                <w:sz w:val="1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407" name="image4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 name="image412.png"/>
                          <pic:cNvPicPr>
                            <a:picLocks noChangeAspect="1"/>
                          </pic:cNvPicPr>
                        </pic:nvPicPr>
                        <pic:blipFill>
                          <a:blip r:embed="rId420"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78" w:right="255"/>
              <w:jc w:val="center"/>
              <w:rPr>
                <w:sz w:val="24"/>
              </w:rPr>
            </w:pPr>
            <w:r>
              <w:rPr>
                <w:sz w:val="24"/>
              </w:rPr>
              <w:t>6B</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107</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93"/>
              <w:rPr>
                <w:b/>
                <w:sz w:val="24"/>
              </w:rPr>
            </w:pPr>
            <w:r>
              <w:rPr>
                <w:b/>
                <w:sz w:val="24"/>
              </w:rPr>
              <w:t>k</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5"/>
              <w:rPr>
                <w:b/>
                <w:sz w:val="12"/>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409" name="image4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 name="image413.png"/>
                          <pic:cNvPicPr>
                            <a:picLocks noChangeAspect="1"/>
                          </pic:cNvPicPr>
                        </pic:nvPicPr>
                        <pic:blipFill>
                          <a:blip r:embed="rId421" cstate="print"/>
                          <a:stretch>
                            <a:fillRect/>
                          </a:stretch>
                        </pic:blipFill>
                        <pic:spPr>
                          <a:xfrm>
                            <a:off x="0" y="0"/>
                            <a:ext cx="476762" cy="476250"/>
                          </a:xfrm>
                          <a:prstGeom prst="rect">
                            <a:avLst/>
                          </a:prstGeom>
                        </pic:spPr>
                      </pic:pic>
                    </a:graphicData>
                  </a:graphic>
                </wp:inline>
              </w:drawing>
            </w:r>
          </w:p>
        </w:tc>
      </w:tr>
    </w:tbl>
    <w:p w:rsidR="003836BA" w:rsidRDefault="003836BA">
      <w:pPr>
        <w:rPr>
          <w:sz w:val="20"/>
        </w:rPr>
        <w:sectPr w:rsidR="003836BA">
          <w:pgSz w:w="11910" w:h="16850"/>
          <w:pgMar w:top="1080" w:right="400" w:bottom="1120" w:left="880" w:header="0" w:footer="933" w:gutter="0"/>
          <w:cols w:space="720"/>
        </w:sectPr>
      </w:pPr>
    </w:p>
    <w:tbl>
      <w:tblPr>
        <w:tblW w:w="9246"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7"/>
        <w:gridCol w:w="1845"/>
        <w:gridCol w:w="2931"/>
        <w:gridCol w:w="2923"/>
      </w:tblGrid>
      <w:tr w:rsidR="003836BA">
        <w:trPr>
          <w:trHeight w:val="785"/>
        </w:trPr>
        <w:tc>
          <w:tcPr>
            <w:tcW w:w="1547" w:type="dxa"/>
          </w:tcPr>
          <w:p w:rsidR="003836BA" w:rsidRDefault="00530FA2">
            <w:pPr>
              <w:pStyle w:val="TableParagraph"/>
              <w:spacing w:before="161"/>
              <w:ind w:left="282" w:right="255"/>
              <w:jc w:val="center"/>
              <w:rPr>
                <w:rFonts w:eastAsia="SimSun"/>
                <w:sz w:val="24"/>
                <w:lang w:eastAsia="zh-CN"/>
              </w:rPr>
            </w:pPr>
            <w:r>
              <w:rPr>
                <w:rFonts w:eastAsia="SimSun" w:hint="eastAsia"/>
                <w:sz w:val="24"/>
                <w:lang w:eastAsia="zh-CN"/>
              </w:rPr>
              <w:lastRenderedPageBreak/>
              <w:t>Hexadecimal</w:t>
            </w:r>
          </w:p>
        </w:tc>
        <w:tc>
          <w:tcPr>
            <w:tcW w:w="1845" w:type="dxa"/>
          </w:tcPr>
          <w:p w:rsidR="003836BA" w:rsidRDefault="00530FA2">
            <w:pPr>
              <w:pStyle w:val="TableParagraph"/>
              <w:spacing w:before="161"/>
              <w:ind w:left="157" w:right="157"/>
              <w:jc w:val="center"/>
              <w:rPr>
                <w:rFonts w:eastAsia="SimSun"/>
                <w:sz w:val="24"/>
                <w:lang w:eastAsia="zh-CN"/>
              </w:rPr>
            </w:pPr>
            <w:r>
              <w:rPr>
                <w:rFonts w:eastAsia="SimSun" w:hint="eastAsia"/>
                <w:sz w:val="24"/>
                <w:lang w:eastAsia="zh-CN"/>
              </w:rPr>
              <w:t>Decimal</w:t>
            </w:r>
          </w:p>
        </w:tc>
        <w:tc>
          <w:tcPr>
            <w:tcW w:w="5854" w:type="dxa"/>
            <w:gridSpan w:val="2"/>
          </w:tcPr>
          <w:p w:rsidR="003836BA" w:rsidRDefault="00530FA2">
            <w:pPr>
              <w:pStyle w:val="TableParagraph"/>
              <w:spacing w:before="161"/>
              <w:ind w:left="2592" w:right="2588"/>
              <w:jc w:val="center"/>
              <w:rPr>
                <w:b/>
                <w:sz w:val="24"/>
              </w:rPr>
            </w:pPr>
            <w:r>
              <w:rPr>
                <w:b/>
                <w:sz w:val="24"/>
              </w:rPr>
              <w:t>ASCII</w:t>
            </w:r>
          </w:p>
        </w:tc>
      </w:tr>
      <w:tr w:rsidR="003836BA">
        <w:trPr>
          <w:trHeight w:val="2516"/>
        </w:trPr>
        <w:tc>
          <w:tcPr>
            <w:tcW w:w="1547"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276" w:right="255"/>
              <w:jc w:val="center"/>
              <w:rPr>
                <w:sz w:val="24"/>
              </w:rPr>
            </w:pPr>
            <w:r>
              <w:rPr>
                <w:sz w:val="24"/>
              </w:rPr>
              <w:t>6C</w:t>
            </w:r>
          </w:p>
        </w:tc>
        <w:tc>
          <w:tcPr>
            <w:tcW w:w="1845"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64" w:right="149"/>
              <w:jc w:val="center"/>
              <w:rPr>
                <w:sz w:val="24"/>
              </w:rPr>
            </w:pPr>
            <w:r>
              <w:rPr>
                <w:sz w:val="24"/>
              </w:rPr>
              <w:t>108</w:t>
            </w:r>
          </w:p>
        </w:tc>
        <w:tc>
          <w:tcPr>
            <w:tcW w:w="2931"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429"/>
              <w:rPr>
                <w:b/>
                <w:sz w:val="24"/>
              </w:rPr>
            </w:pPr>
            <w:r>
              <w:rPr>
                <w:b/>
                <w:sz w:val="24"/>
              </w:rPr>
              <w:t>l</w:t>
            </w:r>
          </w:p>
        </w:tc>
        <w:tc>
          <w:tcPr>
            <w:tcW w:w="2923" w:type="dxa"/>
          </w:tcPr>
          <w:p w:rsidR="003836BA" w:rsidRDefault="003836BA">
            <w:pPr>
              <w:pStyle w:val="TableParagraph"/>
              <w:rPr>
                <w:b/>
                <w:sz w:val="20"/>
              </w:rPr>
            </w:pPr>
          </w:p>
          <w:p w:rsidR="003836BA" w:rsidRDefault="003836BA">
            <w:pPr>
              <w:pStyle w:val="TableParagraph"/>
              <w:spacing w:before="17"/>
              <w:rPr>
                <w:b/>
                <w:sz w:val="2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411" name="image4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 name="image414.png"/>
                          <pic:cNvPicPr>
                            <a:picLocks noChangeAspect="1"/>
                          </pic:cNvPicPr>
                        </pic:nvPicPr>
                        <pic:blipFill>
                          <a:blip r:embed="rId422"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6D</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109</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51"/>
              <w:rPr>
                <w:b/>
                <w:sz w:val="24"/>
              </w:rPr>
            </w:pPr>
            <w:r>
              <w:rPr>
                <w:b/>
                <w:sz w:val="24"/>
              </w:rPr>
              <w:t>m</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413" name="image4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 name="image415.png"/>
                          <pic:cNvPicPr>
                            <a:picLocks noChangeAspect="1"/>
                          </pic:cNvPicPr>
                        </pic:nvPicPr>
                        <pic:blipFill>
                          <a:blip r:embed="rId423" cstate="print"/>
                          <a:stretch>
                            <a:fillRect/>
                          </a:stretch>
                        </pic:blipFill>
                        <pic:spPr>
                          <a:xfrm>
                            <a:off x="0" y="0"/>
                            <a:ext cx="476762" cy="476250"/>
                          </a:xfrm>
                          <a:prstGeom prst="rect">
                            <a:avLst/>
                          </a:prstGeom>
                        </pic:spPr>
                      </pic:pic>
                    </a:graphicData>
                  </a:graphic>
                </wp:inline>
              </w:drawing>
            </w:r>
          </w:p>
        </w:tc>
      </w:tr>
      <w:tr w:rsidR="003836BA">
        <w:trPr>
          <w:trHeight w:val="3602"/>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275" w:right="255"/>
              <w:jc w:val="center"/>
              <w:rPr>
                <w:sz w:val="24"/>
              </w:rPr>
            </w:pPr>
            <w:r>
              <w:rPr>
                <w:sz w:val="24"/>
              </w:rPr>
              <w:t>6E</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64" w:right="149"/>
              <w:jc w:val="center"/>
              <w:rPr>
                <w:sz w:val="24"/>
              </w:rPr>
            </w:pPr>
            <w:r>
              <w:rPr>
                <w:sz w:val="24"/>
              </w:rPr>
              <w:t>110</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386"/>
              <w:rPr>
                <w:b/>
                <w:sz w:val="24"/>
              </w:rPr>
            </w:pPr>
            <w:r>
              <w:rPr>
                <w:b/>
                <w:sz w:val="24"/>
              </w:rPr>
              <w:t>n</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9"/>
              <w:rPr>
                <w:b/>
                <w:sz w:val="1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415" name="image4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 name="image416.png"/>
                          <pic:cNvPicPr>
                            <a:picLocks noChangeAspect="1"/>
                          </pic:cNvPicPr>
                        </pic:nvPicPr>
                        <pic:blipFill>
                          <a:blip r:embed="rId424"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3"/>
              <w:jc w:val="center"/>
              <w:rPr>
                <w:sz w:val="24"/>
              </w:rPr>
            </w:pPr>
            <w:r>
              <w:rPr>
                <w:sz w:val="24"/>
              </w:rPr>
              <w:t>6F</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111</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86"/>
              <w:rPr>
                <w:b/>
                <w:sz w:val="24"/>
              </w:rPr>
            </w:pPr>
            <w:r>
              <w:rPr>
                <w:b/>
                <w:sz w:val="24"/>
              </w:rPr>
              <w:t>o</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5"/>
              <w:rPr>
                <w:b/>
                <w:sz w:val="12"/>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417" name="image4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 name="image417.png"/>
                          <pic:cNvPicPr>
                            <a:picLocks noChangeAspect="1"/>
                          </pic:cNvPicPr>
                        </pic:nvPicPr>
                        <pic:blipFill>
                          <a:blip r:embed="rId425" cstate="print"/>
                          <a:stretch>
                            <a:fillRect/>
                          </a:stretch>
                        </pic:blipFill>
                        <pic:spPr>
                          <a:xfrm>
                            <a:off x="0" y="0"/>
                            <a:ext cx="476762" cy="476250"/>
                          </a:xfrm>
                          <a:prstGeom prst="rect">
                            <a:avLst/>
                          </a:prstGeom>
                        </pic:spPr>
                      </pic:pic>
                    </a:graphicData>
                  </a:graphic>
                </wp:inline>
              </w:drawing>
            </w:r>
          </w:p>
        </w:tc>
      </w:tr>
    </w:tbl>
    <w:p w:rsidR="003836BA" w:rsidRDefault="003836BA">
      <w:pPr>
        <w:rPr>
          <w:sz w:val="20"/>
        </w:rPr>
        <w:sectPr w:rsidR="003836BA">
          <w:pgSz w:w="11910" w:h="16850"/>
          <w:pgMar w:top="1080" w:right="400" w:bottom="1120" w:left="880" w:header="0" w:footer="933" w:gutter="0"/>
          <w:cols w:space="720"/>
        </w:sectPr>
      </w:pPr>
    </w:p>
    <w:tbl>
      <w:tblPr>
        <w:tblW w:w="9246"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7"/>
        <w:gridCol w:w="1845"/>
        <w:gridCol w:w="2931"/>
        <w:gridCol w:w="2923"/>
      </w:tblGrid>
      <w:tr w:rsidR="003836BA">
        <w:trPr>
          <w:trHeight w:val="785"/>
        </w:trPr>
        <w:tc>
          <w:tcPr>
            <w:tcW w:w="1547" w:type="dxa"/>
          </w:tcPr>
          <w:p w:rsidR="003836BA" w:rsidRDefault="00530FA2">
            <w:pPr>
              <w:pStyle w:val="TableParagraph"/>
              <w:spacing w:before="161"/>
              <w:ind w:left="282" w:right="255"/>
              <w:jc w:val="center"/>
              <w:rPr>
                <w:rFonts w:eastAsia="SimSun"/>
                <w:sz w:val="24"/>
                <w:lang w:eastAsia="zh-CN"/>
              </w:rPr>
            </w:pPr>
            <w:r>
              <w:rPr>
                <w:rFonts w:eastAsia="SimSun" w:hint="eastAsia"/>
                <w:sz w:val="24"/>
                <w:lang w:eastAsia="zh-CN"/>
              </w:rPr>
              <w:lastRenderedPageBreak/>
              <w:t>Hexadecimal</w:t>
            </w:r>
          </w:p>
        </w:tc>
        <w:tc>
          <w:tcPr>
            <w:tcW w:w="1845" w:type="dxa"/>
          </w:tcPr>
          <w:p w:rsidR="003836BA" w:rsidRDefault="00530FA2">
            <w:pPr>
              <w:pStyle w:val="TableParagraph"/>
              <w:spacing w:before="161"/>
              <w:ind w:left="157" w:right="157"/>
              <w:jc w:val="center"/>
              <w:rPr>
                <w:rFonts w:eastAsia="SimSun"/>
                <w:sz w:val="24"/>
                <w:lang w:eastAsia="zh-CN"/>
              </w:rPr>
            </w:pPr>
            <w:r>
              <w:rPr>
                <w:rFonts w:eastAsia="SimSun" w:hint="eastAsia"/>
                <w:sz w:val="24"/>
                <w:lang w:eastAsia="zh-CN"/>
              </w:rPr>
              <w:t>Decimal</w:t>
            </w:r>
          </w:p>
        </w:tc>
        <w:tc>
          <w:tcPr>
            <w:tcW w:w="5854" w:type="dxa"/>
            <w:gridSpan w:val="2"/>
          </w:tcPr>
          <w:p w:rsidR="003836BA" w:rsidRDefault="00530FA2">
            <w:pPr>
              <w:pStyle w:val="TableParagraph"/>
              <w:spacing w:before="161"/>
              <w:ind w:left="2592" w:right="2588"/>
              <w:jc w:val="center"/>
              <w:rPr>
                <w:b/>
                <w:sz w:val="24"/>
              </w:rPr>
            </w:pPr>
            <w:r>
              <w:rPr>
                <w:b/>
                <w:sz w:val="24"/>
              </w:rPr>
              <w:t>ASCII</w:t>
            </w:r>
          </w:p>
        </w:tc>
      </w:tr>
      <w:tr w:rsidR="003836BA">
        <w:trPr>
          <w:trHeight w:val="2516"/>
        </w:trPr>
        <w:tc>
          <w:tcPr>
            <w:tcW w:w="1547"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282" w:right="254"/>
              <w:jc w:val="center"/>
              <w:rPr>
                <w:sz w:val="24"/>
              </w:rPr>
            </w:pPr>
            <w:r>
              <w:rPr>
                <w:sz w:val="24"/>
              </w:rPr>
              <w:t>70</w:t>
            </w:r>
          </w:p>
        </w:tc>
        <w:tc>
          <w:tcPr>
            <w:tcW w:w="1845"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64" w:right="149"/>
              <w:jc w:val="center"/>
              <w:rPr>
                <w:sz w:val="24"/>
              </w:rPr>
            </w:pPr>
            <w:r>
              <w:rPr>
                <w:sz w:val="24"/>
              </w:rPr>
              <w:t>112</w:t>
            </w:r>
          </w:p>
        </w:tc>
        <w:tc>
          <w:tcPr>
            <w:tcW w:w="2931"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386"/>
              <w:rPr>
                <w:b/>
                <w:sz w:val="24"/>
              </w:rPr>
            </w:pPr>
            <w:r>
              <w:rPr>
                <w:b/>
                <w:sz w:val="24"/>
              </w:rPr>
              <w:t>p</w:t>
            </w:r>
          </w:p>
        </w:tc>
        <w:tc>
          <w:tcPr>
            <w:tcW w:w="2923" w:type="dxa"/>
          </w:tcPr>
          <w:p w:rsidR="003836BA" w:rsidRDefault="003836BA">
            <w:pPr>
              <w:pStyle w:val="TableParagraph"/>
              <w:rPr>
                <w:b/>
                <w:sz w:val="20"/>
              </w:rPr>
            </w:pPr>
          </w:p>
          <w:p w:rsidR="003836BA" w:rsidRDefault="003836BA">
            <w:pPr>
              <w:pStyle w:val="TableParagraph"/>
              <w:spacing w:before="17"/>
              <w:rPr>
                <w:b/>
                <w:sz w:val="2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419" name="image4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 name="image418.png"/>
                          <pic:cNvPicPr>
                            <a:picLocks noChangeAspect="1"/>
                          </pic:cNvPicPr>
                        </pic:nvPicPr>
                        <pic:blipFill>
                          <a:blip r:embed="rId426"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71</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113</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86"/>
              <w:rPr>
                <w:b/>
                <w:sz w:val="24"/>
              </w:rPr>
            </w:pPr>
            <w:r>
              <w:rPr>
                <w:b/>
                <w:sz w:val="24"/>
              </w:rPr>
              <w:t>q</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421" name="image4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 name="image419.png"/>
                          <pic:cNvPicPr>
                            <a:picLocks noChangeAspect="1"/>
                          </pic:cNvPicPr>
                        </pic:nvPicPr>
                        <pic:blipFill>
                          <a:blip r:embed="rId427" cstate="print"/>
                          <a:stretch>
                            <a:fillRect/>
                          </a:stretch>
                        </pic:blipFill>
                        <pic:spPr>
                          <a:xfrm>
                            <a:off x="0" y="0"/>
                            <a:ext cx="476762" cy="476250"/>
                          </a:xfrm>
                          <a:prstGeom prst="rect">
                            <a:avLst/>
                          </a:prstGeom>
                        </pic:spPr>
                      </pic:pic>
                    </a:graphicData>
                  </a:graphic>
                </wp:inline>
              </w:drawing>
            </w:r>
          </w:p>
        </w:tc>
      </w:tr>
      <w:tr w:rsidR="003836BA">
        <w:trPr>
          <w:trHeight w:val="3602"/>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282" w:right="254"/>
              <w:jc w:val="center"/>
              <w:rPr>
                <w:sz w:val="24"/>
              </w:rPr>
            </w:pPr>
            <w:r>
              <w:rPr>
                <w:sz w:val="24"/>
              </w:rPr>
              <w:t>72</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64" w:right="149"/>
              <w:jc w:val="center"/>
              <w:rPr>
                <w:sz w:val="24"/>
              </w:rPr>
            </w:pPr>
            <w:r>
              <w:rPr>
                <w:sz w:val="24"/>
              </w:rPr>
              <w:t>114</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415"/>
              <w:rPr>
                <w:b/>
                <w:sz w:val="24"/>
              </w:rPr>
            </w:pPr>
            <w:r>
              <w:rPr>
                <w:b/>
                <w:sz w:val="24"/>
              </w:rPr>
              <w:t>r</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9"/>
              <w:rPr>
                <w:b/>
                <w:sz w:val="1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423" name="image4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 name="image420.png"/>
                          <pic:cNvPicPr>
                            <a:picLocks noChangeAspect="1"/>
                          </pic:cNvPicPr>
                        </pic:nvPicPr>
                        <pic:blipFill>
                          <a:blip r:embed="rId428"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73</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115</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408"/>
              <w:rPr>
                <w:b/>
                <w:sz w:val="24"/>
              </w:rPr>
            </w:pPr>
            <w:r>
              <w:rPr>
                <w:b/>
                <w:sz w:val="24"/>
              </w:rPr>
              <w:t>s</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5"/>
              <w:rPr>
                <w:b/>
                <w:sz w:val="12"/>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425" name="image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 name="image421.png"/>
                          <pic:cNvPicPr>
                            <a:picLocks noChangeAspect="1"/>
                          </pic:cNvPicPr>
                        </pic:nvPicPr>
                        <pic:blipFill>
                          <a:blip r:embed="rId429" cstate="print"/>
                          <a:stretch>
                            <a:fillRect/>
                          </a:stretch>
                        </pic:blipFill>
                        <pic:spPr>
                          <a:xfrm>
                            <a:off x="0" y="0"/>
                            <a:ext cx="476762" cy="476250"/>
                          </a:xfrm>
                          <a:prstGeom prst="rect">
                            <a:avLst/>
                          </a:prstGeom>
                        </pic:spPr>
                      </pic:pic>
                    </a:graphicData>
                  </a:graphic>
                </wp:inline>
              </w:drawing>
            </w:r>
          </w:p>
        </w:tc>
      </w:tr>
    </w:tbl>
    <w:p w:rsidR="003836BA" w:rsidRDefault="003836BA">
      <w:pPr>
        <w:rPr>
          <w:sz w:val="20"/>
        </w:rPr>
        <w:sectPr w:rsidR="003836BA">
          <w:pgSz w:w="11910" w:h="16850"/>
          <w:pgMar w:top="1080" w:right="400" w:bottom="1120" w:left="880" w:header="0" w:footer="933" w:gutter="0"/>
          <w:cols w:space="720"/>
        </w:sectPr>
      </w:pPr>
    </w:p>
    <w:tbl>
      <w:tblPr>
        <w:tblW w:w="9246"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7"/>
        <w:gridCol w:w="1845"/>
        <w:gridCol w:w="2931"/>
        <w:gridCol w:w="2923"/>
      </w:tblGrid>
      <w:tr w:rsidR="003836BA">
        <w:trPr>
          <w:trHeight w:val="785"/>
        </w:trPr>
        <w:tc>
          <w:tcPr>
            <w:tcW w:w="1547" w:type="dxa"/>
          </w:tcPr>
          <w:p w:rsidR="003836BA" w:rsidRDefault="00530FA2">
            <w:pPr>
              <w:pStyle w:val="TableParagraph"/>
              <w:spacing w:before="161"/>
              <w:ind w:left="282" w:right="255"/>
              <w:jc w:val="center"/>
              <w:rPr>
                <w:rFonts w:eastAsia="SimSun"/>
                <w:sz w:val="24"/>
                <w:lang w:eastAsia="zh-CN"/>
              </w:rPr>
            </w:pPr>
            <w:r>
              <w:rPr>
                <w:rFonts w:eastAsia="SimSun" w:hint="eastAsia"/>
                <w:sz w:val="24"/>
                <w:lang w:eastAsia="zh-CN"/>
              </w:rPr>
              <w:lastRenderedPageBreak/>
              <w:t>Hexadecimal</w:t>
            </w:r>
          </w:p>
        </w:tc>
        <w:tc>
          <w:tcPr>
            <w:tcW w:w="1845" w:type="dxa"/>
          </w:tcPr>
          <w:p w:rsidR="003836BA" w:rsidRDefault="00530FA2">
            <w:pPr>
              <w:pStyle w:val="TableParagraph"/>
              <w:spacing w:before="161"/>
              <w:ind w:left="157" w:right="157"/>
              <w:jc w:val="center"/>
              <w:rPr>
                <w:rFonts w:eastAsia="SimSun"/>
                <w:sz w:val="24"/>
                <w:lang w:eastAsia="zh-CN"/>
              </w:rPr>
            </w:pPr>
            <w:r>
              <w:rPr>
                <w:rFonts w:eastAsia="SimSun" w:hint="eastAsia"/>
                <w:sz w:val="24"/>
                <w:lang w:eastAsia="zh-CN"/>
              </w:rPr>
              <w:t>Decimal</w:t>
            </w:r>
          </w:p>
        </w:tc>
        <w:tc>
          <w:tcPr>
            <w:tcW w:w="5854" w:type="dxa"/>
            <w:gridSpan w:val="2"/>
          </w:tcPr>
          <w:p w:rsidR="003836BA" w:rsidRDefault="00530FA2">
            <w:pPr>
              <w:pStyle w:val="TableParagraph"/>
              <w:spacing w:before="161"/>
              <w:ind w:left="2592" w:right="2588"/>
              <w:jc w:val="center"/>
              <w:rPr>
                <w:b/>
                <w:sz w:val="24"/>
              </w:rPr>
            </w:pPr>
            <w:r>
              <w:rPr>
                <w:b/>
                <w:sz w:val="24"/>
              </w:rPr>
              <w:t>ASCII</w:t>
            </w:r>
          </w:p>
        </w:tc>
      </w:tr>
      <w:tr w:rsidR="003836BA">
        <w:trPr>
          <w:trHeight w:val="2516"/>
        </w:trPr>
        <w:tc>
          <w:tcPr>
            <w:tcW w:w="1547"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282" w:right="254"/>
              <w:jc w:val="center"/>
              <w:rPr>
                <w:sz w:val="24"/>
              </w:rPr>
            </w:pPr>
            <w:r>
              <w:rPr>
                <w:sz w:val="24"/>
              </w:rPr>
              <w:t>74</w:t>
            </w:r>
          </w:p>
        </w:tc>
        <w:tc>
          <w:tcPr>
            <w:tcW w:w="1845"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64" w:right="149"/>
              <w:jc w:val="center"/>
              <w:rPr>
                <w:sz w:val="24"/>
              </w:rPr>
            </w:pPr>
            <w:r>
              <w:rPr>
                <w:sz w:val="24"/>
              </w:rPr>
              <w:t>116</w:t>
            </w:r>
          </w:p>
        </w:tc>
        <w:tc>
          <w:tcPr>
            <w:tcW w:w="2931"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415"/>
              <w:rPr>
                <w:b/>
                <w:sz w:val="24"/>
              </w:rPr>
            </w:pPr>
            <w:r>
              <w:rPr>
                <w:b/>
                <w:sz w:val="24"/>
              </w:rPr>
              <w:t>t</w:t>
            </w:r>
          </w:p>
        </w:tc>
        <w:tc>
          <w:tcPr>
            <w:tcW w:w="2923" w:type="dxa"/>
          </w:tcPr>
          <w:p w:rsidR="003836BA" w:rsidRDefault="003836BA">
            <w:pPr>
              <w:pStyle w:val="TableParagraph"/>
              <w:rPr>
                <w:b/>
                <w:sz w:val="20"/>
              </w:rPr>
            </w:pPr>
          </w:p>
          <w:p w:rsidR="003836BA" w:rsidRDefault="003836BA">
            <w:pPr>
              <w:pStyle w:val="TableParagraph"/>
              <w:spacing w:before="17"/>
              <w:rPr>
                <w:b/>
                <w:sz w:val="2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427" name="image4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 name="image422.png"/>
                          <pic:cNvPicPr>
                            <a:picLocks noChangeAspect="1"/>
                          </pic:cNvPicPr>
                        </pic:nvPicPr>
                        <pic:blipFill>
                          <a:blip r:embed="rId430"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75</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117</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86"/>
              <w:rPr>
                <w:b/>
                <w:sz w:val="24"/>
              </w:rPr>
            </w:pPr>
            <w:r>
              <w:rPr>
                <w:b/>
                <w:sz w:val="24"/>
              </w:rPr>
              <w:t>u</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429" name="image4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 name="image423.png"/>
                          <pic:cNvPicPr>
                            <a:picLocks noChangeAspect="1"/>
                          </pic:cNvPicPr>
                        </pic:nvPicPr>
                        <pic:blipFill>
                          <a:blip r:embed="rId431" cstate="print"/>
                          <a:stretch>
                            <a:fillRect/>
                          </a:stretch>
                        </pic:blipFill>
                        <pic:spPr>
                          <a:xfrm>
                            <a:off x="0" y="0"/>
                            <a:ext cx="476762" cy="476250"/>
                          </a:xfrm>
                          <a:prstGeom prst="rect">
                            <a:avLst/>
                          </a:prstGeom>
                        </pic:spPr>
                      </pic:pic>
                    </a:graphicData>
                  </a:graphic>
                </wp:inline>
              </w:drawing>
            </w:r>
          </w:p>
        </w:tc>
      </w:tr>
      <w:tr w:rsidR="003836BA">
        <w:trPr>
          <w:trHeight w:val="3602"/>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282" w:right="254"/>
              <w:jc w:val="center"/>
              <w:rPr>
                <w:sz w:val="24"/>
              </w:rPr>
            </w:pPr>
            <w:r>
              <w:rPr>
                <w:sz w:val="24"/>
              </w:rPr>
              <w:t>76</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64" w:right="149"/>
              <w:jc w:val="center"/>
              <w:rPr>
                <w:sz w:val="24"/>
              </w:rPr>
            </w:pPr>
            <w:r>
              <w:rPr>
                <w:sz w:val="24"/>
              </w:rPr>
              <w:t>118</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401"/>
              <w:rPr>
                <w:b/>
                <w:sz w:val="24"/>
              </w:rPr>
            </w:pPr>
            <w:r>
              <w:rPr>
                <w:b/>
                <w:sz w:val="24"/>
              </w:rPr>
              <w:t>v</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9"/>
              <w:rPr>
                <w:b/>
                <w:sz w:val="1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431" name="image4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 name="image424.png"/>
                          <pic:cNvPicPr>
                            <a:picLocks noChangeAspect="1"/>
                          </pic:cNvPicPr>
                        </pic:nvPicPr>
                        <pic:blipFill>
                          <a:blip r:embed="rId432"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77</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119</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365"/>
              <w:rPr>
                <w:b/>
                <w:sz w:val="24"/>
              </w:rPr>
            </w:pPr>
            <w:r>
              <w:rPr>
                <w:b/>
                <w:sz w:val="24"/>
              </w:rPr>
              <w:t>w</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5"/>
              <w:rPr>
                <w:b/>
                <w:sz w:val="12"/>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433" name="image4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 name="image425.png"/>
                          <pic:cNvPicPr>
                            <a:picLocks noChangeAspect="1"/>
                          </pic:cNvPicPr>
                        </pic:nvPicPr>
                        <pic:blipFill>
                          <a:blip r:embed="rId433" cstate="print"/>
                          <a:stretch>
                            <a:fillRect/>
                          </a:stretch>
                        </pic:blipFill>
                        <pic:spPr>
                          <a:xfrm>
                            <a:off x="0" y="0"/>
                            <a:ext cx="476762" cy="476250"/>
                          </a:xfrm>
                          <a:prstGeom prst="rect">
                            <a:avLst/>
                          </a:prstGeom>
                        </pic:spPr>
                      </pic:pic>
                    </a:graphicData>
                  </a:graphic>
                </wp:inline>
              </w:drawing>
            </w:r>
          </w:p>
        </w:tc>
      </w:tr>
    </w:tbl>
    <w:p w:rsidR="003836BA" w:rsidRDefault="003836BA">
      <w:pPr>
        <w:rPr>
          <w:sz w:val="20"/>
        </w:rPr>
        <w:sectPr w:rsidR="003836BA">
          <w:pgSz w:w="11910" w:h="16850"/>
          <w:pgMar w:top="1080" w:right="400" w:bottom="1120" w:left="880" w:header="0" w:footer="933" w:gutter="0"/>
          <w:cols w:space="720"/>
        </w:sectPr>
      </w:pPr>
    </w:p>
    <w:tbl>
      <w:tblPr>
        <w:tblW w:w="9246"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7"/>
        <w:gridCol w:w="1845"/>
        <w:gridCol w:w="2931"/>
        <w:gridCol w:w="2923"/>
      </w:tblGrid>
      <w:tr w:rsidR="003836BA">
        <w:trPr>
          <w:trHeight w:val="785"/>
        </w:trPr>
        <w:tc>
          <w:tcPr>
            <w:tcW w:w="1547" w:type="dxa"/>
          </w:tcPr>
          <w:p w:rsidR="003836BA" w:rsidRDefault="00530FA2">
            <w:pPr>
              <w:pStyle w:val="TableParagraph"/>
              <w:spacing w:before="161"/>
              <w:ind w:left="282" w:right="255"/>
              <w:jc w:val="center"/>
              <w:rPr>
                <w:rFonts w:eastAsia="SimSun"/>
                <w:sz w:val="24"/>
                <w:lang w:eastAsia="zh-CN"/>
              </w:rPr>
            </w:pPr>
            <w:r>
              <w:rPr>
                <w:rFonts w:eastAsia="SimSun" w:hint="eastAsia"/>
                <w:sz w:val="24"/>
                <w:lang w:eastAsia="zh-CN"/>
              </w:rPr>
              <w:lastRenderedPageBreak/>
              <w:t>Hexadecimal</w:t>
            </w:r>
          </w:p>
        </w:tc>
        <w:tc>
          <w:tcPr>
            <w:tcW w:w="1845" w:type="dxa"/>
          </w:tcPr>
          <w:p w:rsidR="003836BA" w:rsidRDefault="00530FA2">
            <w:pPr>
              <w:pStyle w:val="TableParagraph"/>
              <w:spacing w:before="161"/>
              <w:ind w:left="157" w:right="157"/>
              <w:jc w:val="center"/>
              <w:rPr>
                <w:rFonts w:eastAsia="SimSun"/>
                <w:sz w:val="24"/>
                <w:lang w:eastAsia="zh-CN"/>
              </w:rPr>
            </w:pPr>
            <w:r>
              <w:rPr>
                <w:rFonts w:eastAsia="SimSun" w:hint="eastAsia"/>
                <w:sz w:val="24"/>
                <w:lang w:eastAsia="zh-CN"/>
              </w:rPr>
              <w:t>Decimal</w:t>
            </w:r>
          </w:p>
        </w:tc>
        <w:tc>
          <w:tcPr>
            <w:tcW w:w="5854" w:type="dxa"/>
            <w:gridSpan w:val="2"/>
          </w:tcPr>
          <w:p w:rsidR="003836BA" w:rsidRDefault="00530FA2">
            <w:pPr>
              <w:pStyle w:val="TableParagraph"/>
              <w:spacing w:before="161"/>
              <w:ind w:left="2592" w:right="2588"/>
              <w:jc w:val="center"/>
              <w:rPr>
                <w:b/>
                <w:sz w:val="24"/>
              </w:rPr>
            </w:pPr>
            <w:r>
              <w:rPr>
                <w:b/>
                <w:sz w:val="24"/>
              </w:rPr>
              <w:t>ASCII</w:t>
            </w:r>
          </w:p>
        </w:tc>
      </w:tr>
      <w:tr w:rsidR="003836BA">
        <w:trPr>
          <w:trHeight w:val="2516"/>
        </w:trPr>
        <w:tc>
          <w:tcPr>
            <w:tcW w:w="1547"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282" w:right="254"/>
              <w:jc w:val="center"/>
              <w:rPr>
                <w:sz w:val="24"/>
              </w:rPr>
            </w:pPr>
            <w:r>
              <w:rPr>
                <w:sz w:val="24"/>
              </w:rPr>
              <w:t>78</w:t>
            </w:r>
          </w:p>
        </w:tc>
        <w:tc>
          <w:tcPr>
            <w:tcW w:w="1845"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64" w:right="149"/>
              <w:jc w:val="center"/>
              <w:rPr>
                <w:sz w:val="24"/>
              </w:rPr>
            </w:pPr>
            <w:r>
              <w:rPr>
                <w:sz w:val="24"/>
              </w:rPr>
              <w:t>120</w:t>
            </w:r>
          </w:p>
        </w:tc>
        <w:tc>
          <w:tcPr>
            <w:tcW w:w="2931"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401"/>
              <w:rPr>
                <w:b/>
                <w:sz w:val="24"/>
              </w:rPr>
            </w:pPr>
            <w:r>
              <w:rPr>
                <w:b/>
                <w:sz w:val="24"/>
              </w:rPr>
              <w:t>x</w:t>
            </w:r>
          </w:p>
        </w:tc>
        <w:tc>
          <w:tcPr>
            <w:tcW w:w="2923" w:type="dxa"/>
          </w:tcPr>
          <w:p w:rsidR="003836BA" w:rsidRDefault="003836BA">
            <w:pPr>
              <w:pStyle w:val="TableParagraph"/>
              <w:rPr>
                <w:b/>
                <w:sz w:val="20"/>
              </w:rPr>
            </w:pPr>
          </w:p>
          <w:p w:rsidR="003836BA" w:rsidRDefault="003836BA">
            <w:pPr>
              <w:pStyle w:val="TableParagraph"/>
              <w:spacing w:before="17"/>
              <w:rPr>
                <w:b/>
                <w:sz w:val="2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435" name="image4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 name="image426.png"/>
                          <pic:cNvPicPr>
                            <a:picLocks noChangeAspect="1"/>
                          </pic:cNvPicPr>
                        </pic:nvPicPr>
                        <pic:blipFill>
                          <a:blip r:embed="rId434"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79</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121</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401"/>
              <w:rPr>
                <w:b/>
                <w:sz w:val="24"/>
              </w:rPr>
            </w:pPr>
            <w:r>
              <w:rPr>
                <w:b/>
                <w:sz w:val="24"/>
              </w:rPr>
              <w:t>y</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437" name="image4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 name="image427.png"/>
                          <pic:cNvPicPr>
                            <a:picLocks noChangeAspect="1"/>
                          </pic:cNvPicPr>
                        </pic:nvPicPr>
                        <pic:blipFill>
                          <a:blip r:embed="rId435" cstate="print"/>
                          <a:stretch>
                            <a:fillRect/>
                          </a:stretch>
                        </pic:blipFill>
                        <pic:spPr>
                          <a:xfrm>
                            <a:off x="0" y="0"/>
                            <a:ext cx="476762" cy="476250"/>
                          </a:xfrm>
                          <a:prstGeom prst="rect">
                            <a:avLst/>
                          </a:prstGeom>
                        </pic:spPr>
                      </pic:pic>
                    </a:graphicData>
                  </a:graphic>
                </wp:inline>
              </w:drawing>
            </w:r>
          </w:p>
        </w:tc>
      </w:tr>
      <w:tr w:rsidR="003836BA">
        <w:trPr>
          <w:trHeight w:val="3602"/>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282" w:right="255"/>
              <w:jc w:val="center"/>
              <w:rPr>
                <w:sz w:val="24"/>
              </w:rPr>
            </w:pPr>
            <w:r>
              <w:rPr>
                <w:sz w:val="24"/>
              </w:rPr>
              <w:t>7A</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64" w:right="149"/>
              <w:jc w:val="center"/>
              <w:rPr>
                <w:sz w:val="24"/>
              </w:rPr>
            </w:pPr>
            <w:r>
              <w:rPr>
                <w:sz w:val="24"/>
              </w:rPr>
              <w:t>122</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401"/>
              <w:rPr>
                <w:b/>
                <w:sz w:val="24"/>
              </w:rPr>
            </w:pPr>
            <w:r>
              <w:rPr>
                <w:b/>
                <w:sz w:val="24"/>
              </w:rPr>
              <w:t>z</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9"/>
              <w:rPr>
                <w:b/>
                <w:sz w:val="1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439" name="image4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 name="image428.png"/>
                          <pic:cNvPicPr>
                            <a:picLocks noChangeAspect="1"/>
                          </pic:cNvPicPr>
                        </pic:nvPicPr>
                        <pic:blipFill>
                          <a:blip r:embed="rId436"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78" w:right="255"/>
              <w:jc w:val="center"/>
              <w:rPr>
                <w:sz w:val="24"/>
              </w:rPr>
            </w:pPr>
            <w:r>
              <w:rPr>
                <w:sz w:val="24"/>
              </w:rPr>
              <w:t>7B</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123</w:t>
            </w:r>
          </w:p>
        </w:tc>
        <w:tc>
          <w:tcPr>
            <w:tcW w:w="2931" w:type="dxa"/>
          </w:tcPr>
          <w:p w:rsidR="003836BA" w:rsidRDefault="003836BA">
            <w:pPr>
              <w:pStyle w:val="TableParagraph"/>
              <w:rPr>
                <w:b/>
                <w:sz w:val="28"/>
              </w:rPr>
            </w:pPr>
          </w:p>
          <w:p w:rsidR="003836BA" w:rsidRDefault="003836BA">
            <w:pPr>
              <w:pStyle w:val="TableParagraph"/>
              <w:rPr>
                <w:b/>
                <w:sz w:val="28"/>
              </w:rPr>
            </w:pPr>
          </w:p>
          <w:p w:rsidR="003836BA" w:rsidRDefault="003836BA">
            <w:pPr>
              <w:pStyle w:val="TableParagraph"/>
              <w:spacing w:before="10"/>
              <w:rPr>
                <w:b/>
                <w:sz w:val="29"/>
              </w:rPr>
            </w:pPr>
          </w:p>
          <w:p w:rsidR="003836BA" w:rsidRDefault="00530FA2">
            <w:pPr>
              <w:pStyle w:val="TableParagraph"/>
              <w:ind w:left="1386"/>
              <w:rPr>
                <w:rFonts w:ascii="Verdana"/>
                <w:sz w:val="24"/>
              </w:rPr>
            </w:pPr>
            <w:r>
              <w:rPr>
                <w:rFonts w:ascii="Verdana"/>
                <w:sz w:val="24"/>
              </w:rPr>
              <w:t>{</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5"/>
              <w:rPr>
                <w:b/>
                <w:sz w:val="12"/>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441" name="image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 name="image429.png"/>
                          <pic:cNvPicPr>
                            <a:picLocks noChangeAspect="1"/>
                          </pic:cNvPicPr>
                        </pic:nvPicPr>
                        <pic:blipFill>
                          <a:blip r:embed="rId437" cstate="print"/>
                          <a:stretch>
                            <a:fillRect/>
                          </a:stretch>
                        </pic:blipFill>
                        <pic:spPr>
                          <a:xfrm>
                            <a:off x="0" y="0"/>
                            <a:ext cx="476762" cy="476250"/>
                          </a:xfrm>
                          <a:prstGeom prst="rect">
                            <a:avLst/>
                          </a:prstGeom>
                        </pic:spPr>
                      </pic:pic>
                    </a:graphicData>
                  </a:graphic>
                </wp:inline>
              </w:drawing>
            </w:r>
          </w:p>
        </w:tc>
      </w:tr>
    </w:tbl>
    <w:p w:rsidR="003836BA" w:rsidRDefault="003836BA">
      <w:pPr>
        <w:rPr>
          <w:sz w:val="20"/>
        </w:rPr>
        <w:sectPr w:rsidR="003836BA">
          <w:pgSz w:w="11910" w:h="16850"/>
          <w:pgMar w:top="1080" w:right="400" w:bottom="1120" w:left="880" w:header="0" w:footer="933" w:gutter="0"/>
          <w:cols w:space="720"/>
        </w:sectPr>
      </w:pPr>
    </w:p>
    <w:tbl>
      <w:tblPr>
        <w:tblW w:w="9246"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7"/>
        <w:gridCol w:w="1845"/>
        <w:gridCol w:w="2931"/>
        <w:gridCol w:w="2923"/>
      </w:tblGrid>
      <w:tr w:rsidR="003836BA">
        <w:trPr>
          <w:trHeight w:val="785"/>
        </w:trPr>
        <w:tc>
          <w:tcPr>
            <w:tcW w:w="1547" w:type="dxa"/>
          </w:tcPr>
          <w:p w:rsidR="003836BA" w:rsidRDefault="00530FA2">
            <w:pPr>
              <w:pStyle w:val="TableParagraph"/>
              <w:spacing w:before="161"/>
              <w:ind w:left="282" w:right="255"/>
              <w:jc w:val="center"/>
              <w:rPr>
                <w:rFonts w:eastAsia="SimSun"/>
                <w:sz w:val="24"/>
                <w:lang w:eastAsia="zh-CN"/>
              </w:rPr>
            </w:pPr>
            <w:r>
              <w:rPr>
                <w:rFonts w:eastAsia="SimSun" w:hint="eastAsia"/>
                <w:sz w:val="24"/>
                <w:lang w:eastAsia="zh-CN"/>
              </w:rPr>
              <w:lastRenderedPageBreak/>
              <w:t>Hexadecimal</w:t>
            </w:r>
          </w:p>
        </w:tc>
        <w:tc>
          <w:tcPr>
            <w:tcW w:w="1845" w:type="dxa"/>
          </w:tcPr>
          <w:p w:rsidR="003836BA" w:rsidRDefault="00530FA2">
            <w:pPr>
              <w:pStyle w:val="TableParagraph"/>
              <w:spacing w:before="161"/>
              <w:ind w:left="157" w:right="157"/>
              <w:jc w:val="center"/>
              <w:rPr>
                <w:rFonts w:eastAsia="SimSun"/>
                <w:sz w:val="24"/>
                <w:lang w:eastAsia="zh-CN"/>
              </w:rPr>
            </w:pPr>
            <w:r>
              <w:rPr>
                <w:rFonts w:eastAsia="SimSun" w:hint="eastAsia"/>
                <w:sz w:val="24"/>
                <w:lang w:eastAsia="zh-CN"/>
              </w:rPr>
              <w:t>Decimal</w:t>
            </w:r>
          </w:p>
        </w:tc>
        <w:tc>
          <w:tcPr>
            <w:tcW w:w="5854" w:type="dxa"/>
            <w:gridSpan w:val="2"/>
          </w:tcPr>
          <w:p w:rsidR="003836BA" w:rsidRDefault="00530FA2">
            <w:pPr>
              <w:pStyle w:val="TableParagraph"/>
              <w:spacing w:before="161"/>
              <w:ind w:left="2592" w:right="2588"/>
              <w:jc w:val="center"/>
              <w:rPr>
                <w:b/>
                <w:sz w:val="24"/>
              </w:rPr>
            </w:pPr>
            <w:r>
              <w:rPr>
                <w:b/>
                <w:sz w:val="24"/>
              </w:rPr>
              <w:t>ASCII</w:t>
            </w:r>
          </w:p>
        </w:tc>
      </w:tr>
      <w:tr w:rsidR="003836BA">
        <w:trPr>
          <w:trHeight w:val="2516"/>
        </w:trPr>
        <w:tc>
          <w:tcPr>
            <w:tcW w:w="1547"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276" w:right="255"/>
              <w:jc w:val="center"/>
              <w:rPr>
                <w:sz w:val="24"/>
              </w:rPr>
            </w:pPr>
            <w:r>
              <w:rPr>
                <w:sz w:val="24"/>
              </w:rPr>
              <w:t>7C</w:t>
            </w:r>
          </w:p>
        </w:tc>
        <w:tc>
          <w:tcPr>
            <w:tcW w:w="1845" w:type="dxa"/>
          </w:tcPr>
          <w:p w:rsidR="003836BA" w:rsidRDefault="003836BA">
            <w:pPr>
              <w:pStyle w:val="TableParagraph"/>
              <w:rPr>
                <w:b/>
                <w:sz w:val="32"/>
              </w:rPr>
            </w:pPr>
          </w:p>
          <w:p w:rsidR="003836BA" w:rsidRDefault="003836BA">
            <w:pPr>
              <w:pStyle w:val="TableParagraph"/>
              <w:spacing w:before="16"/>
              <w:rPr>
                <w:b/>
                <w:sz w:val="23"/>
              </w:rPr>
            </w:pPr>
          </w:p>
          <w:p w:rsidR="003836BA" w:rsidRDefault="00530FA2">
            <w:pPr>
              <w:pStyle w:val="TableParagraph"/>
              <w:ind w:left="164" w:right="149"/>
              <w:jc w:val="center"/>
              <w:rPr>
                <w:sz w:val="24"/>
              </w:rPr>
            </w:pPr>
            <w:r>
              <w:rPr>
                <w:sz w:val="24"/>
              </w:rPr>
              <w:t>124</w:t>
            </w:r>
          </w:p>
        </w:tc>
        <w:tc>
          <w:tcPr>
            <w:tcW w:w="2931" w:type="dxa"/>
          </w:tcPr>
          <w:p w:rsidR="003836BA" w:rsidRDefault="003836BA">
            <w:pPr>
              <w:pStyle w:val="TableParagraph"/>
              <w:rPr>
                <w:b/>
                <w:sz w:val="28"/>
              </w:rPr>
            </w:pPr>
          </w:p>
          <w:p w:rsidR="003836BA" w:rsidRDefault="003836BA">
            <w:pPr>
              <w:pStyle w:val="TableParagraph"/>
              <w:spacing w:before="9"/>
              <w:rPr>
                <w:b/>
                <w:sz w:val="32"/>
              </w:rPr>
            </w:pPr>
          </w:p>
          <w:p w:rsidR="003836BA" w:rsidRDefault="00530FA2">
            <w:pPr>
              <w:pStyle w:val="TableParagraph"/>
              <w:ind w:left="4"/>
              <w:jc w:val="center"/>
              <w:rPr>
                <w:rFonts w:ascii="Verdana"/>
                <w:sz w:val="24"/>
              </w:rPr>
            </w:pPr>
            <w:r>
              <w:rPr>
                <w:rFonts w:ascii="Verdana"/>
                <w:sz w:val="24"/>
              </w:rPr>
              <w:t>|</w:t>
            </w:r>
          </w:p>
        </w:tc>
        <w:tc>
          <w:tcPr>
            <w:tcW w:w="2923" w:type="dxa"/>
          </w:tcPr>
          <w:p w:rsidR="003836BA" w:rsidRDefault="003836BA">
            <w:pPr>
              <w:pStyle w:val="TableParagraph"/>
              <w:rPr>
                <w:b/>
                <w:sz w:val="20"/>
              </w:rPr>
            </w:pPr>
          </w:p>
          <w:p w:rsidR="003836BA" w:rsidRDefault="003836BA">
            <w:pPr>
              <w:pStyle w:val="TableParagraph"/>
              <w:spacing w:before="17"/>
              <w:rPr>
                <w:b/>
                <w:sz w:val="2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443" name="image4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 name="image430.png"/>
                          <pic:cNvPicPr>
                            <a:picLocks noChangeAspect="1"/>
                          </pic:cNvPicPr>
                        </pic:nvPicPr>
                        <pic:blipFill>
                          <a:blip r:embed="rId438"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4"/>
              <w:jc w:val="center"/>
              <w:rPr>
                <w:sz w:val="24"/>
              </w:rPr>
            </w:pPr>
            <w:r>
              <w:rPr>
                <w:sz w:val="24"/>
              </w:rPr>
              <w:t>7D</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125</w:t>
            </w:r>
          </w:p>
        </w:tc>
        <w:tc>
          <w:tcPr>
            <w:tcW w:w="2931" w:type="dxa"/>
          </w:tcPr>
          <w:p w:rsidR="003836BA" w:rsidRDefault="003836BA">
            <w:pPr>
              <w:pStyle w:val="TableParagraph"/>
              <w:rPr>
                <w:b/>
                <w:sz w:val="28"/>
              </w:rPr>
            </w:pPr>
          </w:p>
          <w:p w:rsidR="003836BA" w:rsidRDefault="003836BA">
            <w:pPr>
              <w:pStyle w:val="TableParagraph"/>
              <w:rPr>
                <w:b/>
                <w:sz w:val="28"/>
              </w:rPr>
            </w:pPr>
          </w:p>
          <w:p w:rsidR="003836BA" w:rsidRDefault="003836BA">
            <w:pPr>
              <w:pStyle w:val="TableParagraph"/>
              <w:spacing w:before="17"/>
              <w:rPr>
                <w:b/>
                <w:sz w:val="29"/>
              </w:rPr>
            </w:pPr>
          </w:p>
          <w:p w:rsidR="003836BA" w:rsidRDefault="00530FA2">
            <w:pPr>
              <w:pStyle w:val="TableParagraph"/>
              <w:spacing w:before="1"/>
              <w:ind w:left="6"/>
              <w:jc w:val="center"/>
              <w:rPr>
                <w:rFonts w:ascii="Verdana"/>
                <w:sz w:val="24"/>
              </w:rPr>
            </w:pPr>
            <w:r>
              <w:rPr>
                <w:rFonts w:ascii="Verdana"/>
                <w:sz w:val="24"/>
              </w:rPr>
              <w:t>}</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445" name="image4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 name="image431.png"/>
                          <pic:cNvPicPr>
                            <a:picLocks noChangeAspect="1"/>
                          </pic:cNvPicPr>
                        </pic:nvPicPr>
                        <pic:blipFill>
                          <a:blip r:embed="rId439" cstate="print"/>
                          <a:stretch>
                            <a:fillRect/>
                          </a:stretch>
                        </pic:blipFill>
                        <pic:spPr>
                          <a:xfrm>
                            <a:off x="0" y="0"/>
                            <a:ext cx="476762" cy="476250"/>
                          </a:xfrm>
                          <a:prstGeom prst="rect">
                            <a:avLst/>
                          </a:prstGeom>
                        </pic:spPr>
                      </pic:pic>
                    </a:graphicData>
                  </a:graphic>
                </wp:inline>
              </w:drawing>
            </w:r>
          </w:p>
        </w:tc>
      </w:tr>
      <w:tr w:rsidR="003836BA">
        <w:trPr>
          <w:trHeight w:val="3602"/>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275" w:right="255"/>
              <w:jc w:val="center"/>
              <w:rPr>
                <w:sz w:val="24"/>
              </w:rPr>
            </w:pPr>
            <w:r>
              <w:rPr>
                <w:sz w:val="24"/>
              </w:rPr>
              <w:t>7E</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3"/>
              <w:rPr>
                <w:b/>
                <w:sz w:val="21"/>
              </w:rPr>
            </w:pPr>
          </w:p>
          <w:p w:rsidR="003836BA" w:rsidRDefault="00530FA2">
            <w:pPr>
              <w:pStyle w:val="TableParagraph"/>
              <w:ind w:left="164" w:right="149"/>
              <w:jc w:val="center"/>
              <w:rPr>
                <w:sz w:val="24"/>
              </w:rPr>
            </w:pPr>
            <w:r>
              <w:rPr>
                <w:sz w:val="24"/>
              </w:rPr>
              <w:t>126</w:t>
            </w:r>
          </w:p>
        </w:tc>
        <w:tc>
          <w:tcPr>
            <w:tcW w:w="2931" w:type="dxa"/>
          </w:tcPr>
          <w:p w:rsidR="003836BA" w:rsidRDefault="003836BA">
            <w:pPr>
              <w:pStyle w:val="TableParagraph"/>
              <w:rPr>
                <w:b/>
                <w:sz w:val="28"/>
              </w:rPr>
            </w:pPr>
          </w:p>
          <w:p w:rsidR="003836BA" w:rsidRDefault="003836BA">
            <w:pPr>
              <w:pStyle w:val="TableParagraph"/>
              <w:rPr>
                <w:b/>
                <w:sz w:val="28"/>
              </w:rPr>
            </w:pPr>
          </w:p>
          <w:p w:rsidR="003836BA" w:rsidRDefault="003836BA">
            <w:pPr>
              <w:pStyle w:val="TableParagraph"/>
              <w:spacing w:before="3"/>
              <w:rPr>
                <w:b/>
                <w:sz w:val="34"/>
              </w:rPr>
            </w:pPr>
          </w:p>
          <w:p w:rsidR="003836BA" w:rsidRDefault="00530FA2">
            <w:pPr>
              <w:pStyle w:val="TableParagraph"/>
              <w:ind w:left="7"/>
              <w:jc w:val="center"/>
              <w:rPr>
                <w:rFonts w:ascii="Verdana"/>
                <w:sz w:val="24"/>
              </w:rPr>
            </w:pPr>
            <w:r>
              <w:rPr>
                <w:rFonts w:ascii="Verdana"/>
                <w:sz w:val="24"/>
              </w:rPr>
              <w:t>~</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9"/>
              <w:rPr>
                <w:b/>
                <w:sz w:val="17"/>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447" name="image4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 name="image432.png"/>
                          <pic:cNvPicPr>
                            <a:picLocks noChangeAspect="1"/>
                          </pic:cNvPicPr>
                        </pic:nvPicPr>
                        <pic:blipFill>
                          <a:blip r:embed="rId440" cstate="print"/>
                          <a:stretch>
                            <a:fillRect/>
                          </a:stretch>
                        </pic:blipFill>
                        <pic:spPr>
                          <a:xfrm>
                            <a:off x="0" y="0"/>
                            <a:ext cx="476250" cy="476250"/>
                          </a:xfrm>
                          <a:prstGeom prst="rect">
                            <a:avLst/>
                          </a:prstGeom>
                        </pic:spPr>
                      </pic:pic>
                    </a:graphicData>
                  </a:graphic>
                </wp:inline>
              </w:drawing>
            </w:r>
          </w:p>
        </w:tc>
      </w:tr>
      <w:tr w:rsidR="003836BA">
        <w:trPr>
          <w:trHeight w:val="3453"/>
        </w:trPr>
        <w:tc>
          <w:tcPr>
            <w:tcW w:w="1547"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282" w:right="253"/>
              <w:jc w:val="center"/>
              <w:rPr>
                <w:sz w:val="24"/>
              </w:rPr>
            </w:pPr>
            <w:r>
              <w:rPr>
                <w:sz w:val="24"/>
              </w:rPr>
              <w:t>7F</w:t>
            </w:r>
          </w:p>
        </w:tc>
        <w:tc>
          <w:tcPr>
            <w:tcW w:w="1845"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64" w:right="149"/>
              <w:jc w:val="center"/>
              <w:rPr>
                <w:sz w:val="24"/>
              </w:rPr>
            </w:pPr>
            <w:r>
              <w:rPr>
                <w:sz w:val="24"/>
              </w:rPr>
              <w:t>127</w:t>
            </w:r>
          </w:p>
        </w:tc>
        <w:tc>
          <w:tcPr>
            <w:tcW w:w="2931" w:type="dxa"/>
          </w:tcPr>
          <w:p w:rsidR="003836BA" w:rsidRDefault="003836BA">
            <w:pPr>
              <w:pStyle w:val="TableParagraph"/>
              <w:rPr>
                <w:b/>
                <w:sz w:val="32"/>
              </w:rPr>
            </w:pPr>
          </w:p>
          <w:p w:rsidR="003836BA" w:rsidRDefault="003836BA">
            <w:pPr>
              <w:pStyle w:val="TableParagraph"/>
              <w:rPr>
                <w:b/>
                <w:sz w:val="32"/>
              </w:rPr>
            </w:pPr>
          </w:p>
          <w:p w:rsidR="003836BA" w:rsidRDefault="003836BA">
            <w:pPr>
              <w:pStyle w:val="TableParagraph"/>
              <w:spacing w:before="13"/>
              <w:rPr>
                <w:b/>
                <w:sz w:val="17"/>
              </w:rPr>
            </w:pPr>
          </w:p>
          <w:p w:rsidR="003836BA" w:rsidRDefault="00530FA2">
            <w:pPr>
              <w:pStyle w:val="TableParagraph"/>
              <w:ind w:left="1064" w:right="1056"/>
              <w:jc w:val="center"/>
              <w:rPr>
                <w:sz w:val="24"/>
              </w:rPr>
            </w:pPr>
            <w:r>
              <w:rPr>
                <w:sz w:val="24"/>
              </w:rPr>
              <w:t>Delete</w:t>
            </w:r>
          </w:p>
        </w:tc>
        <w:tc>
          <w:tcPr>
            <w:tcW w:w="292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5"/>
              <w:rPr>
                <w:b/>
                <w:sz w:val="12"/>
              </w:rPr>
            </w:pPr>
          </w:p>
          <w:p w:rsidR="003836BA" w:rsidRDefault="00530FA2">
            <w:pPr>
              <w:pStyle w:val="TableParagraph"/>
              <w:ind w:left="1081"/>
              <w:rPr>
                <w:sz w:val="20"/>
              </w:rPr>
            </w:pPr>
            <w:r>
              <w:rPr>
                <w:noProof/>
                <w:sz w:val="20"/>
                <w:lang w:val="it-IT" w:eastAsia="it-IT" w:bidi="ar-SA"/>
              </w:rPr>
              <w:drawing>
                <wp:inline distT="0" distB="0" distL="0" distR="0">
                  <wp:extent cx="476250" cy="476250"/>
                  <wp:effectExtent l="0" t="0" r="0" b="0"/>
                  <wp:docPr id="1449" name="image4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 name="image433.png"/>
                          <pic:cNvPicPr>
                            <a:picLocks noChangeAspect="1"/>
                          </pic:cNvPicPr>
                        </pic:nvPicPr>
                        <pic:blipFill>
                          <a:blip r:embed="rId441" cstate="print"/>
                          <a:stretch>
                            <a:fillRect/>
                          </a:stretch>
                        </pic:blipFill>
                        <pic:spPr>
                          <a:xfrm>
                            <a:off x="0" y="0"/>
                            <a:ext cx="476762" cy="476250"/>
                          </a:xfrm>
                          <a:prstGeom prst="rect">
                            <a:avLst/>
                          </a:prstGeom>
                        </pic:spPr>
                      </pic:pic>
                    </a:graphicData>
                  </a:graphic>
                </wp:inline>
              </w:drawing>
            </w:r>
          </w:p>
        </w:tc>
      </w:tr>
    </w:tbl>
    <w:p w:rsidR="003836BA" w:rsidRDefault="003836BA">
      <w:pPr>
        <w:rPr>
          <w:sz w:val="20"/>
        </w:rPr>
        <w:sectPr w:rsidR="003836BA">
          <w:pgSz w:w="11910" w:h="16850"/>
          <w:pgMar w:top="1080" w:right="400" w:bottom="1120" w:left="880" w:header="0" w:footer="933" w:gutter="0"/>
          <w:cols w:space="720"/>
        </w:sectPr>
      </w:pPr>
    </w:p>
    <w:tbl>
      <w:tblPr>
        <w:tblW w:w="8531" w:type="dxa"/>
        <w:tblInd w:w="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73"/>
        <w:gridCol w:w="4358"/>
      </w:tblGrid>
      <w:tr w:rsidR="003836BA">
        <w:trPr>
          <w:trHeight w:val="721"/>
        </w:trPr>
        <w:tc>
          <w:tcPr>
            <w:tcW w:w="8531" w:type="dxa"/>
            <w:gridSpan w:val="2"/>
          </w:tcPr>
          <w:p w:rsidR="003836BA" w:rsidRDefault="00530FA2">
            <w:pPr>
              <w:pStyle w:val="TableParagraph"/>
              <w:spacing w:line="701" w:lineRule="exact"/>
              <w:ind w:left="576" w:right="1921" w:hangingChars="147" w:hanging="576"/>
              <w:jc w:val="center"/>
              <w:rPr>
                <w:rFonts w:eastAsia="SimSun"/>
                <w:b/>
                <w:sz w:val="39"/>
                <w:lang w:eastAsia="zh-CN"/>
              </w:rPr>
            </w:pPr>
            <w:bookmarkStart w:id="65" w:name="_bookmark64"/>
            <w:bookmarkEnd w:id="65"/>
            <w:r>
              <w:rPr>
                <w:rFonts w:eastAsia="SimSun" w:hint="eastAsia"/>
                <w:b/>
                <w:sz w:val="39"/>
                <w:lang w:val="en-US" w:eastAsia="zh-CN"/>
              </w:rPr>
              <w:lastRenderedPageBreak/>
              <w:t xml:space="preserve">                        </w:t>
            </w:r>
            <w:r>
              <w:rPr>
                <w:rFonts w:eastAsia="SimSun" w:hint="eastAsia"/>
                <w:b/>
                <w:sz w:val="39"/>
                <w:lang w:eastAsia="zh-CN"/>
              </w:rPr>
              <w:t>Function key</w:t>
            </w:r>
          </w:p>
        </w:tc>
      </w:tr>
      <w:tr w:rsidR="003836BA">
        <w:trPr>
          <w:trHeight w:val="2374"/>
        </w:trPr>
        <w:tc>
          <w:tcPr>
            <w:tcW w:w="417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4"/>
              <w:rPr>
                <w:b/>
                <w:sz w:val="23"/>
              </w:rPr>
            </w:pPr>
          </w:p>
          <w:p w:rsidR="003836BA" w:rsidRDefault="00530FA2">
            <w:pPr>
              <w:pStyle w:val="TableParagraph"/>
              <w:ind w:left="1708"/>
              <w:rPr>
                <w:sz w:val="20"/>
              </w:rPr>
            </w:pPr>
            <w:r>
              <w:rPr>
                <w:noProof/>
                <w:sz w:val="20"/>
                <w:lang w:val="it-IT" w:eastAsia="it-IT" w:bidi="ar-SA"/>
              </w:rPr>
              <w:drawing>
                <wp:inline distT="0" distB="0" distL="0" distR="0">
                  <wp:extent cx="475615" cy="476250"/>
                  <wp:effectExtent l="0" t="0" r="0" b="0"/>
                  <wp:docPr id="1451" name="image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 name="image434.png"/>
                          <pic:cNvPicPr>
                            <a:picLocks noChangeAspect="1"/>
                          </pic:cNvPicPr>
                        </pic:nvPicPr>
                        <pic:blipFill>
                          <a:blip r:embed="rId442" cstate="print"/>
                          <a:stretch>
                            <a:fillRect/>
                          </a:stretch>
                        </pic:blipFill>
                        <pic:spPr>
                          <a:xfrm>
                            <a:off x="0" y="0"/>
                            <a:ext cx="475737" cy="476250"/>
                          </a:xfrm>
                          <a:prstGeom prst="rect">
                            <a:avLst/>
                          </a:prstGeom>
                        </pic:spPr>
                      </pic:pic>
                    </a:graphicData>
                  </a:graphic>
                </wp:inline>
              </w:drawing>
            </w:r>
          </w:p>
        </w:tc>
        <w:tc>
          <w:tcPr>
            <w:tcW w:w="4358"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4"/>
              <w:rPr>
                <w:b/>
                <w:sz w:val="23"/>
              </w:rPr>
            </w:pPr>
          </w:p>
          <w:p w:rsidR="003836BA" w:rsidRDefault="00530FA2">
            <w:pPr>
              <w:pStyle w:val="TableParagraph"/>
              <w:ind w:left="1798"/>
              <w:rPr>
                <w:sz w:val="20"/>
              </w:rPr>
            </w:pPr>
            <w:r>
              <w:rPr>
                <w:noProof/>
                <w:sz w:val="20"/>
                <w:lang w:val="it-IT" w:eastAsia="it-IT" w:bidi="ar-SA"/>
              </w:rPr>
              <w:drawing>
                <wp:inline distT="0" distB="0" distL="0" distR="0">
                  <wp:extent cx="475615" cy="476250"/>
                  <wp:effectExtent l="0" t="0" r="0" b="0"/>
                  <wp:docPr id="1453" name="image4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 name="image433.png"/>
                          <pic:cNvPicPr>
                            <a:picLocks noChangeAspect="1"/>
                          </pic:cNvPicPr>
                        </pic:nvPicPr>
                        <pic:blipFill>
                          <a:blip r:embed="rId441" cstate="print"/>
                          <a:stretch>
                            <a:fillRect/>
                          </a:stretch>
                        </pic:blipFill>
                        <pic:spPr>
                          <a:xfrm>
                            <a:off x="0" y="0"/>
                            <a:ext cx="475737" cy="476250"/>
                          </a:xfrm>
                          <a:prstGeom prst="rect">
                            <a:avLst/>
                          </a:prstGeom>
                        </pic:spPr>
                      </pic:pic>
                    </a:graphicData>
                  </a:graphic>
                </wp:inline>
              </w:drawing>
            </w:r>
          </w:p>
        </w:tc>
      </w:tr>
      <w:tr w:rsidR="003836BA">
        <w:trPr>
          <w:trHeight w:val="770"/>
        </w:trPr>
        <w:tc>
          <w:tcPr>
            <w:tcW w:w="4173" w:type="dxa"/>
          </w:tcPr>
          <w:p w:rsidR="003836BA" w:rsidRDefault="00530FA2">
            <w:pPr>
              <w:pStyle w:val="TableParagraph"/>
              <w:spacing w:before="168"/>
              <w:ind w:left="1438" w:right="1429"/>
              <w:jc w:val="center"/>
              <w:rPr>
                <w:sz w:val="24"/>
              </w:rPr>
            </w:pPr>
            <w:r>
              <w:rPr>
                <w:sz w:val="24"/>
              </w:rPr>
              <w:t>Insert</w:t>
            </w:r>
          </w:p>
        </w:tc>
        <w:tc>
          <w:tcPr>
            <w:tcW w:w="4358" w:type="dxa"/>
          </w:tcPr>
          <w:p w:rsidR="003836BA" w:rsidRDefault="00530FA2">
            <w:pPr>
              <w:pStyle w:val="TableParagraph"/>
              <w:spacing w:before="168"/>
              <w:ind w:left="1414" w:right="1413"/>
              <w:jc w:val="center"/>
              <w:rPr>
                <w:sz w:val="24"/>
              </w:rPr>
            </w:pPr>
            <w:r>
              <w:rPr>
                <w:sz w:val="24"/>
              </w:rPr>
              <w:t>Delete</w:t>
            </w:r>
          </w:p>
        </w:tc>
      </w:tr>
      <w:tr w:rsidR="003836BA">
        <w:trPr>
          <w:trHeight w:val="2551"/>
        </w:trPr>
        <w:tc>
          <w:tcPr>
            <w:tcW w:w="417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6"/>
              <w:rPr>
                <w:b/>
                <w:sz w:val="13"/>
              </w:rPr>
            </w:pPr>
          </w:p>
          <w:p w:rsidR="003836BA" w:rsidRDefault="00530FA2">
            <w:pPr>
              <w:pStyle w:val="TableParagraph"/>
              <w:ind w:left="1708"/>
              <w:rPr>
                <w:sz w:val="20"/>
              </w:rPr>
            </w:pPr>
            <w:r>
              <w:rPr>
                <w:noProof/>
                <w:sz w:val="20"/>
                <w:lang w:val="it-IT" w:eastAsia="it-IT" w:bidi="ar-SA"/>
              </w:rPr>
              <w:drawing>
                <wp:inline distT="0" distB="0" distL="0" distR="0">
                  <wp:extent cx="475615" cy="476250"/>
                  <wp:effectExtent l="0" t="0" r="0" b="0"/>
                  <wp:docPr id="1455" name="image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 name="image435.png"/>
                          <pic:cNvPicPr>
                            <a:picLocks noChangeAspect="1"/>
                          </pic:cNvPicPr>
                        </pic:nvPicPr>
                        <pic:blipFill>
                          <a:blip r:embed="rId443" cstate="print"/>
                          <a:stretch>
                            <a:fillRect/>
                          </a:stretch>
                        </pic:blipFill>
                        <pic:spPr>
                          <a:xfrm>
                            <a:off x="0" y="0"/>
                            <a:ext cx="475737" cy="476250"/>
                          </a:xfrm>
                          <a:prstGeom prst="rect">
                            <a:avLst/>
                          </a:prstGeom>
                        </pic:spPr>
                      </pic:pic>
                    </a:graphicData>
                  </a:graphic>
                </wp:inline>
              </w:drawing>
            </w:r>
          </w:p>
        </w:tc>
        <w:tc>
          <w:tcPr>
            <w:tcW w:w="4358"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6"/>
              <w:rPr>
                <w:b/>
                <w:sz w:val="13"/>
              </w:rPr>
            </w:pPr>
          </w:p>
          <w:p w:rsidR="003836BA" w:rsidRDefault="00530FA2">
            <w:pPr>
              <w:pStyle w:val="TableParagraph"/>
              <w:ind w:left="1798"/>
              <w:rPr>
                <w:sz w:val="20"/>
              </w:rPr>
            </w:pPr>
            <w:r>
              <w:rPr>
                <w:noProof/>
                <w:sz w:val="20"/>
                <w:lang w:val="it-IT" w:eastAsia="it-IT" w:bidi="ar-SA"/>
              </w:rPr>
              <w:drawing>
                <wp:inline distT="0" distB="0" distL="0" distR="0">
                  <wp:extent cx="475615" cy="476250"/>
                  <wp:effectExtent l="0" t="0" r="0" b="0"/>
                  <wp:docPr id="1457" name="image4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 name="image436.png"/>
                          <pic:cNvPicPr>
                            <a:picLocks noChangeAspect="1"/>
                          </pic:cNvPicPr>
                        </pic:nvPicPr>
                        <pic:blipFill>
                          <a:blip r:embed="rId444" cstate="print"/>
                          <a:stretch>
                            <a:fillRect/>
                          </a:stretch>
                        </pic:blipFill>
                        <pic:spPr>
                          <a:xfrm>
                            <a:off x="0" y="0"/>
                            <a:ext cx="475737" cy="476250"/>
                          </a:xfrm>
                          <a:prstGeom prst="rect">
                            <a:avLst/>
                          </a:prstGeom>
                        </pic:spPr>
                      </pic:pic>
                    </a:graphicData>
                  </a:graphic>
                </wp:inline>
              </w:drawing>
            </w:r>
          </w:p>
        </w:tc>
      </w:tr>
      <w:tr w:rsidR="003836BA">
        <w:trPr>
          <w:trHeight w:val="777"/>
        </w:trPr>
        <w:tc>
          <w:tcPr>
            <w:tcW w:w="4173" w:type="dxa"/>
          </w:tcPr>
          <w:p w:rsidR="003836BA" w:rsidRDefault="00530FA2">
            <w:pPr>
              <w:pStyle w:val="TableParagraph"/>
              <w:spacing w:before="176"/>
              <w:ind w:left="1433" w:right="1433"/>
              <w:jc w:val="center"/>
              <w:rPr>
                <w:sz w:val="24"/>
              </w:rPr>
            </w:pPr>
            <w:r>
              <w:rPr>
                <w:sz w:val="24"/>
              </w:rPr>
              <w:t>Home</w:t>
            </w:r>
          </w:p>
        </w:tc>
        <w:tc>
          <w:tcPr>
            <w:tcW w:w="4358" w:type="dxa"/>
          </w:tcPr>
          <w:p w:rsidR="003836BA" w:rsidRDefault="00530FA2">
            <w:pPr>
              <w:pStyle w:val="TableParagraph"/>
              <w:spacing w:before="240"/>
              <w:ind w:left="1419" w:right="1410"/>
              <w:jc w:val="center"/>
              <w:rPr>
                <w:rFonts w:ascii="Verdana"/>
                <w:sz w:val="24"/>
              </w:rPr>
            </w:pPr>
            <w:r>
              <w:rPr>
                <w:rFonts w:ascii="Verdana"/>
                <w:sz w:val="24"/>
              </w:rPr>
              <w:t>End</w:t>
            </w:r>
          </w:p>
        </w:tc>
      </w:tr>
      <w:tr w:rsidR="003836BA">
        <w:trPr>
          <w:trHeight w:val="2551"/>
        </w:trPr>
        <w:tc>
          <w:tcPr>
            <w:tcW w:w="417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6"/>
              <w:rPr>
                <w:b/>
                <w:sz w:val="12"/>
              </w:rPr>
            </w:pPr>
          </w:p>
          <w:p w:rsidR="003836BA" w:rsidRDefault="00530FA2">
            <w:pPr>
              <w:pStyle w:val="TableParagraph"/>
              <w:ind w:left="1708"/>
              <w:rPr>
                <w:sz w:val="20"/>
              </w:rPr>
            </w:pPr>
            <w:r>
              <w:rPr>
                <w:noProof/>
                <w:sz w:val="20"/>
                <w:lang w:val="it-IT" w:eastAsia="it-IT" w:bidi="ar-SA"/>
              </w:rPr>
              <w:drawing>
                <wp:inline distT="0" distB="0" distL="0" distR="0">
                  <wp:extent cx="475615" cy="476250"/>
                  <wp:effectExtent l="0" t="0" r="0" b="0"/>
                  <wp:docPr id="1459" name="image4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 name="image437.png"/>
                          <pic:cNvPicPr>
                            <a:picLocks noChangeAspect="1"/>
                          </pic:cNvPicPr>
                        </pic:nvPicPr>
                        <pic:blipFill>
                          <a:blip r:embed="rId445" cstate="print"/>
                          <a:stretch>
                            <a:fillRect/>
                          </a:stretch>
                        </pic:blipFill>
                        <pic:spPr>
                          <a:xfrm>
                            <a:off x="0" y="0"/>
                            <a:ext cx="475737" cy="476250"/>
                          </a:xfrm>
                          <a:prstGeom prst="rect">
                            <a:avLst/>
                          </a:prstGeom>
                        </pic:spPr>
                      </pic:pic>
                    </a:graphicData>
                  </a:graphic>
                </wp:inline>
              </w:drawing>
            </w:r>
          </w:p>
        </w:tc>
        <w:tc>
          <w:tcPr>
            <w:tcW w:w="4358"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6"/>
              <w:rPr>
                <w:b/>
                <w:sz w:val="12"/>
              </w:rPr>
            </w:pPr>
          </w:p>
          <w:p w:rsidR="003836BA" w:rsidRDefault="00530FA2">
            <w:pPr>
              <w:pStyle w:val="TableParagraph"/>
              <w:ind w:left="1798"/>
              <w:rPr>
                <w:sz w:val="20"/>
              </w:rPr>
            </w:pPr>
            <w:r>
              <w:rPr>
                <w:noProof/>
                <w:sz w:val="20"/>
                <w:lang w:val="it-IT" w:eastAsia="it-IT" w:bidi="ar-SA"/>
              </w:rPr>
              <w:drawing>
                <wp:inline distT="0" distB="0" distL="0" distR="0">
                  <wp:extent cx="475615" cy="476250"/>
                  <wp:effectExtent l="0" t="0" r="0" b="0"/>
                  <wp:docPr id="1461" name="image4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 name="image438.png"/>
                          <pic:cNvPicPr>
                            <a:picLocks noChangeAspect="1"/>
                          </pic:cNvPicPr>
                        </pic:nvPicPr>
                        <pic:blipFill>
                          <a:blip r:embed="rId446" cstate="print"/>
                          <a:stretch>
                            <a:fillRect/>
                          </a:stretch>
                        </pic:blipFill>
                        <pic:spPr>
                          <a:xfrm>
                            <a:off x="0" y="0"/>
                            <a:ext cx="475737" cy="476250"/>
                          </a:xfrm>
                          <a:prstGeom prst="rect">
                            <a:avLst/>
                          </a:prstGeom>
                        </pic:spPr>
                      </pic:pic>
                    </a:graphicData>
                  </a:graphic>
                </wp:inline>
              </w:drawing>
            </w:r>
          </w:p>
        </w:tc>
      </w:tr>
      <w:tr w:rsidR="003836BA">
        <w:trPr>
          <w:trHeight w:val="650"/>
        </w:trPr>
        <w:tc>
          <w:tcPr>
            <w:tcW w:w="4173" w:type="dxa"/>
          </w:tcPr>
          <w:p w:rsidR="003836BA" w:rsidRDefault="00530FA2">
            <w:pPr>
              <w:pStyle w:val="TableParagraph"/>
              <w:spacing w:before="176"/>
              <w:ind w:left="1438" w:right="1433"/>
              <w:jc w:val="center"/>
              <w:rPr>
                <w:rFonts w:ascii="Verdana"/>
                <w:sz w:val="24"/>
              </w:rPr>
            </w:pPr>
            <w:r>
              <w:rPr>
                <w:rFonts w:ascii="Verdana"/>
                <w:sz w:val="24"/>
              </w:rPr>
              <w:t>Up Arrow</w:t>
            </w:r>
          </w:p>
        </w:tc>
        <w:tc>
          <w:tcPr>
            <w:tcW w:w="4358" w:type="dxa"/>
          </w:tcPr>
          <w:p w:rsidR="003836BA" w:rsidRDefault="00530FA2">
            <w:pPr>
              <w:pStyle w:val="TableParagraph"/>
              <w:spacing w:before="176"/>
              <w:ind w:left="1419" w:right="1413"/>
              <w:jc w:val="center"/>
              <w:rPr>
                <w:rFonts w:ascii="Verdana"/>
                <w:sz w:val="24"/>
              </w:rPr>
            </w:pPr>
            <w:r>
              <w:rPr>
                <w:rFonts w:ascii="Verdana"/>
                <w:sz w:val="24"/>
              </w:rPr>
              <w:t>Down Arrow</w:t>
            </w:r>
          </w:p>
        </w:tc>
      </w:tr>
      <w:tr w:rsidR="003836BA">
        <w:trPr>
          <w:trHeight w:val="2551"/>
        </w:trPr>
        <w:tc>
          <w:tcPr>
            <w:tcW w:w="417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3" w:after="1"/>
              <w:rPr>
                <w:b/>
                <w:sz w:val="13"/>
              </w:rPr>
            </w:pPr>
          </w:p>
          <w:p w:rsidR="003836BA" w:rsidRDefault="00530FA2">
            <w:pPr>
              <w:pStyle w:val="TableParagraph"/>
              <w:ind w:left="1708"/>
              <w:rPr>
                <w:sz w:val="20"/>
              </w:rPr>
            </w:pPr>
            <w:r>
              <w:rPr>
                <w:noProof/>
                <w:sz w:val="20"/>
                <w:lang w:val="it-IT" w:eastAsia="it-IT" w:bidi="ar-SA"/>
              </w:rPr>
              <w:drawing>
                <wp:inline distT="0" distB="0" distL="0" distR="0">
                  <wp:extent cx="476250" cy="476250"/>
                  <wp:effectExtent l="0" t="0" r="0" b="0"/>
                  <wp:docPr id="1463" name="image4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 name="image439.png"/>
                          <pic:cNvPicPr>
                            <a:picLocks noChangeAspect="1"/>
                          </pic:cNvPicPr>
                        </pic:nvPicPr>
                        <pic:blipFill>
                          <a:blip r:embed="rId447" cstate="print"/>
                          <a:stretch>
                            <a:fillRect/>
                          </a:stretch>
                        </pic:blipFill>
                        <pic:spPr>
                          <a:xfrm>
                            <a:off x="0" y="0"/>
                            <a:ext cx="476250" cy="476250"/>
                          </a:xfrm>
                          <a:prstGeom prst="rect">
                            <a:avLst/>
                          </a:prstGeom>
                        </pic:spPr>
                      </pic:pic>
                    </a:graphicData>
                  </a:graphic>
                </wp:inline>
              </w:drawing>
            </w:r>
          </w:p>
        </w:tc>
        <w:tc>
          <w:tcPr>
            <w:tcW w:w="4358"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3" w:after="1"/>
              <w:rPr>
                <w:b/>
                <w:sz w:val="13"/>
              </w:rPr>
            </w:pPr>
          </w:p>
          <w:p w:rsidR="003836BA" w:rsidRDefault="00530FA2">
            <w:pPr>
              <w:pStyle w:val="TableParagraph"/>
              <w:ind w:left="1798"/>
              <w:rPr>
                <w:sz w:val="20"/>
              </w:rPr>
            </w:pPr>
            <w:r>
              <w:rPr>
                <w:noProof/>
                <w:sz w:val="20"/>
                <w:lang w:val="it-IT" w:eastAsia="it-IT" w:bidi="ar-SA"/>
              </w:rPr>
              <w:drawing>
                <wp:inline distT="0" distB="0" distL="0" distR="0">
                  <wp:extent cx="476250" cy="476250"/>
                  <wp:effectExtent l="0" t="0" r="0" b="0"/>
                  <wp:docPr id="1465" name="image4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 name="image440.png"/>
                          <pic:cNvPicPr>
                            <a:picLocks noChangeAspect="1"/>
                          </pic:cNvPicPr>
                        </pic:nvPicPr>
                        <pic:blipFill>
                          <a:blip r:embed="rId448" cstate="print"/>
                          <a:stretch>
                            <a:fillRect/>
                          </a:stretch>
                        </pic:blipFill>
                        <pic:spPr>
                          <a:xfrm>
                            <a:off x="0" y="0"/>
                            <a:ext cx="476250" cy="476250"/>
                          </a:xfrm>
                          <a:prstGeom prst="rect">
                            <a:avLst/>
                          </a:prstGeom>
                        </pic:spPr>
                      </pic:pic>
                    </a:graphicData>
                  </a:graphic>
                </wp:inline>
              </w:drawing>
            </w:r>
          </w:p>
        </w:tc>
      </w:tr>
      <w:tr w:rsidR="003836BA">
        <w:trPr>
          <w:trHeight w:val="657"/>
        </w:trPr>
        <w:tc>
          <w:tcPr>
            <w:tcW w:w="4173" w:type="dxa"/>
          </w:tcPr>
          <w:p w:rsidR="003836BA" w:rsidRDefault="00530FA2">
            <w:pPr>
              <w:pStyle w:val="TableParagraph"/>
              <w:spacing w:before="183"/>
              <w:ind w:left="1438" w:right="1433"/>
              <w:jc w:val="center"/>
              <w:rPr>
                <w:rFonts w:ascii="Verdana"/>
                <w:sz w:val="24"/>
              </w:rPr>
            </w:pPr>
            <w:r>
              <w:rPr>
                <w:rFonts w:ascii="Verdana"/>
                <w:sz w:val="24"/>
              </w:rPr>
              <w:t>Left Arrow</w:t>
            </w:r>
          </w:p>
        </w:tc>
        <w:tc>
          <w:tcPr>
            <w:tcW w:w="4358" w:type="dxa"/>
          </w:tcPr>
          <w:p w:rsidR="003836BA" w:rsidRDefault="00530FA2">
            <w:pPr>
              <w:pStyle w:val="TableParagraph"/>
              <w:spacing w:before="183"/>
              <w:ind w:left="1419" w:right="1406"/>
              <w:jc w:val="center"/>
              <w:rPr>
                <w:rFonts w:ascii="Verdana"/>
                <w:sz w:val="24"/>
              </w:rPr>
            </w:pPr>
            <w:r>
              <w:rPr>
                <w:rFonts w:ascii="Verdana"/>
                <w:sz w:val="24"/>
              </w:rPr>
              <w:t>Right Arrow</w:t>
            </w:r>
          </w:p>
        </w:tc>
      </w:tr>
    </w:tbl>
    <w:p w:rsidR="003836BA" w:rsidRDefault="003836BA">
      <w:pPr>
        <w:jc w:val="center"/>
        <w:rPr>
          <w:rFonts w:ascii="Verdana"/>
          <w:sz w:val="24"/>
        </w:rPr>
        <w:sectPr w:rsidR="003836BA">
          <w:pgSz w:w="11910" w:h="16850"/>
          <w:pgMar w:top="1080" w:right="400" w:bottom="1120" w:left="880" w:header="0" w:footer="933" w:gutter="0"/>
          <w:cols w:space="720"/>
        </w:sectPr>
      </w:pPr>
    </w:p>
    <w:tbl>
      <w:tblPr>
        <w:tblW w:w="8531" w:type="dxa"/>
        <w:tblInd w:w="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73"/>
        <w:gridCol w:w="4358"/>
      </w:tblGrid>
      <w:tr w:rsidR="003836BA">
        <w:trPr>
          <w:trHeight w:val="721"/>
        </w:trPr>
        <w:tc>
          <w:tcPr>
            <w:tcW w:w="8531" w:type="dxa"/>
            <w:gridSpan w:val="2"/>
          </w:tcPr>
          <w:p w:rsidR="003836BA" w:rsidRDefault="00530FA2">
            <w:pPr>
              <w:pStyle w:val="TableParagraph"/>
              <w:spacing w:line="701" w:lineRule="exact"/>
              <w:ind w:leftChars="360" w:left="792" w:right="1481" w:firstLineChars="22" w:firstLine="86"/>
              <w:jc w:val="center"/>
              <w:rPr>
                <w:rFonts w:eastAsia="SimSun"/>
                <w:b/>
                <w:sz w:val="39"/>
                <w:lang w:eastAsia="zh-CN"/>
              </w:rPr>
            </w:pPr>
            <w:r>
              <w:rPr>
                <w:rFonts w:eastAsia="SimSun" w:hint="eastAsia"/>
                <w:b/>
                <w:sz w:val="39"/>
                <w:lang w:eastAsia="zh-CN"/>
              </w:rPr>
              <w:lastRenderedPageBreak/>
              <w:t>Function key</w:t>
            </w:r>
          </w:p>
        </w:tc>
      </w:tr>
      <w:tr w:rsidR="003836BA">
        <w:trPr>
          <w:trHeight w:val="2374"/>
        </w:trPr>
        <w:tc>
          <w:tcPr>
            <w:tcW w:w="417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4"/>
              <w:rPr>
                <w:b/>
                <w:sz w:val="23"/>
              </w:rPr>
            </w:pPr>
          </w:p>
          <w:p w:rsidR="003836BA" w:rsidRDefault="00530FA2">
            <w:pPr>
              <w:pStyle w:val="TableParagraph"/>
              <w:ind w:left="1708"/>
              <w:rPr>
                <w:sz w:val="20"/>
              </w:rPr>
            </w:pPr>
            <w:r>
              <w:rPr>
                <w:noProof/>
                <w:sz w:val="20"/>
                <w:lang w:val="it-IT" w:eastAsia="it-IT" w:bidi="ar-SA"/>
              </w:rPr>
              <w:drawing>
                <wp:inline distT="0" distB="0" distL="0" distR="0">
                  <wp:extent cx="475615" cy="476250"/>
                  <wp:effectExtent l="0" t="0" r="0" b="0"/>
                  <wp:docPr id="1467" name="image4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 name="image441.png"/>
                          <pic:cNvPicPr>
                            <a:picLocks noChangeAspect="1"/>
                          </pic:cNvPicPr>
                        </pic:nvPicPr>
                        <pic:blipFill>
                          <a:blip r:embed="rId449" cstate="print"/>
                          <a:stretch>
                            <a:fillRect/>
                          </a:stretch>
                        </pic:blipFill>
                        <pic:spPr>
                          <a:xfrm>
                            <a:off x="0" y="0"/>
                            <a:ext cx="475737" cy="476250"/>
                          </a:xfrm>
                          <a:prstGeom prst="rect">
                            <a:avLst/>
                          </a:prstGeom>
                        </pic:spPr>
                      </pic:pic>
                    </a:graphicData>
                  </a:graphic>
                </wp:inline>
              </w:drawing>
            </w:r>
          </w:p>
        </w:tc>
        <w:tc>
          <w:tcPr>
            <w:tcW w:w="4358"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4"/>
              <w:rPr>
                <w:b/>
                <w:sz w:val="23"/>
              </w:rPr>
            </w:pPr>
          </w:p>
          <w:p w:rsidR="003836BA" w:rsidRDefault="00530FA2">
            <w:pPr>
              <w:pStyle w:val="TableParagraph"/>
              <w:ind w:left="1798"/>
              <w:rPr>
                <w:sz w:val="20"/>
              </w:rPr>
            </w:pPr>
            <w:r>
              <w:rPr>
                <w:noProof/>
                <w:sz w:val="20"/>
                <w:lang w:val="it-IT" w:eastAsia="it-IT" w:bidi="ar-SA"/>
              </w:rPr>
              <w:drawing>
                <wp:inline distT="0" distB="0" distL="0" distR="0">
                  <wp:extent cx="475615" cy="476250"/>
                  <wp:effectExtent l="0" t="0" r="0" b="0"/>
                  <wp:docPr id="1469" name="image4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 name="image442.png"/>
                          <pic:cNvPicPr>
                            <a:picLocks noChangeAspect="1"/>
                          </pic:cNvPicPr>
                        </pic:nvPicPr>
                        <pic:blipFill>
                          <a:blip r:embed="rId450" cstate="print"/>
                          <a:stretch>
                            <a:fillRect/>
                          </a:stretch>
                        </pic:blipFill>
                        <pic:spPr>
                          <a:xfrm>
                            <a:off x="0" y="0"/>
                            <a:ext cx="475737" cy="476250"/>
                          </a:xfrm>
                          <a:prstGeom prst="rect">
                            <a:avLst/>
                          </a:prstGeom>
                        </pic:spPr>
                      </pic:pic>
                    </a:graphicData>
                  </a:graphic>
                </wp:inline>
              </w:drawing>
            </w:r>
          </w:p>
        </w:tc>
      </w:tr>
      <w:tr w:rsidR="003836BA">
        <w:trPr>
          <w:trHeight w:val="649"/>
        </w:trPr>
        <w:tc>
          <w:tcPr>
            <w:tcW w:w="4173" w:type="dxa"/>
          </w:tcPr>
          <w:p w:rsidR="003836BA" w:rsidRDefault="00530FA2">
            <w:pPr>
              <w:pStyle w:val="TableParagraph"/>
              <w:spacing w:before="175"/>
              <w:ind w:left="1438" w:right="1428"/>
              <w:jc w:val="center"/>
              <w:rPr>
                <w:rFonts w:ascii="Verdana"/>
                <w:sz w:val="24"/>
              </w:rPr>
            </w:pPr>
            <w:r>
              <w:rPr>
                <w:rFonts w:ascii="Verdana"/>
                <w:sz w:val="24"/>
              </w:rPr>
              <w:t>Shift</w:t>
            </w:r>
          </w:p>
        </w:tc>
        <w:tc>
          <w:tcPr>
            <w:tcW w:w="4358" w:type="dxa"/>
          </w:tcPr>
          <w:p w:rsidR="003836BA" w:rsidRDefault="00530FA2">
            <w:pPr>
              <w:pStyle w:val="TableParagraph"/>
              <w:spacing w:before="175"/>
              <w:ind w:left="1419" w:right="1413"/>
              <w:jc w:val="center"/>
              <w:rPr>
                <w:rFonts w:ascii="Verdana"/>
                <w:sz w:val="24"/>
              </w:rPr>
            </w:pPr>
            <w:r>
              <w:rPr>
                <w:rFonts w:ascii="Verdana"/>
                <w:sz w:val="24"/>
              </w:rPr>
              <w:t>ESC</w:t>
            </w:r>
          </w:p>
        </w:tc>
      </w:tr>
      <w:tr w:rsidR="003836BA">
        <w:trPr>
          <w:trHeight w:val="2551"/>
        </w:trPr>
        <w:tc>
          <w:tcPr>
            <w:tcW w:w="417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708"/>
              <w:rPr>
                <w:sz w:val="20"/>
              </w:rPr>
            </w:pPr>
            <w:r>
              <w:rPr>
                <w:noProof/>
                <w:sz w:val="20"/>
                <w:lang w:val="it-IT" w:eastAsia="it-IT" w:bidi="ar-SA"/>
              </w:rPr>
              <w:drawing>
                <wp:inline distT="0" distB="0" distL="0" distR="0">
                  <wp:extent cx="476250" cy="476250"/>
                  <wp:effectExtent l="0" t="0" r="0" b="0"/>
                  <wp:docPr id="1471" name="image4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 name="image443.png"/>
                          <pic:cNvPicPr>
                            <a:picLocks noChangeAspect="1"/>
                          </pic:cNvPicPr>
                        </pic:nvPicPr>
                        <pic:blipFill>
                          <a:blip r:embed="rId451" cstate="print"/>
                          <a:stretch>
                            <a:fillRect/>
                          </a:stretch>
                        </pic:blipFill>
                        <pic:spPr>
                          <a:xfrm>
                            <a:off x="0" y="0"/>
                            <a:ext cx="476250" cy="476250"/>
                          </a:xfrm>
                          <a:prstGeom prst="rect">
                            <a:avLst/>
                          </a:prstGeom>
                        </pic:spPr>
                      </pic:pic>
                    </a:graphicData>
                  </a:graphic>
                </wp:inline>
              </w:drawing>
            </w:r>
          </w:p>
        </w:tc>
        <w:tc>
          <w:tcPr>
            <w:tcW w:w="4358"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798"/>
              <w:rPr>
                <w:sz w:val="20"/>
              </w:rPr>
            </w:pPr>
            <w:r>
              <w:rPr>
                <w:noProof/>
                <w:sz w:val="20"/>
                <w:lang w:val="it-IT" w:eastAsia="it-IT" w:bidi="ar-SA"/>
              </w:rPr>
              <w:drawing>
                <wp:inline distT="0" distB="0" distL="0" distR="0">
                  <wp:extent cx="476250" cy="476250"/>
                  <wp:effectExtent l="0" t="0" r="0" b="0"/>
                  <wp:docPr id="1473" name="image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 name="image444.png"/>
                          <pic:cNvPicPr>
                            <a:picLocks noChangeAspect="1"/>
                          </pic:cNvPicPr>
                        </pic:nvPicPr>
                        <pic:blipFill>
                          <a:blip r:embed="rId452" cstate="print"/>
                          <a:stretch>
                            <a:fillRect/>
                          </a:stretch>
                        </pic:blipFill>
                        <pic:spPr>
                          <a:xfrm>
                            <a:off x="0" y="0"/>
                            <a:ext cx="476250" cy="476250"/>
                          </a:xfrm>
                          <a:prstGeom prst="rect">
                            <a:avLst/>
                          </a:prstGeom>
                        </pic:spPr>
                      </pic:pic>
                    </a:graphicData>
                  </a:graphic>
                </wp:inline>
              </w:drawing>
            </w:r>
          </w:p>
        </w:tc>
      </w:tr>
      <w:tr w:rsidR="003836BA">
        <w:trPr>
          <w:trHeight w:val="650"/>
        </w:trPr>
        <w:tc>
          <w:tcPr>
            <w:tcW w:w="4173" w:type="dxa"/>
          </w:tcPr>
          <w:p w:rsidR="003836BA" w:rsidRDefault="00530FA2">
            <w:pPr>
              <w:pStyle w:val="TableParagraph"/>
              <w:spacing w:before="176"/>
              <w:ind w:left="1438" w:right="1430"/>
              <w:jc w:val="center"/>
              <w:rPr>
                <w:rFonts w:ascii="Verdana"/>
                <w:sz w:val="24"/>
              </w:rPr>
            </w:pPr>
            <w:r>
              <w:rPr>
                <w:rFonts w:ascii="Verdana"/>
                <w:sz w:val="24"/>
              </w:rPr>
              <w:t>Page Up</w:t>
            </w:r>
          </w:p>
        </w:tc>
        <w:tc>
          <w:tcPr>
            <w:tcW w:w="4358" w:type="dxa"/>
          </w:tcPr>
          <w:p w:rsidR="003836BA" w:rsidRDefault="00530FA2">
            <w:pPr>
              <w:pStyle w:val="TableParagraph"/>
              <w:spacing w:before="176"/>
              <w:ind w:left="1419" w:right="1409"/>
              <w:jc w:val="center"/>
              <w:rPr>
                <w:rFonts w:ascii="Verdana"/>
                <w:sz w:val="24"/>
              </w:rPr>
            </w:pPr>
            <w:r>
              <w:rPr>
                <w:rFonts w:ascii="Verdana"/>
                <w:sz w:val="24"/>
              </w:rPr>
              <w:t>Page Down</w:t>
            </w:r>
          </w:p>
        </w:tc>
      </w:tr>
      <w:tr w:rsidR="003836BA">
        <w:trPr>
          <w:trHeight w:val="2551"/>
        </w:trPr>
        <w:tc>
          <w:tcPr>
            <w:tcW w:w="417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5"/>
              <w:rPr>
                <w:b/>
                <w:sz w:val="13"/>
              </w:rPr>
            </w:pPr>
          </w:p>
          <w:p w:rsidR="003836BA" w:rsidRDefault="00530FA2">
            <w:pPr>
              <w:pStyle w:val="TableParagraph"/>
              <w:ind w:left="1708"/>
              <w:rPr>
                <w:sz w:val="20"/>
              </w:rPr>
            </w:pPr>
            <w:r>
              <w:rPr>
                <w:noProof/>
                <w:sz w:val="20"/>
                <w:lang w:val="it-IT" w:eastAsia="it-IT" w:bidi="ar-SA"/>
              </w:rPr>
              <w:drawing>
                <wp:inline distT="0" distB="0" distL="0" distR="0">
                  <wp:extent cx="475615" cy="476250"/>
                  <wp:effectExtent l="0" t="0" r="0" b="0"/>
                  <wp:docPr id="1475" name="image4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 name="image445.png"/>
                          <pic:cNvPicPr>
                            <a:picLocks noChangeAspect="1"/>
                          </pic:cNvPicPr>
                        </pic:nvPicPr>
                        <pic:blipFill>
                          <a:blip r:embed="rId453" cstate="print"/>
                          <a:stretch>
                            <a:fillRect/>
                          </a:stretch>
                        </pic:blipFill>
                        <pic:spPr>
                          <a:xfrm>
                            <a:off x="0" y="0"/>
                            <a:ext cx="475737" cy="476250"/>
                          </a:xfrm>
                          <a:prstGeom prst="rect">
                            <a:avLst/>
                          </a:prstGeom>
                        </pic:spPr>
                      </pic:pic>
                    </a:graphicData>
                  </a:graphic>
                </wp:inline>
              </w:drawing>
            </w:r>
          </w:p>
        </w:tc>
        <w:tc>
          <w:tcPr>
            <w:tcW w:w="4358"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5"/>
              <w:rPr>
                <w:b/>
                <w:sz w:val="13"/>
              </w:rPr>
            </w:pPr>
          </w:p>
          <w:p w:rsidR="003836BA" w:rsidRDefault="00530FA2">
            <w:pPr>
              <w:pStyle w:val="TableParagraph"/>
              <w:ind w:left="1798"/>
              <w:rPr>
                <w:sz w:val="20"/>
              </w:rPr>
            </w:pPr>
            <w:r>
              <w:rPr>
                <w:noProof/>
                <w:sz w:val="20"/>
                <w:lang w:val="it-IT" w:eastAsia="it-IT" w:bidi="ar-SA"/>
              </w:rPr>
              <w:drawing>
                <wp:inline distT="0" distB="0" distL="0" distR="0">
                  <wp:extent cx="475615" cy="476250"/>
                  <wp:effectExtent l="0" t="0" r="0" b="0"/>
                  <wp:docPr id="1477" name="image4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 name="image446.png"/>
                          <pic:cNvPicPr>
                            <a:picLocks noChangeAspect="1"/>
                          </pic:cNvPicPr>
                        </pic:nvPicPr>
                        <pic:blipFill>
                          <a:blip r:embed="rId454" cstate="print"/>
                          <a:stretch>
                            <a:fillRect/>
                          </a:stretch>
                        </pic:blipFill>
                        <pic:spPr>
                          <a:xfrm>
                            <a:off x="0" y="0"/>
                            <a:ext cx="475737" cy="476250"/>
                          </a:xfrm>
                          <a:prstGeom prst="rect">
                            <a:avLst/>
                          </a:prstGeom>
                        </pic:spPr>
                      </pic:pic>
                    </a:graphicData>
                  </a:graphic>
                </wp:inline>
              </w:drawing>
            </w:r>
          </w:p>
        </w:tc>
      </w:tr>
      <w:tr w:rsidR="003836BA">
        <w:trPr>
          <w:trHeight w:val="650"/>
        </w:trPr>
        <w:tc>
          <w:tcPr>
            <w:tcW w:w="4173" w:type="dxa"/>
          </w:tcPr>
          <w:p w:rsidR="003836BA" w:rsidRDefault="00530FA2">
            <w:pPr>
              <w:pStyle w:val="TableParagraph"/>
              <w:spacing w:before="183"/>
              <w:ind w:left="1438" w:right="1423"/>
              <w:jc w:val="center"/>
              <w:rPr>
                <w:rFonts w:ascii="Verdana"/>
                <w:sz w:val="24"/>
              </w:rPr>
            </w:pPr>
            <w:r>
              <w:rPr>
                <w:rFonts w:ascii="Verdana"/>
                <w:sz w:val="24"/>
              </w:rPr>
              <w:t>F1</w:t>
            </w:r>
          </w:p>
        </w:tc>
        <w:tc>
          <w:tcPr>
            <w:tcW w:w="4358" w:type="dxa"/>
          </w:tcPr>
          <w:p w:rsidR="003836BA" w:rsidRDefault="00530FA2">
            <w:pPr>
              <w:pStyle w:val="TableParagraph"/>
              <w:spacing w:before="183"/>
              <w:ind w:left="1419" w:right="1407"/>
              <w:jc w:val="center"/>
              <w:rPr>
                <w:rFonts w:ascii="Verdana"/>
                <w:sz w:val="24"/>
              </w:rPr>
            </w:pPr>
            <w:r>
              <w:rPr>
                <w:rFonts w:ascii="Verdana"/>
                <w:sz w:val="24"/>
              </w:rPr>
              <w:t>F2</w:t>
            </w:r>
          </w:p>
        </w:tc>
      </w:tr>
      <w:tr w:rsidR="003836BA">
        <w:trPr>
          <w:trHeight w:val="2551"/>
        </w:trPr>
        <w:tc>
          <w:tcPr>
            <w:tcW w:w="417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4"/>
              <w:rPr>
                <w:b/>
                <w:sz w:val="13"/>
              </w:rPr>
            </w:pPr>
          </w:p>
          <w:p w:rsidR="003836BA" w:rsidRDefault="00530FA2">
            <w:pPr>
              <w:pStyle w:val="TableParagraph"/>
              <w:ind w:left="1708"/>
              <w:rPr>
                <w:sz w:val="20"/>
              </w:rPr>
            </w:pPr>
            <w:r>
              <w:rPr>
                <w:noProof/>
                <w:sz w:val="20"/>
                <w:lang w:val="it-IT" w:eastAsia="it-IT" w:bidi="ar-SA"/>
              </w:rPr>
              <w:drawing>
                <wp:inline distT="0" distB="0" distL="0" distR="0">
                  <wp:extent cx="475615" cy="476250"/>
                  <wp:effectExtent l="0" t="0" r="0" b="0"/>
                  <wp:docPr id="1479" name="image4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 name="image447.png"/>
                          <pic:cNvPicPr>
                            <a:picLocks noChangeAspect="1"/>
                          </pic:cNvPicPr>
                        </pic:nvPicPr>
                        <pic:blipFill>
                          <a:blip r:embed="rId455" cstate="print"/>
                          <a:stretch>
                            <a:fillRect/>
                          </a:stretch>
                        </pic:blipFill>
                        <pic:spPr>
                          <a:xfrm>
                            <a:off x="0" y="0"/>
                            <a:ext cx="476249" cy="476250"/>
                          </a:xfrm>
                          <a:prstGeom prst="rect">
                            <a:avLst/>
                          </a:prstGeom>
                        </pic:spPr>
                      </pic:pic>
                    </a:graphicData>
                  </a:graphic>
                </wp:inline>
              </w:drawing>
            </w:r>
          </w:p>
        </w:tc>
        <w:tc>
          <w:tcPr>
            <w:tcW w:w="4358"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4"/>
              <w:rPr>
                <w:b/>
                <w:sz w:val="13"/>
              </w:rPr>
            </w:pPr>
          </w:p>
          <w:p w:rsidR="003836BA" w:rsidRDefault="00530FA2">
            <w:pPr>
              <w:pStyle w:val="TableParagraph"/>
              <w:ind w:left="1798"/>
              <w:rPr>
                <w:sz w:val="20"/>
              </w:rPr>
            </w:pPr>
            <w:r>
              <w:rPr>
                <w:noProof/>
                <w:sz w:val="20"/>
                <w:lang w:val="it-IT" w:eastAsia="it-IT" w:bidi="ar-SA"/>
              </w:rPr>
              <w:drawing>
                <wp:inline distT="0" distB="0" distL="0" distR="0">
                  <wp:extent cx="476250" cy="476250"/>
                  <wp:effectExtent l="0" t="0" r="0" b="0"/>
                  <wp:docPr id="1481" name="image4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 name="image448.png"/>
                          <pic:cNvPicPr>
                            <a:picLocks noChangeAspect="1"/>
                          </pic:cNvPicPr>
                        </pic:nvPicPr>
                        <pic:blipFill>
                          <a:blip r:embed="rId456" cstate="print"/>
                          <a:stretch>
                            <a:fillRect/>
                          </a:stretch>
                        </pic:blipFill>
                        <pic:spPr>
                          <a:xfrm>
                            <a:off x="0" y="0"/>
                            <a:ext cx="476250" cy="476250"/>
                          </a:xfrm>
                          <a:prstGeom prst="rect">
                            <a:avLst/>
                          </a:prstGeom>
                        </pic:spPr>
                      </pic:pic>
                    </a:graphicData>
                  </a:graphic>
                </wp:inline>
              </w:drawing>
            </w:r>
          </w:p>
        </w:tc>
      </w:tr>
      <w:tr w:rsidR="003836BA">
        <w:trPr>
          <w:trHeight w:val="656"/>
        </w:trPr>
        <w:tc>
          <w:tcPr>
            <w:tcW w:w="4173" w:type="dxa"/>
          </w:tcPr>
          <w:p w:rsidR="003836BA" w:rsidRDefault="00530FA2">
            <w:pPr>
              <w:pStyle w:val="TableParagraph"/>
              <w:spacing w:before="183"/>
              <w:ind w:left="1438" w:right="1423"/>
              <w:jc w:val="center"/>
              <w:rPr>
                <w:rFonts w:ascii="Verdana"/>
                <w:sz w:val="24"/>
              </w:rPr>
            </w:pPr>
            <w:r>
              <w:rPr>
                <w:rFonts w:ascii="Verdana"/>
                <w:sz w:val="24"/>
              </w:rPr>
              <w:t>F3</w:t>
            </w:r>
          </w:p>
        </w:tc>
        <w:tc>
          <w:tcPr>
            <w:tcW w:w="4358" w:type="dxa"/>
          </w:tcPr>
          <w:p w:rsidR="003836BA" w:rsidRDefault="00530FA2">
            <w:pPr>
              <w:pStyle w:val="TableParagraph"/>
              <w:spacing w:before="183"/>
              <w:ind w:left="1419" w:right="1404"/>
              <w:jc w:val="center"/>
              <w:rPr>
                <w:rFonts w:ascii="Verdana"/>
                <w:sz w:val="24"/>
              </w:rPr>
            </w:pPr>
            <w:r>
              <w:rPr>
                <w:rFonts w:ascii="Verdana"/>
                <w:sz w:val="24"/>
              </w:rPr>
              <w:t>F4</w:t>
            </w:r>
          </w:p>
        </w:tc>
      </w:tr>
    </w:tbl>
    <w:p w:rsidR="003836BA" w:rsidRDefault="003836BA">
      <w:pPr>
        <w:jc w:val="center"/>
        <w:rPr>
          <w:rFonts w:ascii="Verdana"/>
          <w:sz w:val="24"/>
        </w:rPr>
        <w:sectPr w:rsidR="003836BA">
          <w:pgSz w:w="11910" w:h="16850"/>
          <w:pgMar w:top="1080" w:right="400" w:bottom="1120" w:left="880" w:header="0" w:footer="933" w:gutter="0"/>
          <w:cols w:space="720"/>
        </w:sectPr>
      </w:pPr>
    </w:p>
    <w:tbl>
      <w:tblPr>
        <w:tblW w:w="8531" w:type="dxa"/>
        <w:tblInd w:w="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73"/>
        <w:gridCol w:w="4358"/>
      </w:tblGrid>
      <w:tr w:rsidR="003836BA">
        <w:trPr>
          <w:trHeight w:val="721"/>
        </w:trPr>
        <w:tc>
          <w:tcPr>
            <w:tcW w:w="8531" w:type="dxa"/>
            <w:gridSpan w:val="2"/>
          </w:tcPr>
          <w:p w:rsidR="003836BA" w:rsidRDefault="00530FA2">
            <w:pPr>
              <w:pStyle w:val="TableParagraph"/>
              <w:spacing w:line="701" w:lineRule="exact"/>
              <w:ind w:left="2860" w:right="3021"/>
              <w:jc w:val="center"/>
              <w:rPr>
                <w:rFonts w:eastAsia="SimSun"/>
                <w:b/>
                <w:sz w:val="39"/>
                <w:lang w:eastAsia="zh-CN"/>
              </w:rPr>
            </w:pPr>
            <w:r>
              <w:rPr>
                <w:rFonts w:eastAsia="SimSun" w:hint="eastAsia"/>
                <w:b/>
                <w:sz w:val="39"/>
                <w:lang w:eastAsia="zh-CN"/>
              </w:rPr>
              <w:lastRenderedPageBreak/>
              <w:t>Function key</w:t>
            </w:r>
          </w:p>
        </w:tc>
      </w:tr>
      <w:tr w:rsidR="003836BA">
        <w:trPr>
          <w:trHeight w:val="2374"/>
        </w:trPr>
        <w:tc>
          <w:tcPr>
            <w:tcW w:w="417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4"/>
              <w:rPr>
                <w:b/>
                <w:sz w:val="23"/>
              </w:rPr>
            </w:pPr>
          </w:p>
          <w:p w:rsidR="003836BA" w:rsidRDefault="00530FA2">
            <w:pPr>
              <w:pStyle w:val="TableParagraph"/>
              <w:ind w:left="1708"/>
              <w:rPr>
                <w:sz w:val="20"/>
              </w:rPr>
            </w:pPr>
            <w:r>
              <w:rPr>
                <w:noProof/>
                <w:sz w:val="20"/>
                <w:lang w:val="it-IT" w:eastAsia="it-IT" w:bidi="ar-SA"/>
              </w:rPr>
              <w:drawing>
                <wp:inline distT="0" distB="0" distL="0" distR="0">
                  <wp:extent cx="475615" cy="476250"/>
                  <wp:effectExtent l="0" t="0" r="0" b="0"/>
                  <wp:docPr id="1483" name="image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 name="image449.png"/>
                          <pic:cNvPicPr>
                            <a:picLocks noChangeAspect="1"/>
                          </pic:cNvPicPr>
                        </pic:nvPicPr>
                        <pic:blipFill>
                          <a:blip r:embed="rId457" cstate="print"/>
                          <a:stretch>
                            <a:fillRect/>
                          </a:stretch>
                        </pic:blipFill>
                        <pic:spPr>
                          <a:xfrm>
                            <a:off x="0" y="0"/>
                            <a:ext cx="475737" cy="476250"/>
                          </a:xfrm>
                          <a:prstGeom prst="rect">
                            <a:avLst/>
                          </a:prstGeom>
                        </pic:spPr>
                      </pic:pic>
                    </a:graphicData>
                  </a:graphic>
                </wp:inline>
              </w:drawing>
            </w:r>
          </w:p>
        </w:tc>
        <w:tc>
          <w:tcPr>
            <w:tcW w:w="4358"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14"/>
              <w:rPr>
                <w:b/>
                <w:sz w:val="23"/>
              </w:rPr>
            </w:pPr>
          </w:p>
          <w:p w:rsidR="003836BA" w:rsidRDefault="00530FA2">
            <w:pPr>
              <w:pStyle w:val="TableParagraph"/>
              <w:ind w:left="1798"/>
              <w:rPr>
                <w:sz w:val="20"/>
              </w:rPr>
            </w:pPr>
            <w:r>
              <w:rPr>
                <w:noProof/>
                <w:sz w:val="20"/>
                <w:lang w:val="it-IT" w:eastAsia="it-IT" w:bidi="ar-SA"/>
              </w:rPr>
              <w:drawing>
                <wp:inline distT="0" distB="0" distL="0" distR="0">
                  <wp:extent cx="475615" cy="476250"/>
                  <wp:effectExtent l="0" t="0" r="0" b="0"/>
                  <wp:docPr id="1485" name="image4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 name="image450.png"/>
                          <pic:cNvPicPr>
                            <a:picLocks noChangeAspect="1"/>
                          </pic:cNvPicPr>
                        </pic:nvPicPr>
                        <pic:blipFill>
                          <a:blip r:embed="rId458" cstate="print"/>
                          <a:stretch>
                            <a:fillRect/>
                          </a:stretch>
                        </pic:blipFill>
                        <pic:spPr>
                          <a:xfrm>
                            <a:off x="0" y="0"/>
                            <a:ext cx="475737" cy="476250"/>
                          </a:xfrm>
                          <a:prstGeom prst="rect">
                            <a:avLst/>
                          </a:prstGeom>
                        </pic:spPr>
                      </pic:pic>
                    </a:graphicData>
                  </a:graphic>
                </wp:inline>
              </w:drawing>
            </w:r>
          </w:p>
        </w:tc>
      </w:tr>
      <w:tr w:rsidR="003836BA">
        <w:trPr>
          <w:trHeight w:val="649"/>
        </w:trPr>
        <w:tc>
          <w:tcPr>
            <w:tcW w:w="4173" w:type="dxa"/>
          </w:tcPr>
          <w:p w:rsidR="003836BA" w:rsidRDefault="00530FA2">
            <w:pPr>
              <w:pStyle w:val="TableParagraph"/>
              <w:spacing w:before="175"/>
              <w:ind w:right="1922"/>
              <w:jc w:val="right"/>
              <w:rPr>
                <w:rFonts w:ascii="Verdana"/>
                <w:sz w:val="24"/>
              </w:rPr>
            </w:pPr>
            <w:r>
              <w:rPr>
                <w:rFonts w:ascii="Verdana"/>
                <w:sz w:val="24"/>
              </w:rPr>
              <w:t>F5</w:t>
            </w:r>
          </w:p>
        </w:tc>
        <w:tc>
          <w:tcPr>
            <w:tcW w:w="4358" w:type="dxa"/>
          </w:tcPr>
          <w:p w:rsidR="003836BA" w:rsidRDefault="00530FA2">
            <w:pPr>
              <w:pStyle w:val="TableParagraph"/>
              <w:spacing w:before="175"/>
              <w:ind w:left="1419" w:right="1404"/>
              <w:jc w:val="center"/>
              <w:rPr>
                <w:rFonts w:ascii="Verdana"/>
                <w:sz w:val="24"/>
              </w:rPr>
            </w:pPr>
            <w:r>
              <w:rPr>
                <w:rFonts w:ascii="Verdana"/>
                <w:sz w:val="24"/>
              </w:rPr>
              <w:t>F6</w:t>
            </w:r>
          </w:p>
        </w:tc>
      </w:tr>
      <w:tr w:rsidR="003836BA">
        <w:trPr>
          <w:trHeight w:val="2551"/>
        </w:trPr>
        <w:tc>
          <w:tcPr>
            <w:tcW w:w="417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708"/>
              <w:rPr>
                <w:sz w:val="20"/>
              </w:rPr>
            </w:pPr>
            <w:r>
              <w:rPr>
                <w:noProof/>
                <w:sz w:val="20"/>
                <w:lang w:val="it-IT" w:eastAsia="it-IT" w:bidi="ar-SA"/>
              </w:rPr>
              <w:drawing>
                <wp:inline distT="0" distB="0" distL="0" distR="0">
                  <wp:extent cx="476250" cy="476250"/>
                  <wp:effectExtent l="0" t="0" r="0" b="0"/>
                  <wp:docPr id="1487" name="image4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 name="image451.png"/>
                          <pic:cNvPicPr>
                            <a:picLocks noChangeAspect="1"/>
                          </pic:cNvPicPr>
                        </pic:nvPicPr>
                        <pic:blipFill>
                          <a:blip r:embed="rId459" cstate="print"/>
                          <a:stretch>
                            <a:fillRect/>
                          </a:stretch>
                        </pic:blipFill>
                        <pic:spPr>
                          <a:xfrm>
                            <a:off x="0" y="0"/>
                            <a:ext cx="476250" cy="476250"/>
                          </a:xfrm>
                          <a:prstGeom prst="rect">
                            <a:avLst/>
                          </a:prstGeom>
                        </pic:spPr>
                      </pic:pic>
                    </a:graphicData>
                  </a:graphic>
                </wp:inline>
              </w:drawing>
            </w:r>
          </w:p>
        </w:tc>
        <w:tc>
          <w:tcPr>
            <w:tcW w:w="4358"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7"/>
              <w:rPr>
                <w:b/>
                <w:sz w:val="13"/>
              </w:rPr>
            </w:pPr>
          </w:p>
          <w:p w:rsidR="003836BA" w:rsidRDefault="00530FA2">
            <w:pPr>
              <w:pStyle w:val="TableParagraph"/>
              <w:ind w:left="1798"/>
              <w:rPr>
                <w:sz w:val="20"/>
              </w:rPr>
            </w:pPr>
            <w:r>
              <w:rPr>
                <w:noProof/>
                <w:sz w:val="20"/>
                <w:lang w:val="it-IT" w:eastAsia="it-IT" w:bidi="ar-SA"/>
              </w:rPr>
              <w:drawing>
                <wp:inline distT="0" distB="0" distL="0" distR="0">
                  <wp:extent cx="476250" cy="476250"/>
                  <wp:effectExtent l="0" t="0" r="0" b="0"/>
                  <wp:docPr id="1489" name="image4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 name="image452.png"/>
                          <pic:cNvPicPr>
                            <a:picLocks noChangeAspect="1"/>
                          </pic:cNvPicPr>
                        </pic:nvPicPr>
                        <pic:blipFill>
                          <a:blip r:embed="rId460" cstate="print"/>
                          <a:stretch>
                            <a:fillRect/>
                          </a:stretch>
                        </pic:blipFill>
                        <pic:spPr>
                          <a:xfrm>
                            <a:off x="0" y="0"/>
                            <a:ext cx="476250" cy="476250"/>
                          </a:xfrm>
                          <a:prstGeom prst="rect">
                            <a:avLst/>
                          </a:prstGeom>
                        </pic:spPr>
                      </pic:pic>
                    </a:graphicData>
                  </a:graphic>
                </wp:inline>
              </w:drawing>
            </w:r>
          </w:p>
        </w:tc>
      </w:tr>
      <w:tr w:rsidR="003836BA">
        <w:trPr>
          <w:trHeight w:val="650"/>
        </w:trPr>
        <w:tc>
          <w:tcPr>
            <w:tcW w:w="4173" w:type="dxa"/>
          </w:tcPr>
          <w:p w:rsidR="003836BA" w:rsidRDefault="00530FA2">
            <w:pPr>
              <w:pStyle w:val="TableParagraph"/>
              <w:spacing w:before="176"/>
              <w:ind w:right="1925"/>
              <w:jc w:val="right"/>
              <w:rPr>
                <w:rFonts w:ascii="Verdana"/>
                <w:sz w:val="24"/>
              </w:rPr>
            </w:pPr>
            <w:r>
              <w:rPr>
                <w:rFonts w:ascii="Verdana"/>
                <w:sz w:val="24"/>
              </w:rPr>
              <w:t>F7</w:t>
            </w:r>
          </w:p>
        </w:tc>
        <w:tc>
          <w:tcPr>
            <w:tcW w:w="4358" w:type="dxa"/>
          </w:tcPr>
          <w:p w:rsidR="003836BA" w:rsidRDefault="00530FA2">
            <w:pPr>
              <w:pStyle w:val="TableParagraph"/>
              <w:spacing w:before="176"/>
              <w:ind w:left="1419" w:right="1404"/>
              <w:jc w:val="center"/>
              <w:rPr>
                <w:rFonts w:ascii="Verdana"/>
                <w:sz w:val="24"/>
              </w:rPr>
            </w:pPr>
            <w:r>
              <w:rPr>
                <w:rFonts w:ascii="Verdana"/>
                <w:sz w:val="24"/>
              </w:rPr>
              <w:t>F8</w:t>
            </w:r>
          </w:p>
        </w:tc>
      </w:tr>
      <w:tr w:rsidR="003836BA">
        <w:trPr>
          <w:trHeight w:val="2551"/>
        </w:trPr>
        <w:tc>
          <w:tcPr>
            <w:tcW w:w="417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5"/>
              <w:rPr>
                <w:b/>
                <w:sz w:val="13"/>
              </w:rPr>
            </w:pPr>
          </w:p>
          <w:p w:rsidR="003836BA" w:rsidRDefault="00530FA2">
            <w:pPr>
              <w:pStyle w:val="TableParagraph"/>
              <w:ind w:left="1708"/>
              <w:rPr>
                <w:sz w:val="20"/>
              </w:rPr>
            </w:pPr>
            <w:r>
              <w:rPr>
                <w:noProof/>
                <w:sz w:val="20"/>
                <w:lang w:val="it-IT" w:eastAsia="it-IT" w:bidi="ar-SA"/>
              </w:rPr>
              <w:drawing>
                <wp:inline distT="0" distB="0" distL="0" distR="0">
                  <wp:extent cx="475615" cy="476250"/>
                  <wp:effectExtent l="0" t="0" r="0" b="0"/>
                  <wp:docPr id="1491" name="image4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 name="image453.png"/>
                          <pic:cNvPicPr>
                            <a:picLocks noChangeAspect="1"/>
                          </pic:cNvPicPr>
                        </pic:nvPicPr>
                        <pic:blipFill>
                          <a:blip r:embed="rId461" cstate="print"/>
                          <a:stretch>
                            <a:fillRect/>
                          </a:stretch>
                        </pic:blipFill>
                        <pic:spPr>
                          <a:xfrm>
                            <a:off x="0" y="0"/>
                            <a:ext cx="475737" cy="476250"/>
                          </a:xfrm>
                          <a:prstGeom prst="rect">
                            <a:avLst/>
                          </a:prstGeom>
                        </pic:spPr>
                      </pic:pic>
                    </a:graphicData>
                  </a:graphic>
                </wp:inline>
              </w:drawing>
            </w:r>
          </w:p>
        </w:tc>
        <w:tc>
          <w:tcPr>
            <w:tcW w:w="4358"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5"/>
              <w:rPr>
                <w:b/>
                <w:sz w:val="13"/>
              </w:rPr>
            </w:pPr>
          </w:p>
          <w:p w:rsidR="003836BA" w:rsidRDefault="00530FA2">
            <w:pPr>
              <w:pStyle w:val="TableParagraph"/>
              <w:ind w:left="1798"/>
              <w:rPr>
                <w:sz w:val="20"/>
              </w:rPr>
            </w:pPr>
            <w:r>
              <w:rPr>
                <w:noProof/>
                <w:sz w:val="20"/>
                <w:lang w:val="it-IT" w:eastAsia="it-IT" w:bidi="ar-SA"/>
              </w:rPr>
              <w:drawing>
                <wp:inline distT="0" distB="0" distL="0" distR="0">
                  <wp:extent cx="475615" cy="476250"/>
                  <wp:effectExtent l="0" t="0" r="0" b="0"/>
                  <wp:docPr id="1493" name="image4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 name="image452.png"/>
                          <pic:cNvPicPr>
                            <a:picLocks noChangeAspect="1"/>
                          </pic:cNvPicPr>
                        </pic:nvPicPr>
                        <pic:blipFill>
                          <a:blip r:embed="rId460" cstate="print"/>
                          <a:stretch>
                            <a:fillRect/>
                          </a:stretch>
                        </pic:blipFill>
                        <pic:spPr>
                          <a:xfrm>
                            <a:off x="0" y="0"/>
                            <a:ext cx="475737" cy="476250"/>
                          </a:xfrm>
                          <a:prstGeom prst="rect">
                            <a:avLst/>
                          </a:prstGeom>
                        </pic:spPr>
                      </pic:pic>
                    </a:graphicData>
                  </a:graphic>
                </wp:inline>
              </w:drawing>
            </w:r>
          </w:p>
        </w:tc>
      </w:tr>
      <w:tr w:rsidR="003836BA">
        <w:trPr>
          <w:trHeight w:val="650"/>
        </w:trPr>
        <w:tc>
          <w:tcPr>
            <w:tcW w:w="4173" w:type="dxa"/>
          </w:tcPr>
          <w:p w:rsidR="003836BA" w:rsidRDefault="00530FA2">
            <w:pPr>
              <w:pStyle w:val="TableParagraph"/>
              <w:spacing w:before="183"/>
              <w:ind w:right="1925"/>
              <w:jc w:val="right"/>
              <w:rPr>
                <w:rFonts w:ascii="Verdana"/>
                <w:sz w:val="24"/>
              </w:rPr>
            </w:pPr>
            <w:r>
              <w:rPr>
                <w:rFonts w:ascii="Verdana"/>
                <w:sz w:val="24"/>
              </w:rPr>
              <w:t>F9</w:t>
            </w:r>
          </w:p>
        </w:tc>
        <w:tc>
          <w:tcPr>
            <w:tcW w:w="4358" w:type="dxa"/>
          </w:tcPr>
          <w:p w:rsidR="003836BA" w:rsidRDefault="00530FA2">
            <w:pPr>
              <w:pStyle w:val="TableParagraph"/>
              <w:spacing w:before="183"/>
              <w:ind w:left="1414" w:right="1413"/>
              <w:jc w:val="center"/>
              <w:rPr>
                <w:rFonts w:ascii="Verdana"/>
                <w:sz w:val="24"/>
              </w:rPr>
            </w:pPr>
            <w:r>
              <w:rPr>
                <w:rFonts w:ascii="Verdana"/>
                <w:sz w:val="24"/>
              </w:rPr>
              <w:t>F10</w:t>
            </w:r>
          </w:p>
        </w:tc>
      </w:tr>
      <w:tr w:rsidR="003836BA">
        <w:trPr>
          <w:trHeight w:val="2551"/>
        </w:trPr>
        <w:tc>
          <w:tcPr>
            <w:tcW w:w="4173"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4"/>
              <w:rPr>
                <w:b/>
                <w:sz w:val="13"/>
              </w:rPr>
            </w:pPr>
          </w:p>
          <w:p w:rsidR="003836BA" w:rsidRDefault="00530FA2">
            <w:pPr>
              <w:pStyle w:val="TableParagraph"/>
              <w:ind w:left="1708"/>
              <w:rPr>
                <w:sz w:val="20"/>
              </w:rPr>
            </w:pPr>
            <w:r>
              <w:rPr>
                <w:noProof/>
                <w:sz w:val="20"/>
                <w:lang w:val="it-IT" w:eastAsia="it-IT" w:bidi="ar-SA"/>
              </w:rPr>
              <w:drawing>
                <wp:inline distT="0" distB="0" distL="0" distR="0">
                  <wp:extent cx="475615" cy="476250"/>
                  <wp:effectExtent l="0" t="0" r="0" b="0"/>
                  <wp:docPr id="1495" name="image4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 name="image454.png"/>
                          <pic:cNvPicPr>
                            <a:picLocks noChangeAspect="1"/>
                          </pic:cNvPicPr>
                        </pic:nvPicPr>
                        <pic:blipFill>
                          <a:blip r:embed="rId462" cstate="print"/>
                          <a:stretch>
                            <a:fillRect/>
                          </a:stretch>
                        </pic:blipFill>
                        <pic:spPr>
                          <a:xfrm>
                            <a:off x="0" y="0"/>
                            <a:ext cx="476249" cy="476250"/>
                          </a:xfrm>
                          <a:prstGeom prst="rect">
                            <a:avLst/>
                          </a:prstGeom>
                        </pic:spPr>
                      </pic:pic>
                    </a:graphicData>
                  </a:graphic>
                </wp:inline>
              </w:drawing>
            </w:r>
          </w:p>
        </w:tc>
        <w:tc>
          <w:tcPr>
            <w:tcW w:w="4358" w:type="dxa"/>
          </w:tcPr>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rPr>
                <w:b/>
                <w:sz w:val="20"/>
              </w:rPr>
            </w:pPr>
          </w:p>
          <w:p w:rsidR="003836BA" w:rsidRDefault="003836BA">
            <w:pPr>
              <w:pStyle w:val="TableParagraph"/>
              <w:spacing w:before="4"/>
              <w:rPr>
                <w:b/>
                <w:sz w:val="13"/>
              </w:rPr>
            </w:pPr>
          </w:p>
          <w:p w:rsidR="003836BA" w:rsidRDefault="00530FA2">
            <w:pPr>
              <w:pStyle w:val="TableParagraph"/>
              <w:ind w:left="1798"/>
              <w:rPr>
                <w:sz w:val="20"/>
              </w:rPr>
            </w:pPr>
            <w:r>
              <w:rPr>
                <w:noProof/>
                <w:sz w:val="20"/>
                <w:lang w:val="it-IT" w:eastAsia="it-IT" w:bidi="ar-SA"/>
              </w:rPr>
              <w:drawing>
                <wp:inline distT="0" distB="0" distL="0" distR="0">
                  <wp:extent cx="476250" cy="476250"/>
                  <wp:effectExtent l="0" t="0" r="0" b="0"/>
                  <wp:docPr id="1497" name="image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 name="image455.png"/>
                          <pic:cNvPicPr>
                            <a:picLocks noChangeAspect="1"/>
                          </pic:cNvPicPr>
                        </pic:nvPicPr>
                        <pic:blipFill>
                          <a:blip r:embed="rId463" cstate="print"/>
                          <a:stretch>
                            <a:fillRect/>
                          </a:stretch>
                        </pic:blipFill>
                        <pic:spPr>
                          <a:xfrm>
                            <a:off x="0" y="0"/>
                            <a:ext cx="476250" cy="476250"/>
                          </a:xfrm>
                          <a:prstGeom prst="rect">
                            <a:avLst/>
                          </a:prstGeom>
                        </pic:spPr>
                      </pic:pic>
                    </a:graphicData>
                  </a:graphic>
                </wp:inline>
              </w:drawing>
            </w:r>
          </w:p>
        </w:tc>
      </w:tr>
      <w:tr w:rsidR="003836BA">
        <w:trPr>
          <w:trHeight w:val="656"/>
        </w:trPr>
        <w:tc>
          <w:tcPr>
            <w:tcW w:w="4173" w:type="dxa"/>
          </w:tcPr>
          <w:p w:rsidR="003836BA" w:rsidRDefault="00530FA2">
            <w:pPr>
              <w:pStyle w:val="TableParagraph"/>
              <w:spacing w:before="183"/>
              <w:ind w:right="1859"/>
              <w:jc w:val="right"/>
              <w:rPr>
                <w:rFonts w:ascii="Verdana"/>
                <w:sz w:val="24"/>
              </w:rPr>
            </w:pPr>
            <w:r>
              <w:rPr>
                <w:rFonts w:ascii="Verdana"/>
                <w:sz w:val="24"/>
              </w:rPr>
              <w:t>F11</w:t>
            </w:r>
          </w:p>
        </w:tc>
        <w:tc>
          <w:tcPr>
            <w:tcW w:w="4358" w:type="dxa"/>
          </w:tcPr>
          <w:p w:rsidR="003836BA" w:rsidRDefault="00530FA2">
            <w:pPr>
              <w:pStyle w:val="TableParagraph"/>
              <w:spacing w:before="183"/>
              <w:ind w:left="1414" w:right="1413"/>
              <w:jc w:val="center"/>
              <w:rPr>
                <w:rFonts w:ascii="Verdana"/>
                <w:sz w:val="24"/>
              </w:rPr>
            </w:pPr>
            <w:r>
              <w:rPr>
                <w:rFonts w:ascii="Verdana"/>
                <w:sz w:val="24"/>
              </w:rPr>
              <w:t>F12</w:t>
            </w:r>
          </w:p>
        </w:tc>
      </w:tr>
    </w:tbl>
    <w:p w:rsidR="003836BA" w:rsidRDefault="003836BA">
      <w:pPr>
        <w:jc w:val="center"/>
        <w:rPr>
          <w:rFonts w:ascii="Verdana"/>
          <w:sz w:val="24"/>
        </w:rPr>
        <w:sectPr w:rsidR="003836BA">
          <w:pgSz w:w="11910" w:h="16850"/>
          <w:pgMar w:top="1080" w:right="400" w:bottom="1120" w:left="880" w:header="0" w:footer="933" w:gutter="0"/>
          <w:cols w:space="720"/>
        </w:sectPr>
      </w:pPr>
    </w:p>
    <w:p w:rsidR="003836BA" w:rsidRDefault="00530FA2">
      <w:pPr>
        <w:spacing w:line="954" w:lineRule="exact"/>
        <w:ind w:left="113"/>
        <w:rPr>
          <w:rFonts w:ascii="Times New Roman" w:hAnsi="Times New Roman" w:cs="Times New Roman"/>
          <w:b/>
          <w:sz w:val="56"/>
        </w:rPr>
      </w:pPr>
      <w:bookmarkStart w:id="66" w:name="_bookmark65"/>
      <w:bookmarkEnd w:id="66"/>
      <w:r>
        <w:rPr>
          <w:rFonts w:ascii="Times New Roman" w:hAnsi="Times New Roman" w:cs="Times New Roman"/>
          <w:b/>
          <w:sz w:val="56"/>
        </w:rPr>
        <w:lastRenderedPageBreak/>
        <w:t>Serial command</w:t>
      </w:r>
    </w:p>
    <w:p w:rsidR="003836BA" w:rsidRDefault="00530FA2">
      <w:pPr>
        <w:tabs>
          <w:tab w:val="left" w:pos="3839"/>
        </w:tabs>
        <w:spacing w:line="698" w:lineRule="exact"/>
        <w:ind w:left="539"/>
        <w:rPr>
          <w:rFonts w:ascii="Times New Roman" w:hAnsi="Times New Roman" w:cs="Times New Roman"/>
          <w:b/>
          <w:sz w:val="39"/>
        </w:rPr>
      </w:pPr>
      <w:bookmarkStart w:id="67" w:name="_bookmark66"/>
      <w:bookmarkEnd w:id="67"/>
      <w:r>
        <w:rPr>
          <w:rFonts w:ascii="Times New Roman" w:hAnsi="Times New Roman" w:cs="Times New Roman"/>
          <w:b/>
          <w:sz w:val="39"/>
        </w:rPr>
        <w:t>Transmission and reception format, feedback message</w:t>
      </w:r>
    </w:p>
    <w:p w:rsidR="003836BA" w:rsidRDefault="00530FA2">
      <w:pPr>
        <w:spacing w:before="117"/>
        <w:ind w:left="539"/>
        <w:rPr>
          <w:rFonts w:ascii="Times New Roman" w:hAnsi="Times New Roman" w:cs="Times New Roman"/>
          <w:sz w:val="24"/>
        </w:rPr>
      </w:pPr>
      <w:r>
        <w:rPr>
          <w:rFonts w:ascii="Times New Roman" w:eastAsia="SimSun" w:hAnsi="Times New Roman" w:cs="Times New Roman"/>
          <w:b/>
          <w:sz w:val="27"/>
          <w:lang w:val="en-US" w:eastAsia="zh-CN"/>
        </w:rPr>
        <w:t>Command format</w:t>
      </w:r>
      <w:r>
        <w:rPr>
          <w:rFonts w:ascii="Times New Roman" w:hAnsi="Times New Roman" w:cs="Times New Roman"/>
          <w:b/>
          <w:sz w:val="24"/>
        </w:rPr>
        <w:t xml:space="preserve">: </w:t>
      </w:r>
      <w:r>
        <w:rPr>
          <w:rFonts w:ascii="Times New Roman" w:hAnsi="Times New Roman" w:cs="Times New Roman"/>
          <w:sz w:val="24"/>
        </w:rPr>
        <w:t>The following is the instruction transmission and the serial receiving format.</w:t>
      </w:r>
    </w:p>
    <w:p w:rsidR="003836BA" w:rsidRDefault="003836BA">
      <w:pPr>
        <w:pStyle w:val="Corpotesto"/>
        <w:spacing w:before="14"/>
        <w:rPr>
          <w:rFonts w:ascii="Times New Roman" w:hAnsi="Times New Roman" w:cs="Times New Roman"/>
          <w:sz w:val="6"/>
        </w:rPr>
      </w:pPr>
    </w:p>
    <w:tbl>
      <w:tblPr>
        <w:tblW w:w="989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70"/>
        <w:gridCol w:w="1377"/>
        <w:gridCol w:w="1192"/>
        <w:gridCol w:w="1136"/>
        <w:gridCol w:w="1796"/>
        <w:gridCol w:w="1463"/>
        <w:gridCol w:w="1562"/>
      </w:tblGrid>
      <w:tr w:rsidR="003836BA">
        <w:trPr>
          <w:trHeight w:val="1082"/>
        </w:trPr>
        <w:tc>
          <w:tcPr>
            <w:tcW w:w="1370" w:type="dxa"/>
          </w:tcPr>
          <w:p w:rsidR="003836BA" w:rsidRDefault="00530FA2">
            <w:pPr>
              <w:pStyle w:val="TableParagraph"/>
              <w:spacing w:before="180" w:line="232" w:lineRule="auto"/>
              <w:ind w:left="335" w:right="187" w:firstLine="21"/>
              <w:rPr>
                <w:rFonts w:ascii="Times New Roman" w:hAnsi="Times New Roman" w:cs="Times New Roman"/>
                <w:sz w:val="20"/>
              </w:rPr>
            </w:pPr>
            <w:r>
              <w:rPr>
                <w:rFonts w:ascii="Times New Roman" w:hAnsi="Times New Roman" w:cs="Times New Roman"/>
                <w:sz w:val="20"/>
              </w:rPr>
              <w:t>Length (1 Byte)</w:t>
            </w:r>
          </w:p>
        </w:tc>
        <w:tc>
          <w:tcPr>
            <w:tcW w:w="1377" w:type="dxa"/>
          </w:tcPr>
          <w:p w:rsidR="003836BA" w:rsidRDefault="00530FA2">
            <w:pPr>
              <w:pStyle w:val="TableParagraph"/>
              <w:spacing w:before="180" w:line="232" w:lineRule="auto"/>
              <w:ind w:left="342" w:right="188" w:firstLine="28"/>
              <w:rPr>
                <w:rFonts w:ascii="Times New Roman" w:hAnsi="Times New Roman" w:cs="Times New Roman"/>
                <w:sz w:val="20"/>
              </w:rPr>
            </w:pPr>
            <w:r>
              <w:rPr>
                <w:rFonts w:ascii="Times New Roman" w:hAnsi="Times New Roman" w:cs="Times New Roman"/>
                <w:sz w:val="20"/>
              </w:rPr>
              <w:t>Source (1 Byte)</w:t>
            </w:r>
          </w:p>
        </w:tc>
        <w:tc>
          <w:tcPr>
            <w:tcW w:w="1192" w:type="dxa"/>
          </w:tcPr>
          <w:p w:rsidR="003836BA" w:rsidRDefault="00530FA2">
            <w:pPr>
              <w:pStyle w:val="TableParagraph"/>
              <w:spacing w:before="172" w:line="361" w:lineRule="exact"/>
              <w:ind w:left="215" w:right="215"/>
              <w:jc w:val="center"/>
              <w:rPr>
                <w:rFonts w:ascii="Times New Roman" w:hAnsi="Times New Roman" w:cs="Times New Roman"/>
                <w:sz w:val="20"/>
              </w:rPr>
            </w:pPr>
            <w:r>
              <w:rPr>
                <w:rFonts w:ascii="Times New Roman" w:hAnsi="Times New Roman" w:cs="Times New Roman"/>
                <w:sz w:val="20"/>
              </w:rPr>
              <w:t>ExID</w:t>
            </w:r>
          </w:p>
          <w:p w:rsidR="003836BA" w:rsidRDefault="00530FA2">
            <w:pPr>
              <w:pStyle w:val="TableParagraph"/>
              <w:spacing w:line="361" w:lineRule="exact"/>
              <w:ind w:left="220" w:right="215"/>
              <w:jc w:val="center"/>
              <w:rPr>
                <w:rFonts w:ascii="Times New Roman" w:hAnsi="Times New Roman" w:cs="Times New Roman"/>
                <w:sz w:val="20"/>
              </w:rPr>
            </w:pPr>
            <w:r>
              <w:rPr>
                <w:rFonts w:ascii="Times New Roman" w:hAnsi="Times New Roman" w:cs="Times New Roman"/>
                <w:sz w:val="20"/>
              </w:rPr>
              <w:t>(1 Byte)</w:t>
            </w:r>
          </w:p>
        </w:tc>
        <w:tc>
          <w:tcPr>
            <w:tcW w:w="1136" w:type="dxa"/>
          </w:tcPr>
          <w:p w:rsidR="003836BA" w:rsidRDefault="00530FA2">
            <w:pPr>
              <w:pStyle w:val="TableParagraph"/>
              <w:spacing w:before="172" w:line="361" w:lineRule="exact"/>
              <w:ind w:left="222"/>
              <w:rPr>
                <w:rFonts w:ascii="Times New Roman" w:hAnsi="Times New Roman" w:cs="Times New Roman"/>
                <w:sz w:val="20"/>
              </w:rPr>
            </w:pPr>
            <w:r>
              <w:rPr>
                <w:rFonts w:ascii="Times New Roman" w:hAnsi="Times New Roman" w:cs="Times New Roman"/>
                <w:sz w:val="20"/>
              </w:rPr>
              <w:t>ExCMD</w:t>
            </w:r>
          </w:p>
          <w:p w:rsidR="003836BA" w:rsidRDefault="00530FA2">
            <w:pPr>
              <w:pStyle w:val="TableParagraph"/>
              <w:spacing w:line="361" w:lineRule="exact"/>
              <w:ind w:left="215"/>
              <w:rPr>
                <w:rFonts w:ascii="Times New Roman" w:hAnsi="Times New Roman" w:cs="Times New Roman"/>
                <w:sz w:val="20"/>
              </w:rPr>
            </w:pPr>
            <w:r>
              <w:rPr>
                <w:rFonts w:ascii="Times New Roman" w:hAnsi="Times New Roman" w:cs="Times New Roman"/>
                <w:sz w:val="20"/>
              </w:rPr>
              <w:t>(1 Byte)</w:t>
            </w:r>
          </w:p>
        </w:tc>
        <w:tc>
          <w:tcPr>
            <w:tcW w:w="1796" w:type="dxa"/>
          </w:tcPr>
          <w:p w:rsidR="003836BA" w:rsidRDefault="00530FA2">
            <w:pPr>
              <w:pStyle w:val="TableParagraph"/>
              <w:spacing w:before="180" w:line="232" w:lineRule="auto"/>
              <w:ind w:left="186" w:right="158" w:firstLine="490"/>
              <w:rPr>
                <w:rFonts w:ascii="Times New Roman" w:hAnsi="Times New Roman" w:cs="Times New Roman"/>
                <w:sz w:val="20"/>
              </w:rPr>
            </w:pPr>
            <w:r>
              <w:rPr>
                <w:rFonts w:ascii="Times New Roman" w:hAnsi="Times New Roman" w:cs="Times New Roman"/>
                <w:sz w:val="20"/>
              </w:rPr>
              <w:t>Data (MAX 32 Bytes)</w:t>
            </w:r>
          </w:p>
        </w:tc>
        <w:tc>
          <w:tcPr>
            <w:tcW w:w="1463" w:type="dxa"/>
          </w:tcPr>
          <w:p w:rsidR="003836BA" w:rsidRDefault="00530FA2">
            <w:pPr>
              <w:pStyle w:val="TableParagraph"/>
              <w:spacing w:line="235" w:lineRule="auto"/>
              <w:ind w:left="129" w:right="128"/>
              <w:jc w:val="center"/>
              <w:rPr>
                <w:rFonts w:ascii="Times New Roman" w:hAnsi="Times New Roman" w:cs="Times New Roman"/>
                <w:sz w:val="20"/>
              </w:rPr>
            </w:pPr>
            <w:r>
              <w:rPr>
                <w:rFonts w:ascii="Times New Roman" w:hAnsi="Times New Roman" w:cs="Times New Roman"/>
                <w:sz w:val="20"/>
              </w:rPr>
              <w:t>High Byte of Checksum</w:t>
            </w:r>
          </w:p>
          <w:p w:rsidR="003836BA" w:rsidRDefault="00530FA2">
            <w:pPr>
              <w:pStyle w:val="TableParagraph"/>
              <w:spacing w:line="349" w:lineRule="exact"/>
              <w:ind w:left="129" w:right="126"/>
              <w:jc w:val="center"/>
              <w:rPr>
                <w:rFonts w:ascii="Times New Roman" w:hAnsi="Times New Roman" w:cs="Times New Roman"/>
                <w:sz w:val="20"/>
              </w:rPr>
            </w:pPr>
            <w:r>
              <w:rPr>
                <w:rFonts w:ascii="Times New Roman" w:hAnsi="Times New Roman" w:cs="Times New Roman"/>
                <w:sz w:val="20"/>
              </w:rPr>
              <w:t>(1 Byte)</w:t>
            </w:r>
          </w:p>
        </w:tc>
        <w:tc>
          <w:tcPr>
            <w:tcW w:w="1562" w:type="dxa"/>
          </w:tcPr>
          <w:p w:rsidR="003836BA" w:rsidRDefault="00530FA2">
            <w:pPr>
              <w:pStyle w:val="TableParagraph"/>
              <w:spacing w:line="235" w:lineRule="auto"/>
              <w:ind w:left="213" w:right="214"/>
              <w:jc w:val="center"/>
              <w:rPr>
                <w:rFonts w:ascii="Times New Roman" w:hAnsi="Times New Roman" w:cs="Times New Roman"/>
                <w:sz w:val="20"/>
              </w:rPr>
            </w:pPr>
            <w:r>
              <w:rPr>
                <w:rFonts w:ascii="Times New Roman" w:hAnsi="Times New Roman" w:cs="Times New Roman"/>
                <w:sz w:val="20"/>
              </w:rPr>
              <w:t>Low Byte of Checksum</w:t>
            </w:r>
          </w:p>
          <w:p w:rsidR="003836BA" w:rsidRDefault="00530FA2">
            <w:pPr>
              <w:pStyle w:val="TableParagraph"/>
              <w:spacing w:line="349" w:lineRule="exact"/>
              <w:ind w:left="213" w:right="211"/>
              <w:jc w:val="center"/>
              <w:rPr>
                <w:rFonts w:ascii="Times New Roman" w:hAnsi="Times New Roman" w:cs="Times New Roman"/>
                <w:sz w:val="20"/>
              </w:rPr>
            </w:pPr>
            <w:r>
              <w:rPr>
                <w:rFonts w:ascii="Times New Roman" w:hAnsi="Times New Roman" w:cs="Times New Roman"/>
                <w:sz w:val="20"/>
              </w:rPr>
              <w:t>(1 Byte)</w:t>
            </w:r>
          </w:p>
        </w:tc>
      </w:tr>
    </w:tbl>
    <w:p w:rsidR="003836BA" w:rsidRDefault="00530FA2">
      <w:pPr>
        <w:tabs>
          <w:tab w:val="left" w:pos="1696"/>
          <w:tab w:val="left" w:pos="1781"/>
        </w:tabs>
        <w:spacing w:before="127" w:line="391" w:lineRule="auto"/>
        <w:ind w:left="539" w:right="730"/>
        <w:rPr>
          <w:rFonts w:ascii="Times New Roman" w:hAnsi="Times New Roman" w:cs="Times New Roman"/>
          <w:sz w:val="24"/>
        </w:rPr>
      </w:pPr>
      <w:r>
        <w:rPr>
          <w:rFonts w:ascii="Times New Roman" w:hAnsi="Times New Roman" w:cs="Times New Roman"/>
          <w:b/>
          <w:sz w:val="24"/>
        </w:rPr>
        <w:t xml:space="preserve">Length </w:t>
      </w:r>
      <w:r>
        <w:rPr>
          <w:rFonts w:ascii="Times New Roman" w:hAnsi="Times New Roman" w:cs="Times New Roman"/>
          <w:sz w:val="24"/>
        </w:rPr>
        <w:t>:</w:t>
      </w:r>
      <w:r>
        <w:rPr>
          <w:rFonts w:ascii="Times New Roman" w:hAnsi="Times New Roman" w:cs="Times New Roman"/>
          <w:sz w:val="24"/>
        </w:rPr>
        <w:tab/>
      </w:r>
      <w:r>
        <w:rPr>
          <w:rFonts w:ascii="Times New Roman" w:eastAsia="SimSun" w:hAnsi="Times New Roman" w:cs="Times New Roman"/>
          <w:sz w:val="24"/>
          <w:lang w:val="en-US" w:eastAsia="zh-CN"/>
        </w:rPr>
        <w:t xml:space="preserve">Not include </w:t>
      </w:r>
      <w:r>
        <w:rPr>
          <w:rFonts w:ascii="Times New Roman" w:hAnsi="Times New Roman" w:cs="Times New Roman"/>
          <w:spacing w:val="-2"/>
          <w:sz w:val="24"/>
        </w:rPr>
        <w:t xml:space="preserve"> </w:t>
      </w:r>
      <w:r>
        <w:rPr>
          <w:rFonts w:ascii="Times New Roman" w:eastAsia="SimSun" w:hAnsi="Times New Roman" w:cs="Times New Roman"/>
          <w:spacing w:val="-2"/>
          <w:sz w:val="24"/>
          <w:lang w:val="en-US" w:eastAsia="zh-CN"/>
        </w:rPr>
        <w:t xml:space="preserve">the information length of </w:t>
      </w:r>
      <w:r>
        <w:rPr>
          <w:rFonts w:ascii="Times New Roman" w:hAnsi="Times New Roman" w:cs="Times New Roman"/>
          <w:sz w:val="24"/>
        </w:rPr>
        <w:t>Checksum</w:t>
      </w:r>
      <w:r>
        <w:rPr>
          <w:rFonts w:ascii="Times New Roman" w:eastAsia="SimSun" w:hAnsi="Times New Roman" w:cs="Times New Roman"/>
          <w:sz w:val="24"/>
          <w:lang w:val="en-US" w:eastAsia="zh-CN"/>
        </w:rPr>
        <w:t xml:space="preserve"> </w:t>
      </w:r>
      <w:r>
        <w:rPr>
          <w:rFonts w:ascii="Times New Roman" w:hAnsi="Times New Roman" w:cs="Times New Roman"/>
          <w:spacing w:val="1"/>
          <w:sz w:val="24"/>
        </w:rPr>
        <w:t xml:space="preserve"> </w:t>
      </w:r>
      <w:r>
        <w:rPr>
          <w:rFonts w:ascii="Times New Roman" w:hAnsi="Times New Roman" w:cs="Times New Roman"/>
          <w:sz w:val="24"/>
        </w:rPr>
        <w:t>(</w:t>
      </w:r>
      <w:r>
        <w:rPr>
          <w:rFonts w:ascii="Times New Roman" w:eastAsia="SimSun" w:hAnsi="Times New Roman" w:cs="Times New Roman"/>
          <w:sz w:val="24"/>
          <w:lang w:val="en-US" w:eastAsia="zh-CN"/>
        </w:rPr>
        <w:t xml:space="preserve">min </w:t>
      </w:r>
      <w:r>
        <w:rPr>
          <w:rFonts w:ascii="Times New Roman" w:hAnsi="Times New Roman" w:cs="Times New Roman"/>
          <w:spacing w:val="2"/>
          <w:sz w:val="24"/>
        </w:rPr>
        <w:t xml:space="preserve"> </w:t>
      </w:r>
      <w:r>
        <w:rPr>
          <w:rFonts w:ascii="Times New Roman" w:hAnsi="Times New Roman" w:cs="Times New Roman"/>
          <w:sz w:val="24"/>
        </w:rPr>
        <w:t>5</w:t>
      </w:r>
      <w:r>
        <w:rPr>
          <w:rFonts w:ascii="Times New Roman" w:hAnsi="Times New Roman" w:cs="Times New Roman"/>
          <w:spacing w:val="-1"/>
          <w:sz w:val="24"/>
        </w:rPr>
        <w:t xml:space="preserve"> </w:t>
      </w:r>
      <w:r>
        <w:rPr>
          <w:rFonts w:ascii="Times New Roman" w:eastAsia="SimSun" w:hAnsi="Times New Roman" w:cs="Times New Roman"/>
          <w:sz w:val="24"/>
          <w:lang w:val="en-US" w:eastAsia="zh-CN"/>
        </w:rPr>
        <w:t>bytes</w:t>
      </w:r>
      <w:r>
        <w:rPr>
          <w:rFonts w:ascii="Times New Roman" w:hAnsi="Times New Roman" w:cs="Times New Roman"/>
          <w:spacing w:val="55"/>
          <w:sz w:val="24"/>
        </w:rPr>
        <w:t xml:space="preserve"> </w:t>
      </w:r>
      <w:r>
        <w:rPr>
          <w:rFonts w:ascii="Times New Roman" w:hAnsi="Times New Roman" w:cs="Times New Roman"/>
          <w:sz w:val="24"/>
        </w:rPr>
        <w:t>;</w:t>
      </w:r>
      <w:r>
        <w:rPr>
          <w:rFonts w:ascii="Times New Roman" w:hAnsi="Times New Roman" w:cs="Times New Roman"/>
          <w:spacing w:val="2"/>
          <w:sz w:val="24"/>
        </w:rPr>
        <w:t xml:space="preserve"> </w:t>
      </w:r>
      <w:r>
        <w:rPr>
          <w:rFonts w:ascii="Times New Roman" w:eastAsia="SimSun" w:hAnsi="Times New Roman" w:cs="Times New Roman"/>
          <w:spacing w:val="2"/>
          <w:sz w:val="24"/>
          <w:lang w:val="en-US" w:eastAsia="zh-CN"/>
        </w:rPr>
        <w:t xml:space="preserve">max </w:t>
      </w:r>
      <w:r>
        <w:rPr>
          <w:rFonts w:ascii="Times New Roman" w:hAnsi="Times New Roman" w:cs="Times New Roman"/>
          <w:sz w:val="24"/>
        </w:rPr>
        <w:t>36</w:t>
      </w:r>
      <w:r>
        <w:rPr>
          <w:rFonts w:ascii="Times New Roman" w:hAnsi="Times New Roman" w:cs="Times New Roman"/>
          <w:spacing w:val="-8"/>
          <w:sz w:val="24"/>
        </w:rPr>
        <w:t xml:space="preserve"> </w:t>
      </w:r>
      <w:r>
        <w:rPr>
          <w:rFonts w:ascii="Times New Roman" w:eastAsia="SimSun" w:hAnsi="Times New Roman" w:cs="Times New Roman"/>
          <w:sz w:val="24"/>
          <w:lang w:val="en-US" w:eastAsia="zh-CN"/>
        </w:rPr>
        <w:t>bytes</w:t>
      </w:r>
      <w:r>
        <w:rPr>
          <w:rFonts w:ascii="Times New Roman" w:hAnsi="Times New Roman" w:cs="Times New Roman"/>
          <w:sz w:val="24"/>
        </w:rPr>
        <w:t>)</w:t>
      </w:r>
    </w:p>
    <w:p w:rsidR="003836BA" w:rsidRDefault="00530FA2">
      <w:pPr>
        <w:tabs>
          <w:tab w:val="left" w:pos="1696"/>
          <w:tab w:val="left" w:pos="1781"/>
        </w:tabs>
        <w:spacing w:before="127" w:line="391" w:lineRule="auto"/>
        <w:ind w:left="539" w:right="730"/>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b/>
          <w:sz w:val="24"/>
        </w:rPr>
        <w:t xml:space="preserve">Source </w:t>
      </w:r>
      <w:r>
        <w:rPr>
          <w:rFonts w:ascii="Times New Roman" w:hAnsi="Times New Roman" w:cs="Times New Roman"/>
          <w:sz w:val="24"/>
        </w:rPr>
        <w:t>:</w:t>
      </w:r>
      <w:r>
        <w:rPr>
          <w:rFonts w:ascii="Times New Roman" w:hAnsi="Times New Roman" w:cs="Times New Roman"/>
          <w:sz w:val="24"/>
        </w:rPr>
        <w:tab/>
        <w:t xml:space="preserve">0x57 </w:t>
      </w:r>
      <w:r>
        <w:rPr>
          <w:rFonts w:ascii="Times New Roman" w:eastAsia="SimSun" w:hAnsi="Times New Roman" w:cs="Times New Roman"/>
          <w:sz w:val="24"/>
          <w:lang w:val="en-US" w:eastAsia="zh-CN"/>
        </w:rPr>
        <w:t xml:space="preserve"> means terminal send to decoder or </w:t>
      </w:r>
      <w:r>
        <w:rPr>
          <w:rFonts w:ascii="Times New Roman" w:hAnsi="Times New Roman" w:cs="Times New Roman"/>
          <w:sz w:val="24"/>
        </w:rPr>
        <w:t xml:space="preserve">0x52 </w:t>
      </w:r>
      <w:r>
        <w:rPr>
          <w:rFonts w:ascii="Times New Roman" w:eastAsia="SimSun" w:hAnsi="Times New Roman" w:cs="Times New Roman"/>
          <w:sz w:val="24"/>
          <w:lang w:val="en-US" w:eastAsia="zh-CN"/>
        </w:rPr>
        <w:t xml:space="preserve"> means decoder send to terminal</w:t>
      </w:r>
    </w:p>
    <w:p w:rsidR="003836BA" w:rsidRDefault="00530FA2">
      <w:pPr>
        <w:tabs>
          <w:tab w:val="left" w:pos="1696"/>
          <w:tab w:val="left" w:pos="1781"/>
        </w:tabs>
        <w:spacing w:before="127" w:line="391" w:lineRule="auto"/>
        <w:ind w:left="539" w:right="730"/>
        <w:rPr>
          <w:rFonts w:ascii="Times New Roman" w:hAnsi="Times New Roman" w:cs="Times New Roman"/>
          <w:sz w:val="24"/>
        </w:rPr>
      </w:pPr>
      <w:r>
        <w:rPr>
          <w:rFonts w:ascii="Times New Roman" w:hAnsi="Times New Roman" w:cs="Times New Roman"/>
          <w:b/>
          <w:sz w:val="24"/>
        </w:rPr>
        <w:t xml:space="preserve">ExID </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Pr>
          <w:rFonts w:ascii="Times New Roman" w:eastAsia="SimSun" w:hAnsi="Times New Roman" w:cs="Times New Roman"/>
          <w:sz w:val="24"/>
          <w:lang w:val="en-US" w:eastAsia="zh-CN"/>
        </w:rPr>
        <w:t>Command identifier code</w:t>
      </w:r>
    </w:p>
    <w:p w:rsidR="003836BA" w:rsidRDefault="00530FA2">
      <w:pPr>
        <w:tabs>
          <w:tab w:val="left" w:pos="1745"/>
        </w:tabs>
        <w:spacing w:line="441" w:lineRule="exact"/>
        <w:ind w:left="539"/>
        <w:rPr>
          <w:rFonts w:ascii="Times New Roman" w:eastAsia="SimSun" w:hAnsi="Times New Roman" w:cs="Times New Roman"/>
          <w:sz w:val="24"/>
          <w:lang w:val="en-US" w:eastAsia="zh-CN"/>
        </w:rPr>
      </w:pPr>
      <w:r>
        <w:rPr>
          <w:rFonts w:ascii="Times New Roman" w:hAnsi="Times New Roman" w:cs="Times New Roman"/>
          <w:b/>
          <w:sz w:val="24"/>
        </w:rPr>
        <w:t>ExCMD</w:t>
      </w:r>
      <w:r>
        <w:rPr>
          <w:rFonts w:ascii="Times New Roman" w:hAnsi="Times New Roman" w:cs="Times New Roman"/>
          <w:b/>
          <w:spacing w:val="-4"/>
          <w:sz w:val="24"/>
        </w:rPr>
        <w:t xml:space="preserve"> </w:t>
      </w:r>
      <w:r>
        <w:rPr>
          <w:rFonts w:ascii="Times New Roman" w:hAnsi="Times New Roman" w:cs="Times New Roman"/>
          <w:sz w:val="24"/>
        </w:rPr>
        <w:t>:</w:t>
      </w:r>
      <w:r>
        <w:rPr>
          <w:rFonts w:ascii="Times New Roman" w:hAnsi="Times New Roman" w:cs="Times New Roman"/>
          <w:sz w:val="24"/>
        </w:rPr>
        <w:tab/>
      </w:r>
      <w:r>
        <w:rPr>
          <w:rFonts w:ascii="Times New Roman" w:eastAsia="SimSun" w:hAnsi="Times New Roman" w:cs="Times New Roman"/>
          <w:sz w:val="24"/>
          <w:lang w:val="en-US" w:eastAsia="zh-CN"/>
        </w:rPr>
        <w:t>Command</w:t>
      </w:r>
    </w:p>
    <w:p w:rsidR="003836BA" w:rsidRDefault="00530FA2">
      <w:pPr>
        <w:spacing w:before="283"/>
        <w:ind w:left="539"/>
        <w:rPr>
          <w:rFonts w:ascii="Times New Roman" w:hAnsi="Times New Roman" w:cs="Times New Roman"/>
          <w:sz w:val="24"/>
        </w:rPr>
      </w:pPr>
      <w:r>
        <w:rPr>
          <w:rFonts w:ascii="Times New Roman" w:hAnsi="Times New Roman" w:cs="Times New Roman"/>
          <w:b/>
          <w:sz w:val="24"/>
        </w:rPr>
        <w:t xml:space="preserve">Data (MAX 32 Bytes) </w:t>
      </w:r>
      <w:r>
        <w:rPr>
          <w:rFonts w:ascii="Times New Roman" w:hAnsi="Times New Roman" w:cs="Times New Roman"/>
          <w:sz w:val="24"/>
        </w:rPr>
        <w:t xml:space="preserve">: </w:t>
      </w:r>
      <w:r>
        <w:rPr>
          <w:rFonts w:ascii="Times New Roman" w:eastAsia="SimSun" w:hAnsi="Times New Roman" w:cs="Times New Roman"/>
          <w:sz w:val="24"/>
          <w:lang w:val="en-US" w:eastAsia="zh-CN"/>
        </w:rPr>
        <w:t xml:space="preserve"> setting code transmit max 32 bytes in one time</w:t>
      </w:r>
    </w:p>
    <w:p w:rsidR="003836BA" w:rsidRDefault="00530FA2">
      <w:pPr>
        <w:tabs>
          <w:tab w:val="left" w:pos="3527"/>
        </w:tabs>
        <w:spacing w:before="275"/>
        <w:ind w:left="539"/>
        <w:rPr>
          <w:rFonts w:ascii="Times New Roman" w:hAnsi="Times New Roman" w:cs="Times New Roman"/>
          <w:sz w:val="24"/>
        </w:rPr>
      </w:pPr>
      <w:r>
        <w:rPr>
          <w:rFonts w:ascii="Times New Roman" w:hAnsi="Times New Roman" w:cs="Times New Roman"/>
          <w:b/>
          <w:sz w:val="24"/>
        </w:rPr>
        <w:t>High Byte</w:t>
      </w:r>
      <w:r>
        <w:rPr>
          <w:rFonts w:ascii="Times New Roman" w:hAnsi="Times New Roman" w:cs="Times New Roman"/>
          <w:b/>
          <w:spacing w:val="-3"/>
          <w:sz w:val="24"/>
        </w:rPr>
        <w:t xml:space="preserve"> of</w:t>
      </w:r>
      <w:r>
        <w:rPr>
          <w:rFonts w:ascii="Times New Roman" w:hAnsi="Times New Roman" w:cs="Times New Roman"/>
          <w:b/>
          <w:sz w:val="24"/>
        </w:rPr>
        <w:t xml:space="preserve"> Checksum</w:t>
      </w:r>
      <w:r>
        <w:rPr>
          <w:rFonts w:ascii="Times New Roman" w:hAnsi="Times New Roman" w:cs="Times New Roman"/>
          <w:sz w:val="24"/>
        </w:rPr>
        <w:t>:</w:t>
      </w:r>
      <w:r>
        <w:rPr>
          <w:rFonts w:ascii="Times New Roman" w:hAnsi="Times New Roman" w:cs="Times New Roman"/>
          <w:sz w:val="24"/>
        </w:rPr>
        <w:tab/>
        <w:t>Checksum High bit</w:t>
      </w:r>
    </w:p>
    <w:p w:rsidR="003836BA" w:rsidRDefault="00530FA2">
      <w:pPr>
        <w:tabs>
          <w:tab w:val="left" w:pos="3562"/>
        </w:tabs>
        <w:spacing w:before="283"/>
        <w:ind w:left="539"/>
        <w:rPr>
          <w:rFonts w:ascii="Times New Roman" w:hAnsi="Times New Roman" w:cs="Times New Roman"/>
          <w:sz w:val="24"/>
        </w:rPr>
      </w:pPr>
      <w:r>
        <w:rPr>
          <w:rFonts w:ascii="Times New Roman" w:hAnsi="Times New Roman" w:cs="Times New Roman"/>
          <w:b/>
          <w:sz w:val="24"/>
        </w:rPr>
        <w:t>Low Byte</w:t>
      </w:r>
      <w:r>
        <w:rPr>
          <w:rFonts w:ascii="Times New Roman" w:hAnsi="Times New Roman" w:cs="Times New Roman"/>
          <w:b/>
          <w:spacing w:val="-2"/>
          <w:sz w:val="24"/>
        </w:rPr>
        <w:t xml:space="preserve"> </w:t>
      </w:r>
      <w:r>
        <w:rPr>
          <w:rFonts w:ascii="Times New Roman" w:hAnsi="Times New Roman" w:cs="Times New Roman"/>
          <w:b/>
          <w:spacing w:val="-3"/>
          <w:sz w:val="24"/>
        </w:rPr>
        <w:t>of</w:t>
      </w:r>
      <w:r>
        <w:rPr>
          <w:rFonts w:ascii="Times New Roman" w:hAnsi="Times New Roman" w:cs="Times New Roman"/>
          <w:b/>
          <w:spacing w:val="-1"/>
          <w:sz w:val="24"/>
        </w:rPr>
        <w:t xml:space="preserve"> </w:t>
      </w:r>
      <w:r>
        <w:rPr>
          <w:rFonts w:ascii="Times New Roman" w:hAnsi="Times New Roman" w:cs="Times New Roman"/>
          <w:b/>
          <w:sz w:val="24"/>
        </w:rPr>
        <w:t>Checksum</w:t>
      </w:r>
      <w:r>
        <w:rPr>
          <w:rFonts w:ascii="Times New Roman" w:hAnsi="Times New Roman" w:cs="Times New Roman"/>
          <w:sz w:val="24"/>
        </w:rPr>
        <w:t>:</w:t>
      </w:r>
      <w:r>
        <w:rPr>
          <w:rFonts w:ascii="Times New Roman" w:hAnsi="Times New Roman" w:cs="Times New Roman"/>
          <w:sz w:val="24"/>
        </w:rPr>
        <w:tab/>
        <w:t xml:space="preserve">Checksum </w:t>
      </w:r>
      <w:r>
        <w:rPr>
          <w:rFonts w:ascii="Times New Roman" w:eastAsia="SimSun" w:hAnsi="Times New Roman" w:cs="Times New Roman"/>
          <w:sz w:val="24"/>
          <w:lang w:val="en-US" w:eastAsia="zh-CN"/>
        </w:rPr>
        <w:t xml:space="preserve"> Low bit</w:t>
      </w:r>
    </w:p>
    <w:p w:rsidR="003836BA" w:rsidRDefault="003836BA">
      <w:pPr>
        <w:pStyle w:val="Corpotesto"/>
        <w:spacing w:before="14"/>
        <w:rPr>
          <w:rFonts w:ascii="Times New Roman" w:hAnsi="Times New Roman" w:cs="Times New Roman"/>
          <w:sz w:val="12"/>
        </w:rPr>
      </w:pPr>
    </w:p>
    <w:p w:rsidR="003836BA" w:rsidRDefault="00530FA2">
      <w:pPr>
        <w:spacing w:before="41"/>
        <w:ind w:left="539"/>
        <w:rPr>
          <w:rFonts w:ascii="Times New Roman" w:hAnsi="Times New Roman" w:cs="Times New Roman"/>
          <w:b/>
          <w:sz w:val="24"/>
        </w:rPr>
      </w:pPr>
      <w:r>
        <w:rPr>
          <w:rFonts w:ascii="Times New Roman" w:hAnsi="Times New Roman" w:cs="Times New Roman"/>
          <w:b/>
          <w:sz w:val="24"/>
          <w:shd w:val="clear" w:color="auto" w:fill="FFFF00"/>
        </w:rPr>
        <w:t>Checksum Calculation</w:t>
      </w:r>
    </w:p>
    <w:p w:rsidR="003836BA" w:rsidRDefault="003836BA">
      <w:pPr>
        <w:pStyle w:val="Corpotesto"/>
        <w:spacing w:before="3"/>
        <w:rPr>
          <w:rFonts w:ascii="Times New Roman" w:hAnsi="Times New Roman" w:cs="Times New Roman"/>
          <w:b/>
          <w:sz w:val="13"/>
        </w:rPr>
      </w:pPr>
    </w:p>
    <w:p w:rsidR="003836BA" w:rsidRDefault="00530FA2">
      <w:pPr>
        <w:spacing w:before="40"/>
        <w:ind w:left="539"/>
        <w:rPr>
          <w:rFonts w:ascii="Times New Roman" w:hAnsi="Times New Roman" w:cs="Times New Roman"/>
          <w:sz w:val="24"/>
        </w:rPr>
      </w:pPr>
      <w:r>
        <w:rPr>
          <w:rFonts w:ascii="Times New Roman" w:hAnsi="Times New Roman" w:cs="Times New Roman"/>
          <w:sz w:val="24"/>
          <w:shd w:val="clear" w:color="auto" w:fill="FFFF00"/>
        </w:rPr>
        <w:t>Checksum = 0x10000 – [ Length] – [ Source] – [ExID] – [ExCMD] – [D1 + D2 +D3 +…..]</w:t>
      </w:r>
    </w:p>
    <w:p w:rsidR="003836BA" w:rsidRDefault="003836BA">
      <w:pPr>
        <w:pStyle w:val="Corpotesto"/>
        <w:rPr>
          <w:rFonts w:ascii="Times New Roman" w:hAnsi="Times New Roman" w:cs="Times New Roman"/>
        </w:rPr>
      </w:pPr>
    </w:p>
    <w:p w:rsidR="003836BA" w:rsidRDefault="003836BA">
      <w:pPr>
        <w:pStyle w:val="Corpotesto"/>
        <w:spacing w:before="17"/>
        <w:rPr>
          <w:rFonts w:ascii="Times New Roman" w:hAnsi="Times New Roman" w:cs="Times New Roman"/>
          <w:sz w:val="20"/>
        </w:rPr>
      </w:pPr>
    </w:p>
    <w:p w:rsidR="003836BA" w:rsidRDefault="00530FA2">
      <w:pPr>
        <w:spacing w:line="360" w:lineRule="auto"/>
        <w:ind w:left="539" w:right="609"/>
        <w:rPr>
          <w:rFonts w:ascii="Times New Roman" w:hAnsi="Times New Roman" w:cs="Times New Roman"/>
          <w:spacing w:val="-4"/>
          <w:sz w:val="24"/>
        </w:rPr>
      </w:pPr>
      <w:r>
        <w:rPr>
          <w:rFonts w:ascii="Times New Roman" w:hAnsi="Times New Roman" w:cs="Times New Roman"/>
          <w:noProof/>
          <w:lang w:val="it-IT" w:eastAsia="it-IT" w:bidi="ar-SA"/>
        </w:rPr>
        <mc:AlternateContent>
          <mc:Choice Requires="wps">
            <w:drawing>
              <wp:anchor distT="0" distB="0" distL="114300" distR="114300" simplePos="0" relativeHeight="251644416" behindDoc="0" locked="0" layoutInCell="1" allowOverlap="1">
                <wp:simplePos x="0" y="0"/>
                <wp:positionH relativeFrom="page">
                  <wp:posOffset>743585</wp:posOffset>
                </wp:positionH>
                <wp:positionV relativeFrom="paragraph">
                  <wp:posOffset>1021080</wp:posOffset>
                </wp:positionV>
                <wp:extent cx="6118225" cy="621665"/>
                <wp:effectExtent l="0" t="0" r="0" b="0"/>
                <wp:wrapNone/>
                <wp:docPr id="4" name="文本框 3"/>
                <wp:cNvGraphicFramePr/>
                <a:graphic xmlns:a="http://schemas.openxmlformats.org/drawingml/2006/main">
                  <a:graphicData uri="http://schemas.microsoft.com/office/word/2010/wordprocessingShape">
                    <wps:wsp>
                      <wps:cNvSpPr txBox="1"/>
                      <wps:spPr>
                        <a:xfrm>
                          <a:off x="0" y="0"/>
                          <a:ext cx="6118225" cy="621665"/>
                        </a:xfrm>
                        <a:prstGeom prst="rect">
                          <a:avLst/>
                        </a:prstGeom>
                        <a:noFill/>
                        <a:ln>
                          <a:noFill/>
                        </a:ln>
                      </wps:spPr>
                      <wps:txbx>
                        <w:txbxContent>
                          <w:tbl>
                            <w:tblPr>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23"/>
                              <w:gridCol w:w="1923"/>
                              <w:gridCol w:w="1923"/>
                              <w:gridCol w:w="1922"/>
                              <w:gridCol w:w="1929"/>
                            </w:tblGrid>
                            <w:tr w:rsidR="003836BA">
                              <w:trPr>
                                <w:trHeight w:val="831"/>
                              </w:trPr>
                              <w:tc>
                                <w:tcPr>
                                  <w:tcW w:w="1923" w:type="dxa"/>
                                </w:tcPr>
                                <w:p w:rsidR="003836BA" w:rsidRDefault="00530FA2">
                                  <w:pPr>
                                    <w:pStyle w:val="TableParagraph"/>
                                    <w:spacing w:before="126"/>
                                    <w:ind w:left="793" w:right="772"/>
                                    <w:jc w:val="center"/>
                                    <w:rPr>
                                      <w:sz w:val="24"/>
                                    </w:rPr>
                                  </w:pPr>
                                  <w:r>
                                    <w:rPr>
                                      <w:sz w:val="24"/>
                                    </w:rPr>
                                    <w:t>52</w:t>
                                  </w:r>
                                </w:p>
                              </w:tc>
                              <w:tc>
                                <w:tcPr>
                                  <w:tcW w:w="1923" w:type="dxa"/>
                                </w:tcPr>
                                <w:p w:rsidR="003836BA" w:rsidRDefault="00530FA2">
                                  <w:pPr>
                                    <w:pStyle w:val="TableParagraph"/>
                                    <w:spacing w:before="126"/>
                                    <w:ind w:left="795" w:right="772"/>
                                    <w:jc w:val="center"/>
                                    <w:rPr>
                                      <w:sz w:val="24"/>
                                    </w:rPr>
                                  </w:pPr>
                                  <w:r>
                                    <w:rPr>
                                      <w:sz w:val="24"/>
                                    </w:rPr>
                                    <w:t>A0</w:t>
                                  </w:r>
                                </w:p>
                              </w:tc>
                              <w:tc>
                                <w:tcPr>
                                  <w:tcW w:w="1923" w:type="dxa"/>
                                </w:tcPr>
                                <w:p w:rsidR="003836BA" w:rsidRDefault="00530FA2">
                                  <w:pPr>
                                    <w:pStyle w:val="TableParagraph"/>
                                    <w:spacing w:before="126"/>
                                    <w:ind w:left="795" w:right="771"/>
                                    <w:jc w:val="center"/>
                                    <w:rPr>
                                      <w:sz w:val="24"/>
                                    </w:rPr>
                                  </w:pPr>
                                  <w:r>
                                    <w:rPr>
                                      <w:sz w:val="24"/>
                                    </w:rPr>
                                    <w:t>EC</w:t>
                                  </w:r>
                                </w:p>
                              </w:tc>
                              <w:tc>
                                <w:tcPr>
                                  <w:tcW w:w="1922" w:type="dxa"/>
                                </w:tcPr>
                                <w:p w:rsidR="003836BA" w:rsidRDefault="00530FA2">
                                  <w:pPr>
                                    <w:pStyle w:val="TableParagraph"/>
                                    <w:spacing w:before="126"/>
                                    <w:ind w:left="815" w:right="800"/>
                                    <w:jc w:val="center"/>
                                    <w:rPr>
                                      <w:sz w:val="24"/>
                                    </w:rPr>
                                  </w:pPr>
                                  <w:r>
                                    <w:rPr>
                                      <w:sz w:val="24"/>
                                    </w:rPr>
                                    <w:t>FE</w:t>
                                  </w:r>
                                </w:p>
                              </w:tc>
                              <w:tc>
                                <w:tcPr>
                                  <w:tcW w:w="1929" w:type="dxa"/>
                                </w:tcPr>
                                <w:p w:rsidR="003836BA" w:rsidRDefault="00530FA2">
                                  <w:pPr>
                                    <w:pStyle w:val="TableParagraph"/>
                                    <w:spacing w:before="126"/>
                                    <w:ind w:left="817" w:right="782"/>
                                    <w:jc w:val="center"/>
                                    <w:rPr>
                                      <w:sz w:val="24"/>
                                    </w:rPr>
                                  </w:pPr>
                                  <w:r>
                                    <w:rPr>
                                      <w:sz w:val="24"/>
                                    </w:rPr>
                                    <w:t>74</w:t>
                                  </w:r>
                                </w:p>
                              </w:tc>
                            </w:tr>
                          </w:tbl>
                          <w:p w:rsidR="003836BA" w:rsidRDefault="003836BA">
                            <w:pPr>
                              <w:pStyle w:val="Corpotesto"/>
                            </w:pPr>
                          </w:p>
                        </w:txbxContent>
                      </wps:txbx>
                      <wps:bodyPr lIns="0" tIns="0" rIns="0" bIns="0" upright="1"/>
                    </wps:wsp>
                  </a:graphicData>
                </a:graphic>
              </wp:anchor>
            </w:drawing>
          </mc:Choice>
          <mc:Fallback>
            <w:pict>
              <v:shape id="文本框 3" o:spid="_x0000_s1027" type="#_x0000_t202" style="position:absolute;left:0;text-align:left;margin-left:58.55pt;margin-top:80.4pt;width:481.75pt;height:48.95pt;z-index:2516444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" filled="f" stroked="f">
                <v:textbox inset="0,0,0,0">
                  <w:txbxContent>
                    <w:tbl>
                      <w:tblPr>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23"/>
                        <w:gridCol w:w="1923"/>
                        <w:gridCol w:w="1923"/>
                        <w:gridCol w:w="1922"/>
                        <w:gridCol w:w="1929"/>
                      </w:tblGrid>
                      <w:tr w:rsidR="003836BA">
                        <w:trPr>
                          <w:trHeight w:val="831"/>
                        </w:trPr>
                        <w:tc>
                          <w:tcPr>
                            <w:tcW w:w="1923" w:type="dxa"/>
                          </w:tcPr>
                          <w:p w:rsidR="003836BA" w:rsidRDefault="00530FA2">
                            <w:pPr>
                              <w:pStyle w:val="TableParagraph"/>
                              <w:spacing w:before="126"/>
                              <w:ind w:left="793" w:right="772"/>
                              <w:jc w:val="center"/>
                              <w:rPr>
                                <w:sz w:val="24"/>
                              </w:rPr>
                            </w:pPr>
                            <w:r>
                              <w:rPr>
                                <w:sz w:val="24"/>
                              </w:rPr>
                              <w:t>52</w:t>
                            </w:r>
                          </w:p>
                        </w:tc>
                        <w:tc>
                          <w:tcPr>
                            <w:tcW w:w="1923" w:type="dxa"/>
                          </w:tcPr>
                          <w:p w:rsidR="003836BA" w:rsidRDefault="00530FA2">
                            <w:pPr>
                              <w:pStyle w:val="TableParagraph"/>
                              <w:spacing w:before="126"/>
                              <w:ind w:left="795" w:right="772"/>
                              <w:jc w:val="center"/>
                              <w:rPr>
                                <w:sz w:val="24"/>
                              </w:rPr>
                            </w:pPr>
                            <w:r>
                              <w:rPr>
                                <w:sz w:val="24"/>
                              </w:rPr>
                              <w:t>A0</w:t>
                            </w:r>
                          </w:p>
                        </w:tc>
                        <w:tc>
                          <w:tcPr>
                            <w:tcW w:w="1923" w:type="dxa"/>
                          </w:tcPr>
                          <w:p w:rsidR="003836BA" w:rsidRDefault="00530FA2">
                            <w:pPr>
                              <w:pStyle w:val="TableParagraph"/>
                              <w:spacing w:before="126"/>
                              <w:ind w:left="795" w:right="771"/>
                              <w:jc w:val="center"/>
                              <w:rPr>
                                <w:sz w:val="24"/>
                              </w:rPr>
                            </w:pPr>
                            <w:r>
                              <w:rPr>
                                <w:sz w:val="24"/>
                              </w:rPr>
                              <w:t>EC</w:t>
                            </w:r>
                          </w:p>
                        </w:tc>
                        <w:tc>
                          <w:tcPr>
                            <w:tcW w:w="1922" w:type="dxa"/>
                          </w:tcPr>
                          <w:p w:rsidR="003836BA" w:rsidRDefault="00530FA2">
                            <w:pPr>
                              <w:pStyle w:val="TableParagraph"/>
                              <w:spacing w:before="126"/>
                              <w:ind w:left="815" w:right="800"/>
                              <w:jc w:val="center"/>
                              <w:rPr>
                                <w:sz w:val="24"/>
                              </w:rPr>
                            </w:pPr>
                            <w:r>
                              <w:rPr>
                                <w:sz w:val="24"/>
                              </w:rPr>
                              <w:t>FE</w:t>
                            </w:r>
                          </w:p>
                        </w:tc>
                        <w:tc>
                          <w:tcPr>
                            <w:tcW w:w="1929" w:type="dxa"/>
                          </w:tcPr>
                          <w:p w:rsidR="003836BA" w:rsidRDefault="00530FA2">
                            <w:pPr>
                              <w:pStyle w:val="TableParagraph"/>
                              <w:spacing w:before="126"/>
                              <w:ind w:left="817" w:right="782"/>
                              <w:jc w:val="center"/>
                              <w:rPr>
                                <w:sz w:val="24"/>
                              </w:rPr>
                            </w:pPr>
                            <w:r>
                              <w:rPr>
                                <w:sz w:val="24"/>
                              </w:rPr>
                              <w:t>74</w:t>
                            </w:r>
                          </w:p>
                        </w:tc>
                      </w:tr>
                    </w:tbl>
                    <w:p w:rsidR="003836BA" w:rsidRDefault="003836BA">
                      <w:pPr>
                        <w:pStyle w:val="Corpotesto"/>
                      </w:pPr>
                    </w:p>
                  </w:txbxContent>
                </v:textbox>
                <w10:wrap anchorx="page"/>
              </v:shape>
            </w:pict>
          </mc:Fallback>
        </mc:AlternateContent>
      </w:r>
      <w:r>
        <w:rPr>
          <w:rFonts w:ascii="Times New Roman" w:eastAsia="SimSun" w:hAnsi="Times New Roman" w:cs="Times New Roman"/>
          <w:b/>
          <w:sz w:val="27"/>
          <w:lang w:val="en-US" w:eastAsia="zh-CN"/>
        </w:rPr>
        <w:t>Feedback information</w:t>
      </w:r>
      <w:r>
        <w:rPr>
          <w:rFonts w:ascii="Times New Roman" w:hAnsi="Times New Roman" w:cs="Times New Roman"/>
          <w:b/>
          <w:spacing w:val="1"/>
          <w:sz w:val="24"/>
        </w:rPr>
        <w:t xml:space="preserve">: </w:t>
      </w:r>
      <w:r>
        <w:rPr>
          <w:rFonts w:ascii="Times New Roman" w:hAnsi="Times New Roman" w:cs="Times New Roman"/>
          <w:spacing w:val="-4"/>
          <w:sz w:val="24"/>
        </w:rPr>
        <w:t>After the terminal transmits the command to the device, the device will return the following message to enable the terminal to judge whether the command succeeds or fails. If the setting is successful, the following 5 bytes hexadecimal data (ACK) are sequentially transmitted to the terminal.</w:t>
      </w:r>
    </w:p>
    <w:p w:rsidR="003836BA" w:rsidRDefault="003836BA">
      <w:pPr>
        <w:spacing w:line="360" w:lineRule="auto"/>
        <w:ind w:left="539" w:right="609"/>
        <w:rPr>
          <w:rFonts w:ascii="Times New Roman" w:hAnsi="Times New Roman" w:cs="Times New Roman"/>
          <w:spacing w:val="-4"/>
          <w:sz w:val="24"/>
        </w:rPr>
      </w:pPr>
    </w:p>
    <w:p w:rsidR="003836BA" w:rsidRDefault="003836BA">
      <w:pPr>
        <w:pStyle w:val="Corpotesto"/>
        <w:rPr>
          <w:rFonts w:ascii="Times New Roman" w:hAnsi="Times New Roman" w:cs="Times New Roman"/>
        </w:rPr>
      </w:pPr>
    </w:p>
    <w:p w:rsidR="003836BA" w:rsidRDefault="003836BA">
      <w:pPr>
        <w:pStyle w:val="Corpotesto"/>
        <w:rPr>
          <w:rFonts w:ascii="Times New Roman" w:hAnsi="Times New Roman" w:cs="Times New Roman"/>
          <w:sz w:val="21"/>
        </w:rPr>
      </w:pPr>
    </w:p>
    <w:p w:rsidR="003836BA" w:rsidRDefault="00530FA2">
      <w:pPr>
        <w:spacing w:before="1"/>
        <w:ind w:left="539"/>
        <w:rPr>
          <w:rFonts w:ascii="Times New Roman" w:hAnsi="Times New Roman" w:cs="Times New Roman"/>
          <w:sz w:val="24"/>
        </w:rPr>
      </w:pPr>
      <w:r>
        <w:rPr>
          <w:rFonts w:ascii="Times New Roman" w:hAnsi="Times New Roman" w:cs="Times New Roman"/>
          <w:sz w:val="24"/>
        </w:rPr>
        <w:t>If the setting fails, the following 5 bytes hexadecimal data (NAK) are sequentially transmitted to the terminal.</w:t>
      </w:r>
    </w:p>
    <w:p w:rsidR="003836BA" w:rsidRDefault="003836BA">
      <w:pPr>
        <w:pStyle w:val="Corpotesto"/>
        <w:spacing w:before="7" w:after="1"/>
        <w:rPr>
          <w:rFonts w:ascii="Times New Roman" w:hAnsi="Times New Roman" w:cs="Times New Roman"/>
          <w:sz w:val="8"/>
        </w:rPr>
      </w:pPr>
    </w:p>
    <w:tbl>
      <w:tblPr>
        <w:tblW w:w="962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23"/>
        <w:gridCol w:w="1923"/>
        <w:gridCol w:w="1923"/>
        <w:gridCol w:w="1922"/>
        <w:gridCol w:w="1929"/>
      </w:tblGrid>
      <w:tr w:rsidR="003836BA">
        <w:trPr>
          <w:trHeight w:val="727"/>
        </w:trPr>
        <w:tc>
          <w:tcPr>
            <w:tcW w:w="1923" w:type="dxa"/>
          </w:tcPr>
          <w:p w:rsidR="003836BA" w:rsidRDefault="00530FA2">
            <w:pPr>
              <w:pStyle w:val="TableParagraph"/>
              <w:spacing w:before="133"/>
              <w:ind w:left="793" w:right="772"/>
              <w:jc w:val="center"/>
              <w:rPr>
                <w:rFonts w:ascii="Times New Roman" w:hAnsi="Times New Roman" w:cs="Times New Roman"/>
                <w:sz w:val="24"/>
              </w:rPr>
            </w:pPr>
            <w:r>
              <w:rPr>
                <w:rFonts w:ascii="Times New Roman" w:hAnsi="Times New Roman" w:cs="Times New Roman"/>
                <w:sz w:val="24"/>
              </w:rPr>
              <w:t>52</w:t>
            </w:r>
          </w:p>
        </w:tc>
        <w:tc>
          <w:tcPr>
            <w:tcW w:w="1923" w:type="dxa"/>
          </w:tcPr>
          <w:p w:rsidR="003836BA" w:rsidRDefault="00530FA2">
            <w:pPr>
              <w:pStyle w:val="TableParagraph"/>
              <w:spacing w:before="133"/>
              <w:ind w:left="795" w:right="772"/>
              <w:jc w:val="center"/>
              <w:rPr>
                <w:rFonts w:ascii="Times New Roman" w:hAnsi="Times New Roman" w:cs="Times New Roman"/>
                <w:sz w:val="24"/>
              </w:rPr>
            </w:pPr>
            <w:r>
              <w:rPr>
                <w:rFonts w:ascii="Times New Roman" w:hAnsi="Times New Roman" w:cs="Times New Roman"/>
                <w:sz w:val="24"/>
              </w:rPr>
              <w:t>A0</w:t>
            </w:r>
          </w:p>
        </w:tc>
        <w:tc>
          <w:tcPr>
            <w:tcW w:w="1923" w:type="dxa"/>
          </w:tcPr>
          <w:p w:rsidR="003836BA" w:rsidRDefault="00530FA2">
            <w:pPr>
              <w:pStyle w:val="TableParagraph"/>
              <w:spacing w:before="133"/>
              <w:ind w:left="789" w:right="772"/>
              <w:jc w:val="center"/>
              <w:rPr>
                <w:rFonts w:ascii="Times New Roman" w:hAnsi="Times New Roman" w:cs="Times New Roman"/>
                <w:sz w:val="24"/>
              </w:rPr>
            </w:pPr>
            <w:r>
              <w:rPr>
                <w:rFonts w:ascii="Times New Roman" w:hAnsi="Times New Roman" w:cs="Times New Roman"/>
                <w:sz w:val="24"/>
              </w:rPr>
              <w:t>E0</w:t>
            </w:r>
          </w:p>
        </w:tc>
        <w:tc>
          <w:tcPr>
            <w:tcW w:w="1922" w:type="dxa"/>
          </w:tcPr>
          <w:p w:rsidR="003836BA" w:rsidRDefault="00530FA2">
            <w:pPr>
              <w:pStyle w:val="TableParagraph"/>
              <w:spacing w:before="133"/>
              <w:ind w:left="815" w:right="800"/>
              <w:jc w:val="center"/>
              <w:rPr>
                <w:rFonts w:ascii="Times New Roman" w:hAnsi="Times New Roman" w:cs="Times New Roman"/>
                <w:sz w:val="24"/>
              </w:rPr>
            </w:pPr>
            <w:r>
              <w:rPr>
                <w:rFonts w:ascii="Times New Roman" w:hAnsi="Times New Roman" w:cs="Times New Roman"/>
                <w:sz w:val="24"/>
              </w:rPr>
              <w:t>FE</w:t>
            </w:r>
          </w:p>
        </w:tc>
        <w:tc>
          <w:tcPr>
            <w:tcW w:w="1929" w:type="dxa"/>
          </w:tcPr>
          <w:p w:rsidR="003836BA" w:rsidRDefault="00530FA2">
            <w:pPr>
              <w:pStyle w:val="TableParagraph"/>
              <w:spacing w:before="133"/>
              <w:ind w:left="817" w:right="782"/>
              <w:jc w:val="center"/>
              <w:rPr>
                <w:rFonts w:ascii="Times New Roman" w:hAnsi="Times New Roman" w:cs="Times New Roman"/>
                <w:sz w:val="24"/>
              </w:rPr>
            </w:pPr>
            <w:r>
              <w:rPr>
                <w:rFonts w:ascii="Times New Roman" w:hAnsi="Times New Roman" w:cs="Times New Roman"/>
                <w:sz w:val="24"/>
              </w:rPr>
              <w:t>80</w:t>
            </w:r>
          </w:p>
        </w:tc>
      </w:tr>
    </w:tbl>
    <w:p w:rsidR="003836BA" w:rsidRDefault="003836BA">
      <w:pPr>
        <w:jc w:val="center"/>
        <w:rPr>
          <w:sz w:val="24"/>
        </w:rPr>
        <w:sectPr w:rsidR="003836BA">
          <w:pgSz w:w="11910" w:h="16850"/>
          <w:pgMar w:top="1100" w:right="400" w:bottom="1120" w:left="880" w:header="0" w:footer="933" w:gutter="0"/>
          <w:cols w:space="720"/>
        </w:sectPr>
      </w:pPr>
    </w:p>
    <w:p w:rsidR="003836BA" w:rsidRDefault="003836BA">
      <w:pPr>
        <w:pStyle w:val="Corpotesto"/>
        <w:spacing w:before="13"/>
        <w:rPr>
          <w:sz w:val="9"/>
        </w:rPr>
      </w:pPr>
    </w:p>
    <w:p w:rsidR="003836BA" w:rsidRDefault="00530FA2">
      <w:pPr>
        <w:pStyle w:val="Titolo3"/>
        <w:spacing w:before="9" w:line="240" w:lineRule="auto"/>
        <w:rPr>
          <w:rFonts w:ascii="Times New Roman" w:hAnsi="Times New Roman" w:cs="Times New Roman"/>
        </w:rPr>
      </w:pPr>
      <w:bookmarkStart w:id="68" w:name="_bookmark67"/>
      <w:bookmarkEnd w:id="68"/>
      <w:r>
        <w:rPr>
          <w:rFonts w:ascii="Times New Roman" w:hAnsi="Times New Roman" w:cs="Times New Roman"/>
        </w:rPr>
        <w:t>Setup process</w:t>
      </w:r>
    </w:p>
    <w:p w:rsidR="003836BA" w:rsidRDefault="003836BA">
      <w:pPr>
        <w:pStyle w:val="Corpotesto"/>
        <w:rPr>
          <w:b/>
          <w:sz w:val="20"/>
        </w:rPr>
      </w:pPr>
    </w:p>
    <w:p w:rsidR="003836BA" w:rsidRDefault="003836BA">
      <w:pPr>
        <w:pStyle w:val="Corpotesto"/>
        <w:rPr>
          <w:b/>
          <w:sz w:val="20"/>
        </w:rPr>
      </w:pPr>
    </w:p>
    <w:p w:rsidR="003836BA" w:rsidRDefault="003836BA">
      <w:pPr>
        <w:pStyle w:val="Corpotesto"/>
        <w:rPr>
          <w:b/>
          <w:sz w:val="20"/>
        </w:rPr>
      </w:pPr>
    </w:p>
    <w:p w:rsidR="003836BA" w:rsidRDefault="003836BA">
      <w:pPr>
        <w:pStyle w:val="Corpotesto"/>
        <w:spacing w:before="12"/>
        <w:rPr>
          <w:b/>
          <w:sz w:val="11"/>
        </w:rPr>
      </w:pPr>
    </w:p>
    <w:p w:rsidR="003836BA" w:rsidRDefault="00530FA2">
      <w:pPr>
        <w:spacing w:before="107" w:line="489" w:lineRule="auto"/>
        <w:ind w:left="1998" w:right="7627" w:hanging="18"/>
        <w:rPr>
          <w:rFonts w:ascii="Verdana" w:eastAsia="SimSun"/>
          <w:w w:val="105"/>
          <w:sz w:val="21"/>
          <w:lang w:val="en-US" w:eastAsia="zh-CN"/>
        </w:rPr>
      </w:pPr>
      <w:r>
        <w:rPr>
          <w:noProof/>
          <w:lang w:val="it-IT" w:eastAsia="it-IT" w:bidi="ar-SA"/>
        </w:rPr>
        <mc:AlternateContent>
          <mc:Choice Requires="wps">
            <w:drawing>
              <wp:anchor distT="0" distB="0" distL="114300" distR="114300" simplePos="0" relativeHeight="251664896" behindDoc="0" locked="0" layoutInCell="1" allowOverlap="1">
                <wp:simplePos x="0" y="0"/>
                <wp:positionH relativeFrom="column">
                  <wp:posOffset>1856740</wp:posOffset>
                </wp:positionH>
                <wp:positionV relativeFrom="paragraph">
                  <wp:posOffset>123190</wp:posOffset>
                </wp:positionV>
                <wp:extent cx="1171575" cy="1009650"/>
                <wp:effectExtent l="0" t="4445" r="0" b="14605"/>
                <wp:wrapNone/>
                <wp:docPr id="118" name="肘形连接符 118"/>
                <wp:cNvGraphicFramePr/>
                <a:graphic xmlns:a="http://schemas.openxmlformats.org/drawingml/2006/main">
                  <a:graphicData uri="http://schemas.microsoft.com/office/word/2010/wordprocessingShape">
                    <wps:wsp>
                      <wps:cNvCnPr/>
                      <wps:spPr>
                        <a:xfrm>
                          <a:off x="2415540" y="2324100"/>
                          <a:ext cx="1171575" cy="1009650"/>
                        </a:xfrm>
                        <a:prstGeom prst="bentConnector3">
                          <a:avLst>
                            <a:gd name="adj1" fmla="val 50027"/>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3BE0A9B"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118" o:spid="_x0000_s1026" type="#_x0000_t34" style="position:absolute;margin-left:146.2pt;margin-top:9.7pt;width:92.25pt;height:79.5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" adj="10806" strokecolor="#4579b8 [3044]"/>
            </w:pict>
          </mc:Fallback>
        </mc:AlternateContent>
      </w:r>
      <w:r>
        <w:rPr>
          <w:noProof/>
          <w:lang w:val="it-IT" w:eastAsia="it-IT" w:bidi="ar-SA"/>
        </w:rPr>
        <mc:AlternateContent>
          <mc:Choice Requires="wps">
            <w:drawing>
              <wp:anchor distT="0" distB="0" distL="114300" distR="114300" simplePos="0" relativeHeight="251663872" behindDoc="0" locked="0" layoutInCell="1" allowOverlap="1">
                <wp:simplePos x="0" y="0"/>
                <wp:positionH relativeFrom="column">
                  <wp:posOffset>3028315</wp:posOffset>
                </wp:positionH>
                <wp:positionV relativeFrom="paragraph">
                  <wp:posOffset>713740</wp:posOffset>
                </wp:positionV>
                <wp:extent cx="1343025" cy="838200"/>
                <wp:effectExtent l="4445" t="4445" r="5080" b="14605"/>
                <wp:wrapNone/>
                <wp:docPr id="110" name="文本框 110"/>
                <wp:cNvGraphicFramePr/>
                <a:graphic xmlns:a="http://schemas.openxmlformats.org/drawingml/2006/main">
                  <a:graphicData uri="http://schemas.microsoft.com/office/word/2010/wordprocessingShape">
                    <wps:wsp>
                      <wps:cNvSpPr txBox="1"/>
                      <wps:spPr>
                        <a:xfrm>
                          <a:off x="3549015" y="2876550"/>
                          <a:ext cx="1343025" cy="838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3836BA" w:rsidRDefault="00530FA2">
                            <w:pPr>
                              <w:spacing w:line="360" w:lineRule="auto"/>
                              <w:jc w:val="center"/>
                              <w:rPr>
                                <w:rFonts w:ascii="Times New Roman" w:hAnsi="Times New Roman" w:cs="Times New Roman"/>
                                <w:sz w:val="28"/>
                                <w:szCs w:val="28"/>
                              </w:rPr>
                            </w:pPr>
                            <w:r>
                              <w:rPr>
                                <w:rFonts w:ascii="Times New Roman" w:hAnsi="Times New Roman" w:cs="Times New Roman"/>
                                <w:sz w:val="28"/>
                                <w:szCs w:val="28"/>
                              </w:rPr>
                              <w:t>Transfer setting command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0" o:spid="_x0000_s1028" type="#_x0000_t202" style="position:absolute;left:0;text-align:left;margin-left:238.45pt;margin-top:56.2pt;width:105.75pt;height:66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" fillcolor="white [3201]" strokeweight=".5pt">
                <v:textbox>
                  <w:txbxContent>
                    <w:p w:rsidR="003836BA" w:rsidRDefault="00530FA2">
                      <w:pPr>
                        <w:spacing w:line="360" w:lineRule="auto"/>
                        <w:jc w:val="center"/>
                        <w:rPr>
                          <w:rFonts w:ascii="Times New Roman" w:hAnsi="Times New Roman" w:cs="Times New Roman"/>
                          <w:sz w:val="28"/>
                          <w:szCs w:val="28"/>
                        </w:rPr>
                      </w:pPr>
                      <w:r>
                        <w:rPr>
                          <w:rFonts w:ascii="Times New Roman" w:hAnsi="Times New Roman" w:cs="Times New Roman"/>
                          <w:sz w:val="28"/>
                          <w:szCs w:val="28"/>
                        </w:rPr>
                        <w:t>Transfer setting command</w:t>
                      </w:r>
                    </w:p>
                  </w:txbxContent>
                </v:textbox>
              </v:shape>
            </w:pict>
          </mc:Fallback>
        </mc:AlternateContent>
      </w:r>
      <w:r>
        <w:rPr>
          <w:noProof/>
          <w:lang w:val="it-IT" w:eastAsia="it-IT" w:bidi="ar-SA"/>
        </w:rPr>
        <mc:AlternateContent>
          <mc:Choice Requires="wpg">
            <w:drawing>
              <wp:anchor distT="0" distB="0" distL="114300" distR="114300" simplePos="0" relativeHeight="251645440" behindDoc="0" locked="0" layoutInCell="1" allowOverlap="1">
                <wp:simplePos x="0" y="0"/>
                <wp:positionH relativeFrom="page">
                  <wp:posOffset>4149090</wp:posOffset>
                </wp:positionH>
                <wp:positionV relativeFrom="paragraph">
                  <wp:posOffset>236220</wp:posOffset>
                </wp:positionV>
                <wp:extent cx="95250" cy="488315"/>
                <wp:effectExtent l="0" t="0" r="0" b="6985"/>
                <wp:wrapNone/>
                <wp:docPr id="16" name="组合 7"/>
                <wp:cNvGraphicFramePr/>
                <a:graphic xmlns:a="http://schemas.openxmlformats.org/drawingml/2006/main">
                  <a:graphicData uri="http://schemas.microsoft.com/office/word/2010/wordprocessingGroup">
                    <wpg:wgp>
                      <wpg:cNvGrpSpPr/>
                      <wpg:grpSpPr>
                        <a:xfrm>
                          <a:off x="0" y="0"/>
                          <a:ext cx="95250" cy="488315"/>
                          <a:chOff x="6534" y="372"/>
                          <a:chExt cx="150" cy="769"/>
                        </a:xfrm>
                      </wpg:grpSpPr>
                      <wps:wsp>
                        <wps:cNvPr id="12" name="直线 8"/>
                        <wps:cNvCnPr/>
                        <wps:spPr>
                          <a:xfrm>
                            <a:off x="6609" y="372"/>
                            <a:ext cx="0" cy="638"/>
                          </a:xfrm>
                          <a:prstGeom prst="line">
                            <a:avLst/>
                          </a:prstGeom>
                          <a:ln w="4126" cap="flat" cmpd="sng">
                            <a:solidFill>
                              <a:srgbClr val="000000"/>
                            </a:solidFill>
                            <a:prstDash val="solid"/>
                            <a:headEnd type="none" w="med" len="med"/>
                            <a:tailEnd type="none" w="med" len="med"/>
                          </a:ln>
                        </wps:spPr>
                        <wps:bodyPr/>
                      </wps:wsp>
                      <wps:wsp>
                        <wps:cNvPr id="14" name="任意多边形 9"/>
                        <wps:cNvSpPr/>
                        <wps:spPr>
                          <a:xfrm>
                            <a:off x="6534" y="991"/>
                            <a:ext cx="150" cy="150"/>
                          </a:xfrm>
                          <a:custGeom>
                            <a:avLst/>
                            <a:gdLst/>
                            <a:ahLst/>
                            <a:cxnLst/>
                            <a:rect l="0" t="0" r="0" b="0"/>
                            <a:pathLst>
                              <a:path w="150" h="150">
                                <a:moveTo>
                                  <a:pt x="149" y="0"/>
                                </a:moveTo>
                                <a:lnTo>
                                  <a:pt x="0" y="0"/>
                                </a:lnTo>
                                <a:lnTo>
                                  <a:pt x="75" y="150"/>
                                </a:lnTo>
                                <a:lnTo>
                                  <a:pt x="149" y="0"/>
                                </a:lnTo>
                                <a:close/>
                              </a:path>
                            </a:pathLst>
                          </a:custGeom>
                          <a:solidFill>
                            <a:srgbClr val="000000"/>
                          </a:solidFill>
                          <a:ln>
                            <a:noFill/>
                          </a:ln>
                        </wps:spPr>
                        <wps:bodyPr upright="1"/>
                      </wps:wsp>
                    </wpg:wgp>
                  </a:graphicData>
                </a:graphic>
              </wp:anchor>
            </w:drawing>
          </mc:Choice>
          <mc:Fallback>
            <w:pict>
              <v:group w14:anchorId="6CA63A87" id="组合 7" o:spid="_x0000_s1026" style="position:absolute;margin-left:326.7pt;margin-top:18.6pt;width:7.5pt;height:38.45pt;z-index:251645440;mso-position-horizontal-relative:page" coordorigin="6534,372" coordsize="150,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">
                <v:line id="直线 8" o:spid="_x0000_s1027" style="position:absolute;visibility:visible;mso-wrap-style:square" from="6609,372" to="6609,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JJScUAAADbAAAADwAAAGRycy9kb3ducmV2LnhtbESP0WrCQBBF3wv+wzKCL6VutFBKdCMi&#10;KbaIgmk/YMhOstHsbMhuTfr3bqHQtxnunXvurDejbcWNet84VrCYJyCIS6cbrhV8fb49vYLwAVlj&#10;65gU/JCHTTZ5WGOq3cBnuhWhFjGEfYoKTAhdKqUvDVn0c9cRR61yvcUQ176WuschhttWLpPkRVps&#10;OBIMdrQzVF6LbxshV3faP37k5eJYJcPheciP5pIrNZuO2xWIQGP4N/9dv+tYfwm/v8QBZH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BJJScUAAADbAAAADwAAAAAAAAAA&#10;AAAAAAChAgAAZHJzL2Rvd25yZXYueG1sUEsFBgAAAAAEAAQA+QAAAJMDAAAAAA==&#10;" strokeweight=".1146mm"/>
                <v:shape id="任意多边形 9" o:spid="_x0000_s1028" style="position:absolute;left:6534;top:991;width:150;height:150;visibility:visible;mso-wrap-style:square;v-text-anchor:top" coordsize="15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p3VcMA&#10;AADbAAAADwAAAGRycy9kb3ducmV2LnhtbERPzWrCQBC+F3yHZQRvdaOILdFViqkQD7bE9gGG7JgN&#10;zc6G7NYkffquUOhtPr7f2e4H24gbdb52rGAxT0AQl07XXCn4/Dg+PoPwAVlj45gUjORhv5s8bDHV&#10;rueCbpdQiRjCPkUFJoQ2ldKXhiz6uWuJI3d1ncUQYVdJ3WEfw20jl0mylhZrjg0GWzoYKr8u31bB&#10;MTOv49tPfj5Zma0Xyal4eh8KpWbT4WUDItAQ/sV/7lzH+Su4/xIP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p3VcMAAADbAAAADwAAAAAAAAAAAAAAAACYAgAAZHJzL2Rv&#10;d25yZXYueG1sUEsFBgAAAAAEAAQA9QAAAIgDAAAAAA==&#10;" path="m149,l,,75,150,149,xe" fillcolor="black" stroked="f">
                  <v:path arrowok="t" textboxrect="0,0,150,150"/>
                </v:shape>
                <w10:wrap anchorx="page"/>
              </v:group>
            </w:pict>
          </mc:Fallback>
        </mc:AlternateContent>
      </w:r>
      <w:r>
        <w:rPr>
          <w:noProof/>
          <w:lang w:val="it-IT" w:eastAsia="it-IT" w:bidi="ar-SA"/>
        </w:rPr>
        <mc:AlternateContent>
          <mc:Choice Requires="wps">
            <w:drawing>
              <wp:anchor distT="0" distB="0" distL="114300" distR="114300" simplePos="0" relativeHeight="251646464" behindDoc="0" locked="0" layoutInCell="1" allowOverlap="1">
                <wp:simplePos x="0" y="0"/>
                <wp:positionH relativeFrom="page">
                  <wp:posOffset>3587115</wp:posOffset>
                </wp:positionH>
                <wp:positionV relativeFrom="paragraph">
                  <wp:posOffset>-495300</wp:posOffset>
                </wp:positionV>
                <wp:extent cx="1218565" cy="732155"/>
                <wp:effectExtent l="4445" t="5080" r="15240" b="5715"/>
                <wp:wrapNone/>
                <wp:docPr id="18" name="文本框 10"/>
                <wp:cNvGraphicFramePr/>
                <a:graphic xmlns:a="http://schemas.openxmlformats.org/drawingml/2006/main">
                  <a:graphicData uri="http://schemas.microsoft.com/office/word/2010/wordprocessingShape">
                    <wps:wsp>
                      <wps:cNvSpPr txBox="1"/>
                      <wps:spPr>
                        <a:xfrm>
                          <a:off x="0" y="0"/>
                          <a:ext cx="1218565" cy="732155"/>
                        </a:xfrm>
                        <a:prstGeom prst="rect">
                          <a:avLst/>
                        </a:prstGeom>
                        <a:noFill/>
                        <a:ln w="4131" cap="flat" cmpd="sng">
                          <a:solidFill>
                            <a:srgbClr val="000000"/>
                          </a:solidFill>
                          <a:prstDash val="solid"/>
                          <a:miter/>
                          <a:headEnd type="none" w="med" len="med"/>
                          <a:tailEnd type="none" w="med" len="med"/>
                        </a:ln>
                      </wps:spPr>
                      <wps:txbx>
                        <w:txbxContent>
                          <w:p w:rsidR="003836BA" w:rsidRDefault="003836BA">
                            <w:pPr>
                              <w:pStyle w:val="Corpotesto"/>
                              <w:rPr>
                                <w:rFonts w:ascii="Verdana"/>
                                <w:sz w:val="33"/>
                              </w:rPr>
                            </w:pPr>
                          </w:p>
                          <w:p w:rsidR="003836BA" w:rsidRDefault="00530FA2">
                            <w:pPr>
                              <w:ind w:left="151"/>
                              <w:rPr>
                                <w:rFonts w:ascii="Microsoft Sans Serif"/>
                                <w:sz w:val="27"/>
                              </w:rPr>
                            </w:pPr>
                            <w:r>
                              <w:rPr>
                                <w:rFonts w:ascii="Microsoft Sans Serif"/>
                                <w:sz w:val="27"/>
                              </w:rPr>
                              <w:t>H</w:t>
                            </w:r>
                            <w:r>
                              <w:rPr>
                                <w:rFonts w:ascii="Arial"/>
                                <w:sz w:val="27"/>
                              </w:rPr>
                              <w:t xml:space="preserve">ost PC </w:t>
                            </w:r>
                            <w:r>
                              <w:rPr>
                                <w:rFonts w:ascii="Microsoft Sans Serif"/>
                                <w:sz w:val="27"/>
                              </w:rPr>
                              <w:t>(TX)</w:t>
                            </w:r>
                          </w:p>
                        </w:txbxContent>
                      </wps:txbx>
                      <wps:bodyPr lIns="0" tIns="0" rIns="0" bIns="0" upright="1"/>
                    </wps:wsp>
                  </a:graphicData>
                </a:graphic>
              </wp:anchor>
            </w:drawing>
          </mc:Choice>
          <mc:Fallback>
            <w:pict>
              <v:shape id="文本框 10" o:spid="_x0000_s1029" type="#_x0000_t202" style="position:absolute;left:0;text-align:left;margin-left:282.45pt;margin-top:-39pt;width:95.95pt;height:57.65pt;z-index:2516464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" filled="f" strokeweight=".11475mm">
                <v:textbox inset="0,0,0,0">
                  <w:txbxContent>
                    <w:p w:rsidR="003836BA" w:rsidRDefault="003836BA">
                      <w:pPr>
                        <w:pStyle w:val="Corpotesto"/>
                        <w:rPr>
                          <w:rFonts w:ascii="Verdana"/>
                          <w:sz w:val="33"/>
                        </w:rPr>
                      </w:pPr>
                    </w:p>
                    <w:p w:rsidR="003836BA" w:rsidRDefault="00530FA2">
                      <w:pPr>
                        <w:ind w:left="151"/>
                        <w:rPr>
                          <w:rFonts w:ascii="Microsoft Sans Serif"/>
                          <w:sz w:val="27"/>
                        </w:rPr>
                      </w:pPr>
                      <w:r>
                        <w:rPr>
                          <w:rFonts w:ascii="Microsoft Sans Serif"/>
                          <w:sz w:val="27"/>
                        </w:rPr>
                        <w:t>H</w:t>
                      </w:r>
                      <w:r>
                        <w:rPr>
                          <w:rFonts w:ascii="Arial"/>
                          <w:sz w:val="27"/>
                        </w:rPr>
                        <w:t xml:space="preserve">ost PC </w:t>
                      </w:r>
                      <w:r>
                        <w:rPr>
                          <w:rFonts w:ascii="Microsoft Sans Serif"/>
                          <w:sz w:val="27"/>
                        </w:rPr>
                        <w:t>(TX)</w:t>
                      </w:r>
                    </w:p>
                  </w:txbxContent>
                </v:textbox>
                <w10:wrap anchorx="page"/>
              </v:shape>
            </w:pict>
          </mc:Fallback>
        </mc:AlternateContent>
      </w:r>
      <w:r>
        <w:rPr>
          <w:rFonts w:ascii="Verdana"/>
          <w:w w:val="105"/>
          <w:sz w:val="21"/>
        </w:rPr>
        <w:t>Le</w:t>
      </w:r>
      <w:r>
        <w:rPr>
          <w:rFonts w:ascii="Verdana" w:eastAsia="SimSun" w:hint="eastAsia"/>
          <w:w w:val="105"/>
          <w:sz w:val="21"/>
          <w:lang w:val="en-US" w:eastAsia="zh-CN"/>
        </w:rPr>
        <w:t>ngth</w:t>
      </w:r>
      <w:r>
        <w:rPr>
          <w:rFonts w:ascii="Verdana"/>
          <w:w w:val="105"/>
          <w:sz w:val="21"/>
        </w:rPr>
        <w:t xml:space="preserve"> So</w:t>
      </w:r>
      <w:r>
        <w:rPr>
          <w:rFonts w:ascii="Verdana" w:eastAsia="SimSun" w:hint="eastAsia"/>
          <w:w w:val="105"/>
          <w:sz w:val="21"/>
          <w:lang w:val="en-US" w:eastAsia="zh-CN"/>
        </w:rPr>
        <w:t>urce</w:t>
      </w:r>
    </w:p>
    <w:p w:rsidR="003836BA" w:rsidRDefault="00530FA2">
      <w:pPr>
        <w:spacing w:before="107" w:line="489" w:lineRule="auto"/>
        <w:ind w:left="1998" w:right="7627" w:hanging="18"/>
        <w:rPr>
          <w:rFonts w:ascii="Verdana" w:eastAsia="SimSun"/>
          <w:w w:val="105"/>
          <w:sz w:val="21"/>
          <w:lang w:val="en-US" w:eastAsia="zh-CN"/>
        </w:rPr>
      </w:pPr>
      <w:r>
        <w:rPr>
          <w:rFonts w:ascii="Verdana" w:eastAsia="SimSun" w:hint="eastAsia"/>
          <w:w w:val="105"/>
          <w:sz w:val="21"/>
          <w:lang w:val="en-US" w:eastAsia="zh-CN"/>
        </w:rPr>
        <w:t>ExID</w:t>
      </w:r>
    </w:p>
    <w:p w:rsidR="003836BA" w:rsidRDefault="00530FA2">
      <w:pPr>
        <w:spacing w:before="107" w:line="489" w:lineRule="auto"/>
        <w:ind w:left="678" w:right="7330" w:firstLine="1302"/>
        <w:rPr>
          <w:rFonts w:ascii="Verdana" w:eastAsia="SimSun"/>
          <w:sz w:val="21"/>
          <w:lang w:val="en-US" w:eastAsia="zh-CN"/>
        </w:rPr>
      </w:pPr>
      <w:r>
        <w:rPr>
          <w:noProof/>
          <w:lang w:val="it-IT" w:eastAsia="it-IT" w:bidi="ar-SA"/>
        </w:rPr>
        <mc:AlternateContent>
          <mc:Choice Requires="wpg">
            <w:drawing>
              <wp:anchor distT="0" distB="0" distL="114300" distR="114300" simplePos="0" relativeHeight="251647488" behindDoc="0" locked="0" layoutInCell="1" allowOverlap="1">
                <wp:simplePos x="0" y="0"/>
                <wp:positionH relativeFrom="page">
                  <wp:posOffset>3281680</wp:posOffset>
                </wp:positionH>
                <wp:positionV relativeFrom="paragraph">
                  <wp:posOffset>965200</wp:posOffset>
                </wp:positionV>
                <wp:extent cx="2425065" cy="2750820"/>
                <wp:effectExtent l="4445" t="5080" r="8890" b="6350"/>
                <wp:wrapNone/>
                <wp:docPr id="44" name="组合 12"/>
                <wp:cNvGraphicFramePr/>
                <a:graphic xmlns:a="http://schemas.openxmlformats.org/drawingml/2006/main">
                  <a:graphicData uri="http://schemas.microsoft.com/office/word/2010/wordprocessingGroup">
                    <wpg:wgp>
                      <wpg:cNvGrpSpPr/>
                      <wpg:grpSpPr>
                        <a:xfrm>
                          <a:off x="0" y="0"/>
                          <a:ext cx="2425065" cy="2750820"/>
                          <a:chOff x="5169" y="1520"/>
                          <a:chExt cx="3819" cy="4332"/>
                        </a:xfrm>
                      </wpg:grpSpPr>
                      <wps:wsp>
                        <wps:cNvPr id="22" name="任意多边形 13"/>
                        <wps:cNvSpPr/>
                        <wps:spPr>
                          <a:xfrm>
                            <a:off x="5169" y="3384"/>
                            <a:ext cx="2878" cy="1730"/>
                          </a:xfrm>
                          <a:custGeom>
                            <a:avLst/>
                            <a:gdLst/>
                            <a:ahLst/>
                            <a:cxnLst/>
                            <a:rect l="0" t="0" r="0" b="0"/>
                            <a:pathLst>
                              <a:path w="2878" h="1730">
                                <a:moveTo>
                                  <a:pt x="0" y="864"/>
                                </a:moveTo>
                                <a:lnTo>
                                  <a:pt x="1439" y="0"/>
                                </a:lnTo>
                                <a:lnTo>
                                  <a:pt x="2878" y="864"/>
                                </a:lnTo>
                                <a:lnTo>
                                  <a:pt x="1439" y="1729"/>
                                </a:lnTo>
                                <a:lnTo>
                                  <a:pt x="0" y="864"/>
                                </a:lnTo>
                                <a:close/>
                              </a:path>
                            </a:pathLst>
                          </a:custGeom>
                          <a:noFill/>
                          <a:ln w="4131" cap="flat" cmpd="sng">
                            <a:solidFill>
                              <a:srgbClr val="000000"/>
                            </a:solidFill>
                            <a:prstDash val="solid"/>
                            <a:headEnd type="none" w="med" len="med"/>
                            <a:tailEnd type="none" w="med" len="med"/>
                          </a:ln>
                        </wps:spPr>
                        <wps:bodyPr upright="1"/>
                      </wps:wsp>
                      <wps:wsp>
                        <wps:cNvPr id="24" name="直线 14"/>
                        <wps:cNvCnPr/>
                        <wps:spPr>
                          <a:xfrm>
                            <a:off x="6609" y="2674"/>
                            <a:ext cx="0" cy="580"/>
                          </a:xfrm>
                          <a:prstGeom prst="line">
                            <a:avLst/>
                          </a:prstGeom>
                          <a:ln w="4126" cap="flat" cmpd="sng">
                            <a:solidFill>
                              <a:srgbClr val="000000"/>
                            </a:solidFill>
                            <a:prstDash val="solid"/>
                            <a:headEnd type="none" w="med" len="med"/>
                            <a:tailEnd type="none" w="med" len="med"/>
                          </a:ln>
                        </wps:spPr>
                        <wps:bodyPr/>
                      </wps:wsp>
                      <wps:wsp>
                        <wps:cNvPr id="26" name="任意多边形 15"/>
                        <wps:cNvSpPr/>
                        <wps:spPr>
                          <a:xfrm>
                            <a:off x="6534" y="3234"/>
                            <a:ext cx="150" cy="150"/>
                          </a:xfrm>
                          <a:custGeom>
                            <a:avLst/>
                            <a:gdLst/>
                            <a:ahLst/>
                            <a:cxnLst/>
                            <a:rect l="0" t="0" r="0" b="0"/>
                            <a:pathLst>
                              <a:path w="150" h="150">
                                <a:moveTo>
                                  <a:pt x="149" y="0"/>
                                </a:moveTo>
                                <a:lnTo>
                                  <a:pt x="0" y="0"/>
                                </a:lnTo>
                                <a:lnTo>
                                  <a:pt x="75" y="150"/>
                                </a:lnTo>
                                <a:lnTo>
                                  <a:pt x="149" y="0"/>
                                </a:lnTo>
                                <a:close/>
                              </a:path>
                            </a:pathLst>
                          </a:custGeom>
                          <a:solidFill>
                            <a:srgbClr val="000000"/>
                          </a:solidFill>
                          <a:ln>
                            <a:noFill/>
                          </a:ln>
                        </wps:spPr>
                        <wps:bodyPr upright="1"/>
                      </wps:wsp>
                      <wps:wsp>
                        <wps:cNvPr id="28" name="直线 16"/>
                        <wps:cNvCnPr/>
                        <wps:spPr>
                          <a:xfrm>
                            <a:off x="6609" y="5114"/>
                            <a:ext cx="0" cy="580"/>
                          </a:xfrm>
                          <a:prstGeom prst="line">
                            <a:avLst/>
                          </a:prstGeom>
                          <a:ln w="4126" cap="flat" cmpd="sng">
                            <a:solidFill>
                              <a:srgbClr val="000000"/>
                            </a:solidFill>
                            <a:prstDash val="solid"/>
                            <a:headEnd type="none" w="med" len="med"/>
                            <a:tailEnd type="none" w="med" len="med"/>
                          </a:ln>
                        </wps:spPr>
                        <wps:bodyPr/>
                      </wps:wsp>
                      <wps:wsp>
                        <wps:cNvPr id="30" name="任意多边形 17"/>
                        <wps:cNvSpPr/>
                        <wps:spPr>
                          <a:xfrm>
                            <a:off x="6534" y="5675"/>
                            <a:ext cx="150" cy="150"/>
                          </a:xfrm>
                          <a:custGeom>
                            <a:avLst/>
                            <a:gdLst/>
                            <a:ahLst/>
                            <a:cxnLst/>
                            <a:rect l="0" t="0" r="0" b="0"/>
                            <a:pathLst>
                              <a:path w="150" h="150">
                                <a:moveTo>
                                  <a:pt x="149" y="0"/>
                                </a:moveTo>
                                <a:lnTo>
                                  <a:pt x="0" y="0"/>
                                </a:lnTo>
                                <a:lnTo>
                                  <a:pt x="75" y="150"/>
                                </a:lnTo>
                                <a:lnTo>
                                  <a:pt x="149" y="0"/>
                                </a:lnTo>
                                <a:close/>
                              </a:path>
                            </a:pathLst>
                          </a:custGeom>
                          <a:solidFill>
                            <a:srgbClr val="000000"/>
                          </a:solidFill>
                          <a:ln>
                            <a:noFill/>
                          </a:ln>
                        </wps:spPr>
                        <wps:bodyPr upright="1"/>
                      </wps:wsp>
                      <wps:wsp>
                        <wps:cNvPr id="32" name="直线 18"/>
                        <wps:cNvCnPr/>
                        <wps:spPr>
                          <a:xfrm>
                            <a:off x="8048" y="4249"/>
                            <a:ext cx="809" cy="0"/>
                          </a:xfrm>
                          <a:prstGeom prst="line">
                            <a:avLst/>
                          </a:prstGeom>
                          <a:ln w="4132" cap="flat" cmpd="sng">
                            <a:solidFill>
                              <a:srgbClr val="000000"/>
                            </a:solidFill>
                            <a:prstDash val="solid"/>
                            <a:headEnd type="none" w="med" len="med"/>
                            <a:tailEnd type="none" w="med" len="med"/>
                          </a:ln>
                        </wps:spPr>
                        <wps:bodyPr/>
                      </wps:wsp>
                      <wps:wsp>
                        <wps:cNvPr id="34" name="任意多边形 19"/>
                        <wps:cNvSpPr/>
                        <wps:spPr>
                          <a:xfrm>
                            <a:off x="8838" y="4174"/>
                            <a:ext cx="150" cy="150"/>
                          </a:xfrm>
                          <a:custGeom>
                            <a:avLst/>
                            <a:gdLst/>
                            <a:ahLst/>
                            <a:cxnLst/>
                            <a:rect l="0" t="0" r="0" b="0"/>
                            <a:pathLst>
                              <a:path w="150" h="150">
                                <a:moveTo>
                                  <a:pt x="0" y="0"/>
                                </a:moveTo>
                                <a:lnTo>
                                  <a:pt x="0" y="150"/>
                                </a:lnTo>
                                <a:lnTo>
                                  <a:pt x="150" y="75"/>
                                </a:lnTo>
                                <a:lnTo>
                                  <a:pt x="0" y="0"/>
                                </a:lnTo>
                                <a:close/>
                              </a:path>
                            </a:pathLst>
                          </a:custGeom>
                          <a:solidFill>
                            <a:srgbClr val="000000"/>
                          </a:solidFill>
                          <a:ln>
                            <a:noFill/>
                          </a:ln>
                        </wps:spPr>
                        <wps:bodyPr upright="1"/>
                      </wps:wsp>
                      <wps:wsp>
                        <wps:cNvPr id="36" name="文本框 20"/>
                        <wps:cNvSpPr txBox="1"/>
                        <wps:spPr>
                          <a:xfrm>
                            <a:off x="8170" y="3777"/>
                            <a:ext cx="427" cy="303"/>
                          </a:xfrm>
                          <a:prstGeom prst="rect">
                            <a:avLst/>
                          </a:prstGeom>
                          <a:noFill/>
                          <a:ln>
                            <a:noFill/>
                          </a:ln>
                        </wps:spPr>
                        <wps:txbx>
                          <w:txbxContent>
                            <w:p w:rsidR="003836BA" w:rsidRDefault="00530FA2">
                              <w:pPr>
                                <w:spacing w:line="303" w:lineRule="exact"/>
                                <w:rPr>
                                  <w:rFonts w:ascii="Arial"/>
                                  <w:sz w:val="27"/>
                                </w:rPr>
                              </w:pPr>
                              <w:r>
                                <w:rPr>
                                  <w:rFonts w:ascii="Arial"/>
                                  <w:sz w:val="27"/>
                                </w:rPr>
                                <w:t>NO</w:t>
                              </w:r>
                            </w:p>
                          </w:txbxContent>
                        </wps:txbx>
                        <wps:bodyPr lIns="0" tIns="0" rIns="0" bIns="0" upright="1"/>
                      </wps:wsp>
                      <wps:wsp>
                        <wps:cNvPr id="38" name="文本框 21"/>
                        <wps:cNvSpPr txBox="1"/>
                        <wps:spPr>
                          <a:xfrm>
                            <a:off x="5880" y="3977"/>
                            <a:ext cx="1867" cy="787"/>
                          </a:xfrm>
                          <a:prstGeom prst="rect">
                            <a:avLst/>
                          </a:prstGeom>
                          <a:noFill/>
                          <a:ln>
                            <a:noFill/>
                          </a:ln>
                        </wps:spPr>
                        <wps:txbx>
                          <w:txbxContent>
                            <w:p w:rsidR="003836BA" w:rsidRDefault="00530FA2">
                              <w:pPr>
                                <w:spacing w:line="307" w:lineRule="exact"/>
                                <w:rPr>
                                  <w:rFonts w:ascii="Microsoft Sans Serif" w:eastAsia="Microsoft Sans Serif"/>
                                  <w:sz w:val="27"/>
                                </w:rPr>
                              </w:pPr>
                              <w:r>
                                <w:rPr>
                                  <w:rFonts w:ascii="Times New Roman" w:eastAsia="PMingLiU" w:hAnsi="Times New Roman" w:cs="Times New Roman"/>
                                  <w:sz w:val="27"/>
                                </w:rPr>
                                <w:t>Is the command correct?</w:t>
                              </w:r>
                              <w:r>
                                <w:rPr>
                                  <w:rFonts w:ascii="PMingLiU" w:eastAsia="PMingLiU" w:hint="eastAsia"/>
                                  <w:sz w:val="27"/>
                                </w:rPr>
                                <w:t xml:space="preserve"> </w:t>
                              </w:r>
                            </w:p>
                          </w:txbxContent>
                        </wps:txbx>
                        <wps:bodyPr lIns="0" tIns="0" rIns="0" bIns="0" upright="1"/>
                      </wps:wsp>
                      <wps:wsp>
                        <wps:cNvPr id="40" name="文本框 22"/>
                        <wps:cNvSpPr txBox="1"/>
                        <wps:spPr>
                          <a:xfrm>
                            <a:off x="6695" y="5219"/>
                            <a:ext cx="711" cy="633"/>
                          </a:xfrm>
                          <a:prstGeom prst="rect">
                            <a:avLst/>
                          </a:prstGeom>
                          <a:noFill/>
                          <a:ln>
                            <a:noFill/>
                          </a:ln>
                        </wps:spPr>
                        <wps:txbx>
                          <w:txbxContent>
                            <w:p w:rsidR="003836BA" w:rsidRDefault="00530FA2">
                              <w:pPr>
                                <w:spacing w:line="252" w:lineRule="auto"/>
                                <w:ind w:left="90" w:right="2" w:hanging="91"/>
                                <w:rPr>
                                  <w:rFonts w:ascii="Arial"/>
                                  <w:sz w:val="27"/>
                                </w:rPr>
                              </w:pPr>
                              <w:r>
                                <w:rPr>
                                  <w:rFonts w:ascii="Microsoft Sans Serif"/>
                                  <w:sz w:val="27"/>
                                </w:rPr>
                                <w:t>Y</w:t>
                              </w:r>
                              <w:r>
                                <w:rPr>
                                  <w:rFonts w:ascii="Arial"/>
                                  <w:sz w:val="27"/>
                                </w:rPr>
                                <w:t>ES</w:t>
                              </w:r>
                            </w:p>
                          </w:txbxContent>
                        </wps:txbx>
                        <wps:bodyPr lIns="0" tIns="0" rIns="0" bIns="0" upright="1"/>
                      </wps:wsp>
                      <wps:wsp>
                        <wps:cNvPr id="42" name="文本框 23"/>
                        <wps:cNvSpPr txBox="1"/>
                        <wps:spPr>
                          <a:xfrm>
                            <a:off x="5649" y="1520"/>
                            <a:ext cx="1919" cy="1153"/>
                          </a:xfrm>
                          <a:prstGeom prst="rect">
                            <a:avLst/>
                          </a:prstGeom>
                          <a:noFill/>
                          <a:ln w="4131" cap="flat" cmpd="sng">
                            <a:solidFill>
                              <a:srgbClr val="000000"/>
                            </a:solidFill>
                            <a:prstDash val="solid"/>
                            <a:miter/>
                            <a:headEnd type="none" w="med" len="med"/>
                            <a:tailEnd type="none" w="med" len="med"/>
                          </a:ln>
                        </wps:spPr>
                        <wps:txbx>
                          <w:txbxContent>
                            <w:p w:rsidR="003836BA" w:rsidRDefault="003836BA">
                              <w:pPr>
                                <w:rPr>
                                  <w:rFonts w:ascii="Verdana"/>
                                  <w:sz w:val="33"/>
                                </w:rPr>
                              </w:pPr>
                            </w:p>
                            <w:p w:rsidR="003836BA" w:rsidRDefault="00530FA2">
                              <w:pPr>
                                <w:ind w:left="226"/>
                                <w:rPr>
                                  <w:rFonts w:ascii="Microsoft Sans Serif"/>
                                  <w:sz w:val="27"/>
                                </w:rPr>
                              </w:pPr>
                              <w:r>
                                <w:rPr>
                                  <w:rFonts w:ascii="Microsoft Sans Serif"/>
                                  <w:sz w:val="27"/>
                                </w:rPr>
                                <w:t>D</w:t>
                              </w:r>
                              <w:r>
                                <w:rPr>
                                  <w:rFonts w:ascii="Arial"/>
                                  <w:sz w:val="27"/>
                                </w:rPr>
                                <w:t xml:space="preserve">evice </w:t>
                              </w:r>
                              <w:r>
                                <w:rPr>
                                  <w:rFonts w:ascii="Microsoft Sans Serif"/>
                                  <w:sz w:val="27"/>
                                </w:rPr>
                                <w:t>(RX)</w:t>
                              </w:r>
                            </w:p>
                          </w:txbxContent>
                        </wps:txbx>
                        <wps:bodyPr lIns="0" tIns="0" rIns="0" bIns="0" upright="1"/>
                      </wps:wsp>
                    </wpg:wgp>
                  </a:graphicData>
                </a:graphic>
              </wp:anchor>
            </w:drawing>
          </mc:Choice>
          <mc:Fallback>
            <w:pict>
              <v:group id="组合 12" o:spid="_x0000_s1030" style="position:absolute;left:0;text-align:left;margin-left:258.4pt;margin-top:76pt;width:190.95pt;height:216.6pt;z-index:251647488;mso-position-horizontal-relative:page" coordorigin="5169,1520" coordsize="3819,4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">
                <v:shape id="任意多边形 13" o:spid="_x0000_s1031" style="position:absolute;left:5169;top:3384;width:2878;height:1730;visibility:visible;mso-wrap-style:square;v-text-anchor:top" coordsize="2878,1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irhcQA&#10;AADbAAAADwAAAGRycy9kb3ducmV2LnhtbESPQWvCQBSE74L/YXmCN90YpLWpq4ilRelJreDxkX3J&#10;pmbfxuxW03/vFgoeh5n5hpkvO1uLK7W+cqxgMk5AEOdOV1wq+Dq8j2YgfEDWWDsmBb/kYbno9+aY&#10;aXfjHV33oRQRwj5DBSaEJpPS54Ys+rFriKNXuNZiiLItpW7xFuG2lmmSPEmLFccFgw2tDeXn/Y9V&#10;sDWXdVGZ7+L57cN8bl7M9NjkJ6WGg271CiJQFx7h//ZGK0hT+PsSf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4q4XEAAAA2wAAAA8AAAAAAAAAAAAAAAAAmAIAAGRycy9k&#10;b3ducmV2LnhtbFBLBQYAAAAABAAEAPUAAACJAwAAAAA=&#10;" path="m,864l1439,,2878,864,1439,1729,,864xe" filled="f" strokeweight=".11475mm">
                  <v:path arrowok="t" textboxrect="0,0,2878,1730"/>
                </v:shape>
                <v:line id="直线 14" o:spid="_x0000_s1032" style="position:absolute;visibility:visible;mso-wrap-style:square" from="6609,2674" to="6609,3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u+G8QAAADbAAAADwAAAGRycy9kb3ducmV2LnhtbESP32rCMBTG7we+QziCN2Om6pDRNYqM&#10;Dh1DYW4PcGhOm2pzUppo69svg4GXH9+fH1+2HmwjrtT52rGC2TQBQVw4XXOl4Of7/ekFhA/IGhvH&#10;pOBGHtar0UOGqXY9f9H1GCoRR9inqMCE0KZS+sKQRT91LXH0StdZDFF2ldQd9nHcNnKeJEtpseZI&#10;MNjSm6HifLzYCDm7w/bxIy9m+zLpPxd9vjenXKnJeNi8ggg0hHv4v73TCubP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274bxAAAANsAAAAPAAAAAAAAAAAA&#10;AAAAAKECAABkcnMvZG93bnJldi54bWxQSwUGAAAAAAQABAD5AAAAkgMAAAAA&#10;" strokeweight=".1146mm"/>
                <v:shape id="任意多边形 15" o:spid="_x0000_s1033" style="position:absolute;left:6534;top:3234;width:150;height:150;visibility:visible;mso-wrap-style:square;v-text-anchor:top" coordsize="15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iGBMQA&#10;AADbAAAADwAAAGRycy9kb3ducmV2LnhtbESP3YrCMBSE7xd8h3CEvVtTvahLNYr4A3qhS919gENz&#10;bIrNSWmyWn16IwheDjPzDTOdd7YWF2p95VjBcJCAIC6crrhU8Pe7+foG4QOyxtoxKbiRh/ms9zHF&#10;TLsr53Q5hlJECPsMFZgQmkxKXxiy6AeuIY7eybUWQ5RtKXWL1wi3tRwlSSotVhwXDDa0NFScj/9W&#10;wWZl1rfDfbvfWblKh8kuH/90uVKf/W4xARGoC+/wq73VCkYpPL/EH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YhgTEAAAA2wAAAA8AAAAAAAAAAAAAAAAAmAIAAGRycy9k&#10;b3ducmV2LnhtbFBLBQYAAAAABAAEAPUAAACJAwAAAAA=&#10;" path="m149,l,,75,150,149,xe" fillcolor="black" stroked="f">
                  <v:path arrowok="t" textboxrect="0,0,150,150"/>
                </v:shape>
                <v:line id="直线 16" o:spid="_x0000_s1034" style="position:absolute;visibility:visible;mso-wrap-style:square" from="6609,5114" to="6609,5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a0HsEAAADbAAAADwAAAGRycy9kb3ducmV2LnhtbERPzWrCQBC+F/oOyxR6KXWjQpHoKkUi&#10;bREFrQ8wZMdsanY2ZLcmfXvnIPT48f0vVoNv1JW6WAc2MB5loIjLYGuuDJy+N68zUDEhW2wCk4E/&#10;irBaPj4sMLeh5wNdj6lSEsIxRwMupTbXOpaOPMZRaImFO4fOYxLYVdp22Eu4b/Qky960x5qlwWFL&#10;a0fl5fjrpeQS9h8vX0U53p2zfjvti537KYx5fhre56ASDelffHd/WgMTGStf5Afo5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lrQewQAAANsAAAAPAAAAAAAAAAAAAAAA&#10;AKECAABkcnMvZG93bnJldi54bWxQSwUGAAAAAAQABAD5AAAAjwMAAAAA&#10;" strokeweight=".1146mm"/>
                <v:shape id="任意多边形 17" o:spid="_x0000_s1035" style="position:absolute;left:6534;top:5675;width:150;height:150;visibility:visible;mso-wrap-style:square;v-text-anchor:top" coordsize="15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QtNsEA&#10;AADbAAAADwAAAGRycy9kb3ducmV2LnhtbERPzYrCMBC+C/sOYRa8aaoLulSjLKuCHlTa9QGGZmyK&#10;zaQ0Wa0+vTkIHj++//mys7W4UusrxwpGwwQEceF0xaWC099m8A3CB2SNtWNScCcPy8VHb46pdjfO&#10;6JqHUsQQ9ikqMCE0qZS+MGTRD11DHLmzay2GCNtS6hZvMdzWcpwkE2mx4thgsKFfQ8Ul/7cKNiuz&#10;vh8e2/3OytVklOyy6bHLlOp/dj8zEIG68Ba/3Fut4Cuuj1/iD5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kLTbBAAAA2wAAAA8AAAAAAAAAAAAAAAAAmAIAAGRycy9kb3du&#10;cmV2LnhtbFBLBQYAAAAABAAEAPUAAACGAwAAAAA=&#10;" path="m149,l,,75,150,149,xe" fillcolor="black" stroked="f">
                  <v:path arrowok="t" textboxrect="0,0,150,150"/>
                </v:shape>
                <v:line id="直线 18" o:spid="_x0000_s1036" style="position:absolute;visibility:visible;mso-wrap-style:square" from="8048,4249" to="8857,4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SjAcEAAADbAAAADwAAAGRycy9kb3ducmV2LnhtbESPzarCMBSE94LvEI7gRjRVQUo1iogX&#10;rsvrz8LdoTm2xeYkNFGrT28uCC6HmfmGWaxaU4s7Nb6yrGA8SkAQ51ZXXCg4Hn6GKQgfkDXWlknB&#10;kzyslt3OAjNtH/xH930oRISwz1BBGYLLpPR5SQb9yDri6F1sYzBE2RRSN/iIcFPLSZLMpMGK40KJ&#10;jjYl5df9zShIzGX6cttwwsFNu90zdRuzPivV77XrOYhAbfiGP+1frWA6gf8v8QfI5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1KMBwQAAANsAAAAPAAAAAAAAAAAAAAAA&#10;AKECAABkcnMvZG93bnJldi54bWxQSwUGAAAAAAQABAD5AAAAjwMAAAAA&#10;" strokeweight=".1148mm"/>
                <v:shape id="任意多边形 19" o:spid="_x0000_s1037" style="position:absolute;left:8838;top:4174;width:150;height:150;visibility:visible;mso-wrap-style:square;v-text-anchor:top" coordsize="15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8rNcUA&#10;AADbAAAADwAAAGRycy9kb3ducmV2LnhtbESP0WrCQBRE34X+w3ILfasbtViJWaVUBX2oJeoHXLK3&#10;2dDs3ZBdTfTr3ULBx2FmzjDZsre1uFDrK8cKRsMEBHHhdMWlgtNx8zoD4QOyxtoxKbiSh+XiaZBh&#10;ql3HOV0OoRQRwj5FBSaEJpXSF4Ys+qFriKP341qLIcq2lLrFLsJtLcdJMpUWK44LBhv6NFT8Hs5W&#10;wWZl1tf9bfu1s3I1HSW7/P27z5V6ee4/5iAC9eER/m9vtYLJG/x9iT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Hys1xQAAANsAAAAPAAAAAAAAAAAAAAAAAJgCAABkcnMv&#10;ZG93bnJldi54bWxQSwUGAAAAAAQABAD1AAAAigMAAAAA&#10;" path="m,l,150,150,75,,xe" fillcolor="black" stroked="f">
                  <v:path arrowok="t" textboxrect="0,0,150,150"/>
                </v:shape>
                <v:shape id="文本框 20" o:spid="_x0000_s1038" type="#_x0000_t202" style="position:absolute;left:8170;top:3777;width:427;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3836BA" w:rsidRDefault="00530FA2">
                        <w:pPr>
                          <w:spacing w:line="303" w:lineRule="exact"/>
                          <w:rPr>
                            <w:rFonts w:ascii="Arial"/>
                            <w:sz w:val="27"/>
                          </w:rPr>
                        </w:pPr>
                        <w:r>
                          <w:rPr>
                            <w:rFonts w:ascii="Arial"/>
                            <w:sz w:val="27"/>
                          </w:rPr>
                          <w:t>NO</w:t>
                        </w:r>
                      </w:p>
                    </w:txbxContent>
                  </v:textbox>
                </v:shape>
                <v:shape id="文本框 21" o:spid="_x0000_s1039" type="#_x0000_t202" style="position:absolute;left:5880;top:3977;width:1867;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3836BA" w:rsidRDefault="00530FA2">
                        <w:pPr>
                          <w:spacing w:line="307" w:lineRule="exact"/>
                          <w:rPr>
                            <w:rFonts w:ascii="Microsoft Sans Serif" w:eastAsia="Microsoft Sans Serif"/>
                            <w:sz w:val="27"/>
                          </w:rPr>
                        </w:pPr>
                        <w:r>
                          <w:rPr>
                            <w:rFonts w:ascii="Times New Roman" w:eastAsia="PMingLiU" w:hAnsi="Times New Roman" w:cs="Times New Roman"/>
                            <w:sz w:val="27"/>
                          </w:rPr>
                          <w:t>Is the command correct?</w:t>
                        </w:r>
                        <w:r>
                          <w:rPr>
                            <w:rFonts w:ascii="PMingLiU" w:eastAsia="PMingLiU" w:hint="eastAsia"/>
                            <w:sz w:val="27"/>
                          </w:rPr>
                          <w:t xml:space="preserve"> </w:t>
                        </w:r>
                      </w:p>
                    </w:txbxContent>
                  </v:textbox>
                </v:shape>
                <v:shape id="文本框 22" o:spid="_x0000_s1040" type="#_x0000_t202" style="position:absolute;left:6695;top:5219;width:711;height: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3836BA" w:rsidRDefault="00530FA2">
                        <w:pPr>
                          <w:spacing w:line="252" w:lineRule="auto"/>
                          <w:ind w:left="90" w:right="2" w:hanging="91"/>
                          <w:rPr>
                            <w:rFonts w:ascii="Arial"/>
                            <w:sz w:val="27"/>
                          </w:rPr>
                        </w:pPr>
                        <w:r>
                          <w:rPr>
                            <w:rFonts w:ascii="Microsoft Sans Serif"/>
                            <w:sz w:val="27"/>
                          </w:rPr>
                          <w:t>Y</w:t>
                        </w:r>
                        <w:r>
                          <w:rPr>
                            <w:rFonts w:ascii="Arial"/>
                            <w:sz w:val="27"/>
                          </w:rPr>
                          <w:t>ES</w:t>
                        </w:r>
                      </w:p>
                    </w:txbxContent>
                  </v:textbox>
                </v:shape>
                <v:shape id="文本框 23" o:spid="_x0000_s1041" type="#_x0000_t202" style="position:absolute;left:5649;top:1520;width:1919;height:1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MobcUA&#10;AADbAAAADwAAAGRycy9kb3ducmV2LnhtbESPQWsCMRSE70L/Q3gFb5p1LSKrUYqlIlIqtR709ti8&#10;7m67eVmTqOu/NwXB4zAz3zDTeWtqcSbnK8sKBv0EBHFudcWFgt33e28MwgdkjbVlUnAlD/PZU2eK&#10;mbYX/qLzNhQiQthnqKAMocmk9HlJBn3fNsTR+7HOYIjSFVI7vES4qWWaJCNpsOK4UGJDi5Lyv+3J&#10;KOBBOvx4+2wXxz2u3Wa8zE+HX69U97l9nYAI1IZH+N5eaQUvKfx/iT9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kyhtxQAAANsAAAAPAAAAAAAAAAAAAAAAAJgCAABkcnMv&#10;ZG93bnJldi54bWxQSwUGAAAAAAQABAD1AAAAigMAAAAA&#10;" filled="f" strokeweight=".11475mm">
                  <v:textbox inset="0,0,0,0">
                    <w:txbxContent>
                      <w:p w:rsidR="003836BA" w:rsidRDefault="003836BA">
                        <w:pPr>
                          <w:rPr>
                            <w:rFonts w:ascii="Verdana"/>
                            <w:sz w:val="33"/>
                          </w:rPr>
                        </w:pPr>
                      </w:p>
                      <w:p w:rsidR="003836BA" w:rsidRDefault="00530FA2">
                        <w:pPr>
                          <w:ind w:left="226"/>
                          <w:rPr>
                            <w:rFonts w:ascii="Microsoft Sans Serif"/>
                            <w:sz w:val="27"/>
                          </w:rPr>
                        </w:pPr>
                        <w:r>
                          <w:rPr>
                            <w:rFonts w:ascii="Microsoft Sans Serif"/>
                            <w:sz w:val="27"/>
                          </w:rPr>
                          <w:t>D</w:t>
                        </w:r>
                        <w:r>
                          <w:rPr>
                            <w:rFonts w:ascii="Arial"/>
                            <w:sz w:val="27"/>
                          </w:rPr>
                          <w:t xml:space="preserve">evice </w:t>
                        </w:r>
                        <w:r>
                          <w:rPr>
                            <w:rFonts w:ascii="Microsoft Sans Serif"/>
                            <w:sz w:val="27"/>
                          </w:rPr>
                          <w:t>(RX)</w:t>
                        </w:r>
                      </w:p>
                    </w:txbxContent>
                  </v:textbox>
                </v:shape>
                <w10:wrap anchorx="page"/>
              </v:group>
            </w:pict>
          </mc:Fallback>
        </mc:AlternateContent>
      </w:r>
      <w:r>
        <w:rPr>
          <w:noProof/>
          <w:sz w:val="21"/>
          <w:lang w:val="it-IT" w:eastAsia="it-IT" w:bidi="ar-SA"/>
        </w:rPr>
        <mc:AlternateContent>
          <mc:Choice Requires="wps">
            <w:drawing>
              <wp:anchor distT="0" distB="0" distL="114300" distR="114300" simplePos="0" relativeHeight="251665920" behindDoc="0" locked="0" layoutInCell="1" allowOverlap="1">
                <wp:simplePos x="0" y="0"/>
                <wp:positionH relativeFrom="column">
                  <wp:posOffset>1990090</wp:posOffset>
                </wp:positionH>
                <wp:positionV relativeFrom="paragraph">
                  <wp:posOffset>6350</wp:posOffset>
                </wp:positionV>
                <wp:extent cx="1038225" cy="866775"/>
                <wp:effectExtent l="0" t="4445" r="5715" b="5080"/>
                <wp:wrapNone/>
                <wp:docPr id="120" name="肘形连接符 120"/>
                <wp:cNvGraphicFramePr/>
                <a:graphic xmlns:a="http://schemas.openxmlformats.org/drawingml/2006/main">
                  <a:graphicData uri="http://schemas.microsoft.com/office/word/2010/wordprocessingShape">
                    <wps:wsp>
                      <wps:cNvCnPr/>
                      <wps:spPr>
                        <a:xfrm flipV="1">
                          <a:off x="2586990" y="3324225"/>
                          <a:ext cx="1038225" cy="866775"/>
                        </a:xfrm>
                        <a:prstGeom prst="bentConnector3">
                          <a:avLst>
                            <a:gd name="adj1" fmla="val 43608"/>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F0AACA" id="肘形连接符 120" o:spid="_x0000_s1026" type="#_x0000_t34" style="position:absolute;margin-left:156.7pt;margin-top:.5pt;width:81.75pt;height:68.25pt;flip:y;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" adj="9419" strokecolor="#4579b8 [3044]"/>
            </w:pict>
          </mc:Fallback>
        </mc:AlternateContent>
      </w:r>
      <w:r>
        <w:rPr>
          <w:noProof/>
          <w:lang w:val="it-IT" w:eastAsia="it-IT" w:bidi="ar-SA"/>
        </w:rPr>
        <mc:AlternateContent>
          <mc:Choice Requires="wpg">
            <w:drawing>
              <wp:anchor distT="0" distB="0" distL="114300" distR="114300" simplePos="0" relativeHeight="251659776" behindDoc="0" locked="0" layoutInCell="1" allowOverlap="1">
                <wp:simplePos x="0" y="0"/>
                <wp:positionH relativeFrom="page">
                  <wp:posOffset>4168140</wp:posOffset>
                </wp:positionH>
                <wp:positionV relativeFrom="paragraph">
                  <wp:posOffset>443230</wp:posOffset>
                </wp:positionV>
                <wp:extent cx="95250" cy="488315"/>
                <wp:effectExtent l="0" t="0" r="0" b="6985"/>
                <wp:wrapNone/>
                <wp:docPr id="112" name="组合 7"/>
                <wp:cNvGraphicFramePr/>
                <a:graphic xmlns:a="http://schemas.openxmlformats.org/drawingml/2006/main">
                  <a:graphicData uri="http://schemas.microsoft.com/office/word/2010/wordprocessingGroup">
                    <wpg:wgp>
                      <wpg:cNvGrpSpPr/>
                      <wpg:grpSpPr>
                        <a:xfrm>
                          <a:off x="0" y="0"/>
                          <a:ext cx="95250" cy="488315"/>
                          <a:chOff x="6534" y="372"/>
                          <a:chExt cx="150" cy="769"/>
                        </a:xfrm>
                      </wpg:grpSpPr>
                      <wps:wsp>
                        <wps:cNvPr id="114" name="直线 8"/>
                        <wps:cNvCnPr/>
                        <wps:spPr>
                          <a:xfrm>
                            <a:off x="6609" y="372"/>
                            <a:ext cx="0" cy="638"/>
                          </a:xfrm>
                          <a:prstGeom prst="line">
                            <a:avLst/>
                          </a:prstGeom>
                          <a:ln w="4126" cap="flat" cmpd="sng">
                            <a:solidFill>
                              <a:srgbClr val="000000"/>
                            </a:solidFill>
                            <a:prstDash val="solid"/>
                            <a:headEnd type="none" w="med" len="med"/>
                            <a:tailEnd type="none" w="med" len="med"/>
                          </a:ln>
                        </wps:spPr>
                        <wps:bodyPr/>
                      </wps:wsp>
                      <wps:wsp>
                        <wps:cNvPr id="116" name="任意多边形 9"/>
                        <wps:cNvSpPr/>
                        <wps:spPr>
                          <a:xfrm>
                            <a:off x="6534" y="991"/>
                            <a:ext cx="150" cy="150"/>
                          </a:xfrm>
                          <a:custGeom>
                            <a:avLst/>
                            <a:gdLst/>
                            <a:ahLst/>
                            <a:cxnLst/>
                            <a:rect l="0" t="0" r="0" b="0"/>
                            <a:pathLst>
                              <a:path w="150" h="150">
                                <a:moveTo>
                                  <a:pt x="149" y="0"/>
                                </a:moveTo>
                                <a:lnTo>
                                  <a:pt x="0" y="0"/>
                                </a:lnTo>
                                <a:lnTo>
                                  <a:pt x="75" y="150"/>
                                </a:lnTo>
                                <a:lnTo>
                                  <a:pt x="149" y="0"/>
                                </a:lnTo>
                                <a:close/>
                              </a:path>
                            </a:pathLst>
                          </a:custGeom>
                          <a:solidFill>
                            <a:srgbClr val="000000"/>
                          </a:solidFill>
                          <a:ln>
                            <a:noFill/>
                          </a:ln>
                        </wps:spPr>
                        <wps:bodyPr upright="1"/>
                      </wps:wsp>
                    </wpg:wgp>
                  </a:graphicData>
                </a:graphic>
              </wp:anchor>
            </w:drawing>
          </mc:Choice>
          <mc:Fallback>
            <w:pict>
              <v:group w14:anchorId="2A9C4E1B" id="组合 7" o:spid="_x0000_s1026" style="position:absolute;margin-left:328.2pt;margin-top:34.9pt;width:7.5pt;height:38.45pt;z-index:251659776;mso-position-horizontal-relative:page" coordorigin="6534,372" coordsize="150,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">
                <v:line id="直线 8" o:spid="_x0000_s1027" style="position:absolute;visibility:visible;mso-wrap-style:square" from="6609,372" to="6609,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xvksYAAADcAAAADwAAAGRycy9kb3ducmV2LnhtbESP0WrCQBBF3wv+wzJCX0rdxIqU6Coi&#10;kVbEgrYfMGTHbDQ7G7Jbk/69Kwh9m+HeuefOfNnbWlyp9ZVjBekoAUFcOF1xqeDne/P6DsIHZI21&#10;Y1LwRx6Wi8HTHDPtOj7Q9RhKEUPYZ6jAhNBkUvrCkEU/cg1x1E6utRji2pZSt9jFcFvLcZJMpcWK&#10;I8FgQ2tDxeX4ayPk4r4+XrZ5ke5PSbd76/K9OedKPQ/71QxEoD78mx/XnzrWTydwfyZO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sb5LGAAAA3AAAAA8AAAAAAAAA&#10;AAAAAAAAoQIAAGRycy9kb3ducmV2LnhtbFBLBQYAAAAABAAEAPkAAACUAwAAAAA=&#10;" strokeweight=".1146mm"/>
                <v:shape id="任意多边形 9" o:spid="_x0000_s1028" style="position:absolute;left:6534;top:991;width:150;height:150;visibility:visible;mso-wrap-style:square;v-text-anchor:top" coordsize="15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gA8IA&#10;AADcAAAADwAAAGRycy9kb3ducmV2LnhtbERPzYrCMBC+L/gOYYS9rWn3UKVrlGVdQQ8q1X2AoRmb&#10;YjMpTVarT28Ewdt8fL8znfe2EWfqfO1YQTpKQBCXTtdcKfg7LD8mIHxA1tg4JgVX8jCfDd6mmGt3&#10;4YLO+1CJGMI+RwUmhDaX0peGLPqRa4kjd3SdxRBhV0nd4SWG20Z+JkkmLdYcGwy29GOoPO3/rYLl&#10;wvxet7fVZm3lIkuTdTHe9YVS78P++wtEoD68xE/3Ssf5aQaPZ+IFcn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76ADwgAAANwAAAAPAAAAAAAAAAAAAAAAAJgCAABkcnMvZG93&#10;bnJldi54bWxQSwUGAAAAAAQABAD1AAAAhwMAAAAA&#10;" path="m149,l,,75,150,149,xe" fillcolor="black" stroked="f">
                  <v:path arrowok="t" textboxrect="0,0,150,150"/>
                </v:shape>
                <w10:wrap anchorx="page"/>
              </v:group>
            </w:pict>
          </mc:Fallback>
        </mc:AlternateContent>
      </w:r>
      <w:r>
        <w:rPr>
          <w:rFonts w:ascii="Verdana" w:eastAsia="SimSun" w:hint="eastAsia"/>
          <w:w w:val="105"/>
          <w:sz w:val="21"/>
          <w:lang w:val="en-US" w:eastAsia="zh-CN"/>
        </w:rPr>
        <w:t>ExCMD</w:t>
      </w:r>
      <w:r>
        <w:rPr>
          <w:rFonts w:ascii="Verdana"/>
          <w:w w:val="105"/>
          <w:sz w:val="21"/>
        </w:rPr>
        <w:t xml:space="preserve"> High Byte of</w:t>
      </w:r>
      <w:r>
        <w:rPr>
          <w:rFonts w:ascii="Verdana"/>
          <w:spacing w:val="-39"/>
          <w:w w:val="105"/>
          <w:sz w:val="21"/>
        </w:rPr>
        <w:t xml:space="preserve"> </w:t>
      </w:r>
      <w:r>
        <w:rPr>
          <w:rFonts w:ascii="Verdana"/>
          <w:w w:val="105"/>
          <w:sz w:val="21"/>
        </w:rPr>
        <w:t>Check</w:t>
      </w:r>
      <w:r>
        <w:rPr>
          <w:rFonts w:ascii="Verdana" w:eastAsia="SimSun" w:hint="eastAsia"/>
          <w:w w:val="105"/>
          <w:sz w:val="21"/>
          <w:lang w:val="en-US" w:eastAsia="zh-CN"/>
        </w:rPr>
        <w:t>sum</w:t>
      </w:r>
      <w:r>
        <w:rPr>
          <w:rFonts w:ascii="Verdana"/>
          <w:w w:val="105"/>
          <w:sz w:val="21"/>
        </w:rPr>
        <w:t xml:space="preserve"> Loe Byte of</w:t>
      </w:r>
      <w:r>
        <w:rPr>
          <w:rFonts w:ascii="Verdana"/>
          <w:spacing w:val="-27"/>
          <w:w w:val="105"/>
          <w:sz w:val="21"/>
        </w:rPr>
        <w:t xml:space="preserve"> </w:t>
      </w:r>
      <w:r>
        <w:rPr>
          <w:rFonts w:ascii="Verdana"/>
          <w:w w:val="105"/>
          <w:sz w:val="21"/>
        </w:rPr>
        <w:t>Check</w:t>
      </w:r>
      <w:r>
        <w:rPr>
          <w:rFonts w:ascii="Verdana" w:eastAsia="SimSun" w:hint="eastAsia"/>
          <w:w w:val="105"/>
          <w:sz w:val="21"/>
          <w:lang w:val="en-US" w:eastAsia="zh-CN"/>
        </w:rPr>
        <w:t>sum</w:t>
      </w:r>
    </w:p>
    <w:p w:rsidR="003836BA" w:rsidRDefault="003836BA">
      <w:pPr>
        <w:pStyle w:val="Corpotesto"/>
        <w:rPr>
          <w:rFonts w:ascii="Verdana"/>
          <w:sz w:val="20"/>
        </w:rPr>
      </w:pPr>
    </w:p>
    <w:p w:rsidR="003836BA" w:rsidRDefault="003836BA">
      <w:pPr>
        <w:pStyle w:val="Corpotesto"/>
        <w:rPr>
          <w:rFonts w:ascii="Verdana"/>
          <w:sz w:val="20"/>
        </w:rPr>
      </w:pPr>
    </w:p>
    <w:p w:rsidR="003836BA" w:rsidRDefault="003836BA">
      <w:pPr>
        <w:pStyle w:val="Corpotesto"/>
        <w:rPr>
          <w:rFonts w:ascii="Verdana"/>
          <w:sz w:val="20"/>
        </w:rPr>
      </w:pPr>
    </w:p>
    <w:p w:rsidR="003836BA" w:rsidRDefault="003836BA">
      <w:pPr>
        <w:pStyle w:val="Corpotesto"/>
        <w:rPr>
          <w:rFonts w:ascii="Verdana"/>
          <w:sz w:val="20"/>
        </w:rPr>
      </w:pPr>
    </w:p>
    <w:p w:rsidR="003836BA" w:rsidRDefault="003836BA">
      <w:pPr>
        <w:pStyle w:val="Corpotesto"/>
        <w:rPr>
          <w:rFonts w:ascii="Verdana"/>
          <w:sz w:val="20"/>
        </w:rPr>
      </w:pPr>
    </w:p>
    <w:p w:rsidR="003836BA" w:rsidRDefault="003836BA">
      <w:pPr>
        <w:pStyle w:val="Corpotesto"/>
        <w:rPr>
          <w:rFonts w:ascii="Verdana"/>
          <w:sz w:val="20"/>
        </w:rPr>
      </w:pPr>
    </w:p>
    <w:p w:rsidR="003836BA" w:rsidRDefault="003836BA">
      <w:pPr>
        <w:pStyle w:val="Corpotesto"/>
        <w:rPr>
          <w:rFonts w:ascii="Verdana"/>
          <w:sz w:val="20"/>
        </w:rPr>
      </w:pPr>
    </w:p>
    <w:p w:rsidR="003836BA" w:rsidRDefault="00530FA2">
      <w:pPr>
        <w:pStyle w:val="Corpotesto"/>
        <w:spacing w:before="4"/>
        <w:rPr>
          <w:rFonts w:ascii="Verdana"/>
          <w:sz w:val="13"/>
        </w:rPr>
      </w:pPr>
      <w:r>
        <w:rPr>
          <w:noProof/>
          <w:lang w:val="it-IT" w:eastAsia="it-IT" w:bidi="ar-SA"/>
        </w:rPr>
        <mc:AlternateContent>
          <mc:Choice Requires="wps">
            <w:drawing>
              <wp:anchor distT="0" distB="0" distL="0" distR="0" simplePos="0" relativeHeight="251648512" behindDoc="0" locked="0" layoutInCell="1" allowOverlap="1">
                <wp:simplePos x="0" y="0"/>
                <wp:positionH relativeFrom="page">
                  <wp:posOffset>5706745</wp:posOffset>
                </wp:positionH>
                <wp:positionV relativeFrom="paragraph">
                  <wp:posOffset>130175</wp:posOffset>
                </wp:positionV>
                <wp:extent cx="1218565" cy="732155"/>
                <wp:effectExtent l="4445" t="5080" r="15240" b="5715"/>
                <wp:wrapTopAndBottom/>
                <wp:docPr id="48" name="文本框 25"/>
                <wp:cNvGraphicFramePr/>
                <a:graphic xmlns:a="http://schemas.openxmlformats.org/drawingml/2006/main">
                  <a:graphicData uri="http://schemas.microsoft.com/office/word/2010/wordprocessingShape">
                    <wps:wsp>
                      <wps:cNvSpPr txBox="1"/>
                      <wps:spPr>
                        <a:xfrm>
                          <a:off x="0" y="0"/>
                          <a:ext cx="1218565" cy="732155"/>
                        </a:xfrm>
                        <a:prstGeom prst="rect">
                          <a:avLst/>
                        </a:prstGeom>
                        <a:noFill/>
                        <a:ln w="4131" cap="flat" cmpd="sng">
                          <a:solidFill>
                            <a:srgbClr val="000000"/>
                          </a:solidFill>
                          <a:prstDash val="solid"/>
                          <a:miter/>
                          <a:headEnd type="none" w="med" len="med"/>
                          <a:tailEnd type="none" w="med" len="med"/>
                        </a:ln>
                      </wps:spPr>
                      <wps:txbx>
                        <w:txbxContent>
                          <w:p w:rsidR="003836BA" w:rsidRDefault="003836BA">
                            <w:pPr>
                              <w:pStyle w:val="Corpotesto"/>
                              <w:spacing w:before="9"/>
                              <w:rPr>
                                <w:rFonts w:ascii="Verdana"/>
                                <w:sz w:val="31"/>
                              </w:rPr>
                            </w:pPr>
                          </w:p>
                          <w:p w:rsidR="003836BA" w:rsidRDefault="00530FA2">
                            <w:pPr>
                              <w:spacing w:before="1"/>
                              <w:ind w:left="406"/>
                              <w:rPr>
                                <w:rFonts w:ascii="Times New Roman" w:eastAsia="Microsoft Sans Serif" w:hAnsi="Times New Roman" w:cs="Times New Roman"/>
                                <w:sz w:val="27"/>
                              </w:rPr>
                            </w:pPr>
                            <w:r>
                              <w:rPr>
                                <w:rFonts w:ascii="Times New Roman" w:eastAsia="SimSun" w:hAnsi="Times New Roman" w:cs="Times New Roman"/>
                                <w:sz w:val="27"/>
                                <w:lang w:val="en-US" w:eastAsia="zh-CN"/>
                              </w:rPr>
                              <w:t xml:space="preserve">Return </w:t>
                            </w:r>
                            <w:r>
                              <w:rPr>
                                <w:rFonts w:ascii="Times New Roman" w:eastAsia="Microsoft Sans Serif" w:hAnsi="Times New Roman" w:cs="Times New Roman"/>
                                <w:sz w:val="27"/>
                              </w:rPr>
                              <w:t>NAK</w:t>
                            </w:r>
                          </w:p>
                        </w:txbxContent>
                      </wps:txbx>
                      <wps:bodyPr lIns="0" tIns="0" rIns="0" bIns="0" upright="1"/>
                    </wps:wsp>
                  </a:graphicData>
                </a:graphic>
              </wp:anchor>
            </w:drawing>
          </mc:Choice>
          <mc:Fallback>
            <w:pict>
              <v:shape id="文本框 25" o:spid="_x0000_s1042" type="#_x0000_t202" style="position:absolute;margin-left:449.35pt;margin-top:10.25pt;width:95.95pt;height:57.65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" filled="f" strokeweight=".11475mm">
                <v:textbox inset="0,0,0,0">
                  <w:txbxContent>
                    <w:p w:rsidR="003836BA" w:rsidRDefault="003836BA">
                      <w:pPr>
                        <w:pStyle w:val="Corpotesto"/>
                        <w:spacing w:before="9"/>
                        <w:rPr>
                          <w:rFonts w:ascii="Verdana"/>
                          <w:sz w:val="31"/>
                        </w:rPr>
                      </w:pPr>
                    </w:p>
                    <w:p w:rsidR="003836BA" w:rsidRDefault="00530FA2">
                      <w:pPr>
                        <w:spacing w:before="1"/>
                        <w:ind w:left="406"/>
                        <w:rPr>
                          <w:rFonts w:ascii="Times New Roman" w:eastAsia="Microsoft Sans Serif" w:hAnsi="Times New Roman" w:cs="Times New Roman"/>
                          <w:sz w:val="27"/>
                        </w:rPr>
                      </w:pPr>
                      <w:r>
                        <w:rPr>
                          <w:rFonts w:ascii="Times New Roman" w:eastAsia="SimSun" w:hAnsi="Times New Roman" w:cs="Times New Roman"/>
                          <w:sz w:val="27"/>
                          <w:lang w:val="en-US" w:eastAsia="zh-CN"/>
                        </w:rPr>
                        <w:t xml:space="preserve">Return </w:t>
                      </w:r>
                      <w:r>
                        <w:rPr>
                          <w:rFonts w:ascii="Times New Roman" w:eastAsia="Microsoft Sans Serif" w:hAnsi="Times New Roman" w:cs="Times New Roman"/>
                          <w:sz w:val="27"/>
                        </w:rPr>
                        <w:t>NAK</w:t>
                      </w:r>
                    </w:p>
                  </w:txbxContent>
                </v:textbox>
                <w10:wrap type="topAndBottom" anchorx="page"/>
              </v:shape>
            </w:pict>
          </mc:Fallback>
        </mc:AlternateContent>
      </w:r>
    </w:p>
    <w:p w:rsidR="003836BA" w:rsidRDefault="003836BA">
      <w:pPr>
        <w:pStyle w:val="Corpotesto"/>
        <w:rPr>
          <w:rFonts w:ascii="Verdana"/>
          <w:sz w:val="20"/>
        </w:rPr>
      </w:pPr>
    </w:p>
    <w:p w:rsidR="003836BA" w:rsidRDefault="003836BA">
      <w:pPr>
        <w:pStyle w:val="Corpotesto"/>
        <w:rPr>
          <w:rFonts w:ascii="Verdana"/>
          <w:sz w:val="20"/>
        </w:rPr>
      </w:pPr>
    </w:p>
    <w:p w:rsidR="003836BA" w:rsidRDefault="003836BA">
      <w:pPr>
        <w:pStyle w:val="Corpotesto"/>
        <w:rPr>
          <w:rFonts w:ascii="Verdana"/>
          <w:sz w:val="20"/>
        </w:rPr>
      </w:pPr>
    </w:p>
    <w:p w:rsidR="003836BA" w:rsidRDefault="003836BA">
      <w:pPr>
        <w:pStyle w:val="Corpotesto"/>
        <w:spacing w:before="11"/>
        <w:rPr>
          <w:rFonts w:ascii="Verdana"/>
          <w:sz w:val="15"/>
        </w:rPr>
      </w:pPr>
    </w:p>
    <w:p w:rsidR="003836BA" w:rsidRDefault="00530FA2">
      <w:pPr>
        <w:pStyle w:val="Corpotesto"/>
        <w:rPr>
          <w:rFonts w:ascii="Verdana"/>
          <w:sz w:val="20"/>
        </w:rPr>
      </w:pPr>
      <w:r>
        <w:rPr>
          <w:noProof/>
          <w:lang w:val="it-IT" w:eastAsia="it-IT" w:bidi="ar-SA"/>
        </w:rPr>
        <mc:AlternateContent>
          <mc:Choice Requires="wpg">
            <w:drawing>
              <wp:anchor distT="0" distB="0" distL="114300" distR="114300" simplePos="0" relativeHeight="251649536" behindDoc="0" locked="0" layoutInCell="1" allowOverlap="1">
                <wp:simplePos x="0" y="0"/>
                <wp:positionH relativeFrom="page">
                  <wp:posOffset>4168140</wp:posOffset>
                </wp:positionH>
                <wp:positionV relativeFrom="page">
                  <wp:posOffset>7759700</wp:posOffset>
                </wp:positionV>
                <wp:extent cx="95250" cy="513080"/>
                <wp:effectExtent l="0" t="0" r="0" b="1270"/>
                <wp:wrapNone/>
                <wp:docPr id="10" name="组合 4"/>
                <wp:cNvGraphicFramePr/>
                <a:graphic xmlns:a="http://schemas.openxmlformats.org/drawingml/2006/main">
                  <a:graphicData uri="http://schemas.microsoft.com/office/word/2010/wordprocessingGroup">
                    <wpg:wgp>
                      <wpg:cNvGrpSpPr/>
                      <wpg:grpSpPr>
                        <a:xfrm>
                          <a:off x="0" y="0"/>
                          <a:ext cx="95250" cy="513080"/>
                          <a:chOff x="6534" y="12265"/>
                          <a:chExt cx="150" cy="808"/>
                        </a:xfrm>
                      </wpg:grpSpPr>
                      <wps:wsp>
                        <wps:cNvPr id="6" name="直线 5"/>
                        <wps:cNvCnPr/>
                        <wps:spPr>
                          <a:xfrm>
                            <a:off x="6609" y="12265"/>
                            <a:ext cx="0" cy="676"/>
                          </a:xfrm>
                          <a:prstGeom prst="line">
                            <a:avLst/>
                          </a:prstGeom>
                          <a:ln w="4126" cap="flat" cmpd="sng">
                            <a:solidFill>
                              <a:srgbClr val="000000"/>
                            </a:solidFill>
                            <a:prstDash val="solid"/>
                            <a:headEnd type="none" w="med" len="med"/>
                            <a:tailEnd type="none" w="med" len="med"/>
                          </a:ln>
                        </wps:spPr>
                        <wps:bodyPr/>
                      </wps:wsp>
                      <wps:wsp>
                        <wps:cNvPr id="8" name="任意多边形 6"/>
                        <wps:cNvSpPr/>
                        <wps:spPr>
                          <a:xfrm>
                            <a:off x="6534" y="12922"/>
                            <a:ext cx="150" cy="150"/>
                          </a:xfrm>
                          <a:custGeom>
                            <a:avLst/>
                            <a:gdLst/>
                            <a:ahLst/>
                            <a:cxnLst/>
                            <a:rect l="0" t="0" r="0" b="0"/>
                            <a:pathLst>
                              <a:path w="150" h="150">
                                <a:moveTo>
                                  <a:pt x="149" y="0"/>
                                </a:moveTo>
                                <a:lnTo>
                                  <a:pt x="0" y="0"/>
                                </a:lnTo>
                                <a:lnTo>
                                  <a:pt x="75" y="149"/>
                                </a:lnTo>
                                <a:lnTo>
                                  <a:pt x="149" y="0"/>
                                </a:lnTo>
                                <a:close/>
                              </a:path>
                            </a:pathLst>
                          </a:custGeom>
                          <a:solidFill>
                            <a:srgbClr val="000000"/>
                          </a:solidFill>
                          <a:ln>
                            <a:noFill/>
                          </a:ln>
                        </wps:spPr>
                        <wps:bodyPr upright="1"/>
                      </wps:wsp>
                    </wpg:wgp>
                  </a:graphicData>
                </a:graphic>
              </wp:anchor>
            </w:drawing>
          </mc:Choice>
          <mc:Fallback>
            <w:pict>
              <v:group w14:anchorId="6560FA69" id="组合 4" o:spid="_x0000_s1026" style="position:absolute;margin-left:328.2pt;margin-top:611pt;width:7.5pt;height:40.4pt;z-index:251649536;mso-position-horizontal-relative:page;mso-position-vertical-relative:page" coordorigin="6534,12265" coordsize="150,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">
                <v:line id="直线 5" o:spid="_x0000_s1027" style="position:absolute;visibility:visible;mso-wrap-style:square" from="6609,12265" to="6609,12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NP8IAAADaAAAADwAAAGRycy9kb3ducmV2LnhtbESP32rCMBTG7wd7h3AG3shMVZBRjTJG&#10;RUUcrNsDHJpjU21OShNtfXsjCLv8+P78+Bar3tbiSq2vHCsYjxIQxIXTFZcK/n7X7x8gfEDWWDsm&#10;BTfysFq+viww1a7jH7rmoRRxhH2KCkwITSqlLwxZ9CPXEEfv6FqLIcq2lLrFLo7bWk6SZCYtVhwJ&#10;Bhv6MlSc84uNkLP73gx3WTE+HJNuP+2ygzllSg3e+s85iEB9+A8/21utYAaPK/EG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fNP8IAAADaAAAADwAAAAAAAAAAAAAA&#10;AAChAgAAZHJzL2Rvd25yZXYueG1sUEsFBgAAAAAEAAQA+QAAAJADAAAAAA==&#10;" strokeweight=".1146mm"/>
                <v:shape id="任意多边形 6" o:spid="_x0000_s1028" style="position:absolute;left:6534;top:12922;width:150;height:150;visibility:visible;mso-wrap-style:square;v-text-anchor:top" coordsize="15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OQbMEA&#10;AADaAAAADwAAAGRycy9kb3ducmV2LnhtbERPzWrCQBC+F/oOywi91Y09WInZiGiFeLAS9QGG7JgN&#10;ZmdDdmtin949FHr8+P6z1WhbcafeN44VzKYJCOLK6YZrBZfz7n0Bwgdkja1jUvAgD6v89SXDVLuB&#10;S7qfQi1iCPsUFZgQulRKXxmy6KeuI47c1fUWQ4R9LXWPQwy3rfxIkrm02HBsMNjRxlB1O/1YBbut&#10;+Xp8/xaHvZXb+SzZl5/HsVTqbTKulyACjeFf/OcutIK4NV6JN0D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TkGzBAAAA2gAAAA8AAAAAAAAAAAAAAAAAmAIAAGRycy9kb3du&#10;cmV2LnhtbFBLBQYAAAAABAAEAPUAAACGAwAAAAA=&#10;" path="m149,l,,75,149,149,xe" fillcolor="black" stroked="f">
                  <v:path arrowok="t" textboxrect="0,0,150,150"/>
                </v:shape>
                <w10:wrap anchorx="page" anchory="page"/>
              </v:group>
            </w:pict>
          </mc:Fallback>
        </mc:AlternateContent>
      </w:r>
      <w:r>
        <w:rPr>
          <w:noProof/>
          <w:lang w:val="it-IT" w:eastAsia="it-IT" w:bidi="ar-SA"/>
        </w:rPr>
        <mc:AlternateContent>
          <mc:Choice Requires="wps">
            <w:drawing>
              <wp:anchor distT="0" distB="0" distL="0" distR="0" simplePos="0" relativeHeight="251650560" behindDoc="0" locked="0" layoutInCell="1" allowOverlap="1">
                <wp:simplePos x="0" y="0"/>
                <wp:positionH relativeFrom="page">
                  <wp:posOffset>3587115</wp:posOffset>
                </wp:positionH>
                <wp:positionV relativeFrom="paragraph">
                  <wp:posOffset>94615</wp:posOffset>
                </wp:positionV>
                <wp:extent cx="1284605" cy="732155"/>
                <wp:effectExtent l="5080" t="4445" r="5715" b="6350"/>
                <wp:wrapTopAndBottom/>
                <wp:docPr id="50" name="文本框 26"/>
                <wp:cNvGraphicFramePr/>
                <a:graphic xmlns:a="http://schemas.openxmlformats.org/drawingml/2006/main">
                  <a:graphicData uri="http://schemas.microsoft.com/office/word/2010/wordprocessingShape">
                    <wps:wsp>
                      <wps:cNvSpPr txBox="1"/>
                      <wps:spPr>
                        <a:xfrm>
                          <a:off x="0" y="0"/>
                          <a:ext cx="1284605" cy="732155"/>
                        </a:xfrm>
                        <a:prstGeom prst="rect">
                          <a:avLst/>
                        </a:prstGeom>
                        <a:noFill/>
                        <a:ln w="4131" cap="flat" cmpd="sng">
                          <a:solidFill>
                            <a:srgbClr val="000000"/>
                          </a:solidFill>
                          <a:prstDash val="solid"/>
                          <a:miter/>
                          <a:headEnd type="none" w="med" len="med"/>
                          <a:tailEnd type="none" w="med" len="med"/>
                        </a:ln>
                      </wps:spPr>
                      <wps:txbx>
                        <w:txbxContent>
                          <w:p w:rsidR="003836BA" w:rsidRDefault="003836BA">
                            <w:pPr>
                              <w:pStyle w:val="Corpotesto"/>
                              <w:spacing w:before="9"/>
                              <w:rPr>
                                <w:rFonts w:ascii="Verdana"/>
                                <w:sz w:val="31"/>
                              </w:rPr>
                            </w:pPr>
                          </w:p>
                          <w:p w:rsidR="003836BA" w:rsidRDefault="00530FA2">
                            <w:pPr>
                              <w:spacing w:before="1"/>
                              <w:ind w:firstLineChars="100" w:firstLine="270"/>
                              <w:rPr>
                                <w:rFonts w:ascii="Times New Roman" w:eastAsia="PMingLiU" w:hAnsi="Times New Roman" w:cs="Times New Roman"/>
                                <w:sz w:val="27"/>
                              </w:rPr>
                            </w:pPr>
                            <w:r>
                              <w:rPr>
                                <w:rFonts w:ascii="Times New Roman" w:eastAsia="PMingLiU" w:hAnsi="Times New Roman" w:cs="Times New Roman"/>
                                <w:sz w:val="27"/>
                              </w:rPr>
                              <w:t>Finish setting</w:t>
                            </w:r>
                          </w:p>
                        </w:txbxContent>
                      </wps:txbx>
                      <wps:bodyPr lIns="0" tIns="0" rIns="0" bIns="0" upright="1"/>
                    </wps:wsp>
                  </a:graphicData>
                </a:graphic>
              </wp:anchor>
            </w:drawing>
          </mc:Choice>
          <mc:Fallback>
            <w:pict>
              <v:shape id="文本框 26" o:spid="_x0000_s1043" type="#_x0000_t202" style="position:absolute;margin-left:282.45pt;margin-top:7.45pt;width:101.15pt;height:57.6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" filled="f" strokeweight=".11475mm">
                <v:textbox inset="0,0,0,0">
                  <w:txbxContent>
                    <w:p w:rsidR="003836BA" w:rsidRDefault="003836BA">
                      <w:pPr>
                        <w:pStyle w:val="Corpotesto"/>
                        <w:spacing w:before="9"/>
                        <w:rPr>
                          <w:rFonts w:ascii="Verdana"/>
                          <w:sz w:val="31"/>
                        </w:rPr>
                      </w:pPr>
                    </w:p>
                    <w:p w:rsidR="003836BA" w:rsidRDefault="00530FA2">
                      <w:pPr>
                        <w:spacing w:before="1"/>
                        <w:ind w:firstLineChars="100" w:firstLine="270"/>
                        <w:rPr>
                          <w:rFonts w:ascii="Times New Roman" w:eastAsia="PMingLiU" w:hAnsi="Times New Roman" w:cs="Times New Roman"/>
                          <w:sz w:val="27"/>
                        </w:rPr>
                      </w:pPr>
                      <w:r>
                        <w:rPr>
                          <w:rFonts w:ascii="Times New Roman" w:eastAsia="PMingLiU" w:hAnsi="Times New Roman" w:cs="Times New Roman"/>
                          <w:sz w:val="27"/>
                        </w:rPr>
                        <w:t>Finish setting</w:t>
                      </w:r>
                    </w:p>
                  </w:txbxContent>
                </v:textbox>
                <w10:wrap type="topAndBottom" anchorx="page"/>
              </v:shape>
            </w:pict>
          </mc:Fallback>
        </mc:AlternateContent>
      </w:r>
    </w:p>
    <w:p w:rsidR="003836BA" w:rsidRDefault="003836BA">
      <w:pPr>
        <w:pStyle w:val="Corpotesto"/>
        <w:rPr>
          <w:rFonts w:ascii="Verdana"/>
          <w:sz w:val="20"/>
        </w:rPr>
      </w:pPr>
    </w:p>
    <w:p w:rsidR="003836BA" w:rsidRDefault="00530FA2">
      <w:pPr>
        <w:pStyle w:val="Corpotesto"/>
        <w:spacing w:before="1"/>
        <w:rPr>
          <w:rFonts w:ascii="Verdana"/>
          <w:sz w:val="20"/>
        </w:rPr>
      </w:pPr>
      <w:r>
        <w:rPr>
          <w:noProof/>
          <w:lang w:val="it-IT" w:eastAsia="it-IT" w:bidi="ar-SA"/>
        </w:rPr>
        <mc:AlternateContent>
          <mc:Choice Requires="wps">
            <w:drawing>
              <wp:anchor distT="0" distB="0" distL="0" distR="0" simplePos="0" relativeHeight="251651584" behindDoc="0" locked="0" layoutInCell="1" allowOverlap="1">
                <wp:simplePos x="0" y="0"/>
                <wp:positionH relativeFrom="page">
                  <wp:posOffset>3587115</wp:posOffset>
                </wp:positionH>
                <wp:positionV relativeFrom="paragraph">
                  <wp:posOffset>182245</wp:posOffset>
                </wp:positionV>
                <wp:extent cx="1218565" cy="732155"/>
                <wp:effectExtent l="4445" t="5080" r="15240" b="5715"/>
                <wp:wrapTopAndBottom/>
                <wp:docPr id="52" name="文本框 27"/>
                <wp:cNvGraphicFramePr/>
                <a:graphic xmlns:a="http://schemas.openxmlformats.org/drawingml/2006/main">
                  <a:graphicData uri="http://schemas.microsoft.com/office/word/2010/wordprocessingShape">
                    <wps:wsp>
                      <wps:cNvSpPr txBox="1"/>
                      <wps:spPr>
                        <a:xfrm>
                          <a:off x="0" y="0"/>
                          <a:ext cx="1218565" cy="732155"/>
                        </a:xfrm>
                        <a:prstGeom prst="rect">
                          <a:avLst/>
                        </a:prstGeom>
                        <a:noFill/>
                        <a:ln w="4131" cap="flat" cmpd="sng">
                          <a:solidFill>
                            <a:srgbClr val="000000"/>
                          </a:solidFill>
                          <a:prstDash val="solid"/>
                          <a:miter/>
                          <a:headEnd type="none" w="med" len="med"/>
                          <a:tailEnd type="none" w="med" len="med"/>
                        </a:ln>
                      </wps:spPr>
                      <wps:txbx>
                        <w:txbxContent>
                          <w:p w:rsidR="003836BA" w:rsidRDefault="003836BA">
                            <w:pPr>
                              <w:pStyle w:val="Corpotesto"/>
                              <w:spacing w:before="9"/>
                              <w:rPr>
                                <w:rFonts w:ascii="Verdana"/>
                                <w:sz w:val="31"/>
                              </w:rPr>
                            </w:pPr>
                          </w:p>
                          <w:p w:rsidR="003836BA" w:rsidRDefault="00530FA2">
                            <w:pPr>
                              <w:spacing w:before="1"/>
                              <w:ind w:firstLineChars="100" w:firstLine="270"/>
                              <w:jc w:val="both"/>
                              <w:rPr>
                                <w:rFonts w:ascii="Times New Roman" w:eastAsia="Arial" w:hAnsi="Times New Roman" w:cs="Times New Roman"/>
                                <w:sz w:val="27"/>
                              </w:rPr>
                            </w:pPr>
                            <w:r>
                              <w:rPr>
                                <w:rFonts w:ascii="Times New Roman" w:eastAsia="SimSun" w:hAnsi="Times New Roman" w:cs="Times New Roman"/>
                                <w:sz w:val="27"/>
                                <w:lang w:val="en-US" w:eastAsia="zh-CN"/>
                              </w:rPr>
                              <w:t xml:space="preserve">Return </w:t>
                            </w:r>
                            <w:r>
                              <w:rPr>
                                <w:rFonts w:ascii="Times New Roman" w:eastAsia="Arial" w:hAnsi="Times New Roman" w:cs="Times New Roman"/>
                                <w:sz w:val="27"/>
                              </w:rPr>
                              <w:t>ACK</w:t>
                            </w:r>
                          </w:p>
                        </w:txbxContent>
                      </wps:txbx>
                      <wps:bodyPr lIns="0" tIns="0" rIns="0" bIns="0" upright="1"/>
                    </wps:wsp>
                  </a:graphicData>
                </a:graphic>
              </wp:anchor>
            </w:drawing>
          </mc:Choice>
          <mc:Fallback>
            <w:pict>
              <v:shape id="文本框 27" o:spid="_x0000_s1044" type="#_x0000_t202" style="position:absolute;margin-left:282.45pt;margin-top:14.35pt;width:95.95pt;height:57.6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" filled="f" strokeweight=".11475mm">
                <v:textbox inset="0,0,0,0">
                  <w:txbxContent>
                    <w:p w:rsidR="003836BA" w:rsidRDefault="003836BA">
                      <w:pPr>
                        <w:pStyle w:val="Corpotesto"/>
                        <w:spacing w:before="9"/>
                        <w:rPr>
                          <w:rFonts w:ascii="Verdana"/>
                          <w:sz w:val="31"/>
                        </w:rPr>
                      </w:pPr>
                    </w:p>
                    <w:p w:rsidR="003836BA" w:rsidRDefault="00530FA2">
                      <w:pPr>
                        <w:spacing w:before="1"/>
                        <w:ind w:firstLineChars="100" w:firstLine="270"/>
                        <w:jc w:val="both"/>
                        <w:rPr>
                          <w:rFonts w:ascii="Times New Roman" w:eastAsia="Arial" w:hAnsi="Times New Roman" w:cs="Times New Roman"/>
                          <w:sz w:val="27"/>
                        </w:rPr>
                      </w:pPr>
                      <w:r>
                        <w:rPr>
                          <w:rFonts w:ascii="Times New Roman" w:eastAsia="SimSun" w:hAnsi="Times New Roman" w:cs="Times New Roman"/>
                          <w:sz w:val="27"/>
                          <w:lang w:val="en-US" w:eastAsia="zh-CN"/>
                        </w:rPr>
                        <w:t xml:space="preserve">Return </w:t>
                      </w:r>
                      <w:r>
                        <w:rPr>
                          <w:rFonts w:ascii="Times New Roman" w:eastAsia="Arial" w:hAnsi="Times New Roman" w:cs="Times New Roman"/>
                          <w:sz w:val="27"/>
                        </w:rPr>
                        <w:t>ACK</w:t>
                      </w:r>
                    </w:p>
                  </w:txbxContent>
                </v:textbox>
                <w10:wrap type="topAndBottom" anchorx="page"/>
              </v:shape>
            </w:pict>
          </mc:Fallback>
        </mc:AlternateContent>
      </w:r>
    </w:p>
    <w:p w:rsidR="003836BA" w:rsidRDefault="003836BA">
      <w:pPr>
        <w:rPr>
          <w:rFonts w:ascii="Verdana"/>
          <w:sz w:val="20"/>
        </w:rPr>
        <w:sectPr w:rsidR="003836BA">
          <w:pgSz w:w="11910" w:h="16850"/>
          <w:pgMar w:top="1600" w:right="400" w:bottom="1200" w:left="880" w:header="0" w:footer="933" w:gutter="0"/>
          <w:cols w:space="720"/>
        </w:sectPr>
      </w:pPr>
    </w:p>
    <w:p w:rsidR="003836BA" w:rsidRDefault="00530FA2">
      <w:pPr>
        <w:pStyle w:val="Titolo3"/>
        <w:spacing w:line="703" w:lineRule="exact"/>
        <w:rPr>
          <w:rFonts w:eastAsia="SimSun"/>
          <w:lang w:val="en-US" w:eastAsia="zh-CN"/>
        </w:rPr>
      </w:pPr>
      <w:bookmarkStart w:id="69" w:name="_bookmark68"/>
      <w:bookmarkEnd w:id="69"/>
      <w:r>
        <w:rPr>
          <w:rFonts w:eastAsia="SimSun" w:hint="eastAsia"/>
          <w:lang w:val="en-US" w:eastAsia="zh-CN"/>
        </w:rPr>
        <w:lastRenderedPageBreak/>
        <w:t>Reading Process</w:t>
      </w:r>
    </w:p>
    <w:p w:rsidR="003836BA" w:rsidRDefault="003836BA">
      <w:pPr>
        <w:pStyle w:val="Corpotesto"/>
        <w:rPr>
          <w:b/>
          <w:sz w:val="20"/>
        </w:rPr>
      </w:pPr>
    </w:p>
    <w:p w:rsidR="003836BA" w:rsidRDefault="003836BA">
      <w:pPr>
        <w:pStyle w:val="Corpotesto"/>
        <w:rPr>
          <w:b/>
          <w:sz w:val="20"/>
        </w:rPr>
      </w:pPr>
    </w:p>
    <w:p w:rsidR="003836BA" w:rsidRDefault="003836BA">
      <w:pPr>
        <w:pStyle w:val="Corpotesto"/>
        <w:rPr>
          <w:b/>
          <w:sz w:val="20"/>
        </w:rPr>
      </w:pPr>
    </w:p>
    <w:p w:rsidR="003836BA" w:rsidRDefault="003836BA">
      <w:pPr>
        <w:pStyle w:val="Corpotesto"/>
        <w:spacing w:before="12"/>
        <w:rPr>
          <w:b/>
          <w:sz w:val="19"/>
        </w:rPr>
      </w:pPr>
    </w:p>
    <w:p w:rsidR="003836BA" w:rsidRDefault="00530FA2">
      <w:pPr>
        <w:spacing w:before="104" w:line="475" w:lineRule="auto"/>
        <w:ind w:left="1545" w:right="7627" w:firstLine="215"/>
        <w:rPr>
          <w:rFonts w:ascii="Verdana"/>
          <w:sz w:val="19"/>
        </w:rPr>
      </w:pPr>
      <w:r>
        <w:rPr>
          <w:noProof/>
          <w:lang w:val="it-IT" w:eastAsia="it-IT" w:bidi="ar-SA"/>
        </w:rPr>
        <mc:AlternateContent>
          <mc:Choice Requires="wps">
            <w:drawing>
              <wp:anchor distT="0" distB="0" distL="114300" distR="114300" simplePos="0" relativeHeight="251666944" behindDoc="0" locked="0" layoutInCell="1" allowOverlap="1">
                <wp:simplePos x="0" y="0"/>
                <wp:positionH relativeFrom="column">
                  <wp:posOffset>1771015</wp:posOffset>
                </wp:positionH>
                <wp:positionV relativeFrom="paragraph">
                  <wp:posOffset>69850</wp:posOffset>
                </wp:positionV>
                <wp:extent cx="1069975" cy="950595"/>
                <wp:effectExtent l="0" t="4445" r="0" b="16510"/>
                <wp:wrapNone/>
                <wp:docPr id="130" name="肘形连接符 130"/>
                <wp:cNvGraphicFramePr/>
                <a:graphic xmlns:a="http://schemas.openxmlformats.org/drawingml/2006/main">
                  <a:graphicData uri="http://schemas.microsoft.com/office/word/2010/wordprocessingShape">
                    <wps:wsp>
                      <wps:cNvCnPr/>
                      <wps:spPr>
                        <a:xfrm>
                          <a:off x="2329815" y="2305685"/>
                          <a:ext cx="1069975" cy="950595"/>
                        </a:xfrm>
                        <a:prstGeom prst="bentConnector3">
                          <a:avLst>
                            <a:gd name="adj1" fmla="val 5003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5F2C99" id="肘形连接符 130" o:spid="_x0000_s1026" type="#_x0000_t34" style="position:absolute;margin-left:139.45pt;margin-top:5.5pt;width:84.25pt;height:74.85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" adj="10806" strokecolor="#4579b8 [3044]"/>
            </w:pict>
          </mc:Fallback>
        </mc:AlternateContent>
      </w:r>
      <w:r>
        <w:rPr>
          <w:noProof/>
          <w:lang w:val="it-IT" w:eastAsia="it-IT" w:bidi="ar-SA"/>
        </w:rPr>
        <mc:AlternateContent>
          <mc:Choice Requires="wpg">
            <w:drawing>
              <wp:anchor distT="0" distB="0" distL="114300" distR="114300" simplePos="0" relativeHeight="251652608" behindDoc="0" locked="0" layoutInCell="1" allowOverlap="1">
                <wp:simplePos x="0" y="0"/>
                <wp:positionH relativeFrom="page">
                  <wp:posOffset>3984625</wp:posOffset>
                </wp:positionH>
                <wp:positionV relativeFrom="paragraph">
                  <wp:posOffset>119380</wp:posOffset>
                </wp:positionV>
                <wp:extent cx="85090" cy="502285"/>
                <wp:effectExtent l="0" t="0" r="10160" b="12065"/>
                <wp:wrapNone/>
                <wp:docPr id="58" name="组合 28"/>
                <wp:cNvGraphicFramePr/>
                <a:graphic xmlns:a="http://schemas.openxmlformats.org/drawingml/2006/main">
                  <a:graphicData uri="http://schemas.microsoft.com/office/word/2010/wordprocessingGroup">
                    <wpg:wgp>
                      <wpg:cNvGrpSpPr/>
                      <wpg:grpSpPr>
                        <a:xfrm>
                          <a:off x="0" y="0"/>
                          <a:ext cx="85090" cy="502285"/>
                          <a:chOff x="6275" y="189"/>
                          <a:chExt cx="134" cy="791"/>
                        </a:xfrm>
                      </wpg:grpSpPr>
                      <wps:wsp>
                        <wps:cNvPr id="54" name="直线 29"/>
                        <wps:cNvCnPr/>
                        <wps:spPr>
                          <a:xfrm>
                            <a:off x="6342" y="189"/>
                            <a:ext cx="0" cy="674"/>
                          </a:xfrm>
                          <a:prstGeom prst="line">
                            <a:avLst/>
                          </a:prstGeom>
                          <a:ln w="3682" cap="flat" cmpd="sng">
                            <a:solidFill>
                              <a:srgbClr val="000000"/>
                            </a:solidFill>
                            <a:prstDash val="solid"/>
                            <a:headEnd type="none" w="med" len="med"/>
                            <a:tailEnd type="none" w="med" len="med"/>
                          </a:ln>
                        </wps:spPr>
                        <wps:bodyPr/>
                      </wps:wsp>
                      <wps:wsp>
                        <wps:cNvPr id="56" name="任意多边形 30"/>
                        <wps:cNvSpPr/>
                        <wps:spPr>
                          <a:xfrm>
                            <a:off x="6275" y="845"/>
                            <a:ext cx="134" cy="134"/>
                          </a:xfrm>
                          <a:custGeom>
                            <a:avLst/>
                            <a:gdLst/>
                            <a:ahLst/>
                            <a:cxnLst/>
                            <a:rect l="0" t="0" r="0" b="0"/>
                            <a:pathLst>
                              <a:path w="134" h="134">
                                <a:moveTo>
                                  <a:pt x="134" y="0"/>
                                </a:moveTo>
                                <a:lnTo>
                                  <a:pt x="0" y="0"/>
                                </a:lnTo>
                                <a:lnTo>
                                  <a:pt x="67" y="133"/>
                                </a:lnTo>
                                <a:lnTo>
                                  <a:pt x="134" y="0"/>
                                </a:lnTo>
                                <a:close/>
                              </a:path>
                            </a:pathLst>
                          </a:custGeom>
                          <a:solidFill>
                            <a:srgbClr val="000000"/>
                          </a:solidFill>
                          <a:ln>
                            <a:noFill/>
                          </a:ln>
                        </wps:spPr>
                        <wps:bodyPr upright="1"/>
                      </wps:wsp>
                    </wpg:wgp>
                  </a:graphicData>
                </a:graphic>
              </wp:anchor>
            </w:drawing>
          </mc:Choice>
          <mc:Fallback>
            <w:pict>
              <v:group w14:anchorId="40D1D504" id="组合 28" o:spid="_x0000_s1026" style="position:absolute;margin-left:313.75pt;margin-top:9.4pt;width:6.7pt;height:39.55pt;z-index:251652608;mso-position-horizontal-relative:page" coordorigin="6275,189" coordsize="134,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">
                <v:line id="直线 29" o:spid="_x0000_s1027" style="position:absolute;visibility:visible;mso-wrap-style:square" from="6342,189" to="634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5QcMAAADbAAAADwAAAGRycy9kb3ducmV2LnhtbESPQYvCMBSE7wv+h/AEb2uqqyLVKKKs&#10;qCwsVi/eHs2zLTYvpYm2/nsjLOxxmJlvmPmyNaV4UO0KywoG/QgEcWp1wZmC8+n7cwrCeWSNpWVS&#10;8CQHy0XnY46xtg0f6ZH4TAQIuxgV5N5XsZQuzcmg69uKOHhXWxv0QdaZ1DU2AW5KOYyiiTRYcFjI&#10;saJ1TuktuRsFyWbrvqaXUu83zdDvfs1B889EqV63Xc1AeGr9f/ivvdMKxiN4fwk/QC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4fuUHDAAAA2wAAAA8AAAAAAAAAAAAA&#10;AAAAoQIAAGRycy9kb3ducmV2LnhtbFBLBQYAAAAABAAEAPkAAACRAwAAAAA=&#10;" strokeweight=".1023mm"/>
                <v:shape id="任意多边形 30" o:spid="_x0000_s1028" style="position:absolute;left:6275;top:845;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k5isQA&#10;AADbAAAADwAAAGRycy9kb3ducmV2LnhtbESPQWvCQBSE74X+h+UVequbShWJrhIFxR4UTAvx+Mg+&#10;k9Ds25Bdk/Tfu4LgcZiZb5jFajC16Kh1lWUFn6MIBHFudcWFgt+f7ccMhPPIGmvLpOCfHKyWry8L&#10;jLXt+URd6gsRIOxiVFB638RSurwkg25kG+LgXWxr0AfZFlK32Ae4qeU4iqbSYMVhocSGNiXlf+nV&#10;KDgn+T6Thxnv1t05O37Jvsm+E6Xe34ZkDsLT4J/hR3uvFUymcP8Sf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pOYrEAAAA2wAAAA8AAAAAAAAAAAAAAAAAmAIAAGRycy9k&#10;b3ducmV2LnhtbFBLBQYAAAAABAAEAPUAAACJAwAAAAA=&#10;" path="m134,l,,67,133,134,xe" fillcolor="black" stroked="f">
                  <v:path arrowok="t" textboxrect="0,0,134,134"/>
                </v:shape>
                <w10:wrap anchorx="page"/>
              </v:group>
            </w:pict>
          </mc:Fallback>
        </mc:AlternateContent>
      </w:r>
      <w:r>
        <w:rPr>
          <w:noProof/>
          <w:lang w:val="it-IT" w:eastAsia="it-IT" w:bidi="ar-SA"/>
        </w:rPr>
        <mc:AlternateContent>
          <mc:Choice Requires="wps">
            <w:drawing>
              <wp:anchor distT="0" distB="0" distL="114300" distR="114300" simplePos="0" relativeHeight="251653632" behindDoc="0" locked="0" layoutInCell="1" allowOverlap="1">
                <wp:simplePos x="0" y="0"/>
                <wp:positionH relativeFrom="page">
                  <wp:posOffset>3399790</wp:posOffset>
                </wp:positionH>
                <wp:positionV relativeFrom="paragraph">
                  <wp:posOffset>-632460</wp:posOffset>
                </wp:positionV>
                <wp:extent cx="1253490" cy="753110"/>
                <wp:effectExtent l="5080" t="4445" r="17780" b="23495"/>
                <wp:wrapNone/>
                <wp:docPr id="60" name="文本框 31"/>
                <wp:cNvGraphicFramePr/>
                <a:graphic xmlns:a="http://schemas.openxmlformats.org/drawingml/2006/main">
                  <a:graphicData uri="http://schemas.microsoft.com/office/word/2010/wordprocessingShape">
                    <wps:wsp>
                      <wps:cNvSpPr txBox="1"/>
                      <wps:spPr>
                        <a:xfrm>
                          <a:off x="0" y="0"/>
                          <a:ext cx="1253490" cy="753110"/>
                        </a:xfrm>
                        <a:prstGeom prst="rect">
                          <a:avLst/>
                        </a:prstGeom>
                        <a:noFill/>
                        <a:ln w="3685" cap="flat" cmpd="sng">
                          <a:solidFill>
                            <a:srgbClr val="000000"/>
                          </a:solidFill>
                          <a:prstDash val="solid"/>
                          <a:miter/>
                          <a:headEnd type="none" w="med" len="med"/>
                          <a:tailEnd type="none" w="med" len="med"/>
                        </a:ln>
                      </wps:spPr>
                      <wps:txbx>
                        <w:txbxContent>
                          <w:p w:rsidR="003836BA" w:rsidRDefault="003836BA">
                            <w:pPr>
                              <w:pStyle w:val="Corpotesto"/>
                              <w:spacing w:before="11"/>
                              <w:rPr>
                                <w:rFonts w:ascii="Verdana"/>
                                <w:sz w:val="35"/>
                              </w:rPr>
                            </w:pPr>
                          </w:p>
                          <w:p w:rsidR="003836BA" w:rsidRDefault="00530FA2">
                            <w:pPr>
                              <w:spacing w:before="1"/>
                              <w:ind w:left="265"/>
                              <w:rPr>
                                <w:rFonts w:ascii="Microsoft Sans Serif"/>
                                <w:sz w:val="24"/>
                              </w:rPr>
                            </w:pPr>
                            <w:r>
                              <w:rPr>
                                <w:rFonts w:ascii="Microsoft Sans Serif"/>
                                <w:sz w:val="24"/>
                              </w:rPr>
                              <w:t>H</w:t>
                            </w:r>
                            <w:r>
                              <w:rPr>
                                <w:rFonts w:ascii="Arial"/>
                                <w:sz w:val="24"/>
                              </w:rPr>
                              <w:t xml:space="preserve">ost PC </w:t>
                            </w:r>
                            <w:r>
                              <w:rPr>
                                <w:rFonts w:ascii="Microsoft Sans Serif"/>
                                <w:sz w:val="24"/>
                              </w:rPr>
                              <w:t>(TX)</w:t>
                            </w:r>
                          </w:p>
                        </w:txbxContent>
                      </wps:txbx>
                      <wps:bodyPr lIns="0" tIns="0" rIns="0" bIns="0" upright="1"/>
                    </wps:wsp>
                  </a:graphicData>
                </a:graphic>
              </wp:anchor>
            </w:drawing>
          </mc:Choice>
          <mc:Fallback>
            <w:pict>
              <v:shape id="文本框 31" o:spid="_x0000_s1045" type="#_x0000_t202" style="position:absolute;left:0;text-align:left;margin-left:267.7pt;margin-top:-49.8pt;width:98.7pt;height:59.3pt;z-index:2516536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" filled="f" strokeweight=".1024mm">
                <v:textbox inset="0,0,0,0">
                  <w:txbxContent>
                    <w:p w:rsidR="003836BA" w:rsidRDefault="003836BA">
                      <w:pPr>
                        <w:pStyle w:val="Corpotesto"/>
                        <w:spacing w:before="11"/>
                        <w:rPr>
                          <w:rFonts w:ascii="Verdana"/>
                          <w:sz w:val="35"/>
                        </w:rPr>
                      </w:pPr>
                    </w:p>
                    <w:p w:rsidR="003836BA" w:rsidRDefault="00530FA2">
                      <w:pPr>
                        <w:spacing w:before="1"/>
                        <w:ind w:left="265"/>
                        <w:rPr>
                          <w:rFonts w:ascii="Microsoft Sans Serif"/>
                          <w:sz w:val="24"/>
                        </w:rPr>
                      </w:pPr>
                      <w:r>
                        <w:rPr>
                          <w:rFonts w:ascii="Microsoft Sans Serif"/>
                          <w:sz w:val="24"/>
                        </w:rPr>
                        <w:t>H</w:t>
                      </w:r>
                      <w:r>
                        <w:rPr>
                          <w:rFonts w:ascii="Arial"/>
                          <w:sz w:val="24"/>
                        </w:rPr>
                        <w:t xml:space="preserve">ost PC </w:t>
                      </w:r>
                      <w:r>
                        <w:rPr>
                          <w:rFonts w:ascii="Microsoft Sans Serif"/>
                          <w:sz w:val="24"/>
                        </w:rPr>
                        <w:t>(TX)</w:t>
                      </w:r>
                    </w:p>
                  </w:txbxContent>
                </v:textbox>
                <w10:wrap anchorx="page"/>
              </v:shape>
            </w:pict>
          </mc:Fallback>
        </mc:AlternateContent>
      </w:r>
      <w:r>
        <w:rPr>
          <w:rFonts w:ascii="Verdana"/>
          <w:sz w:val="19"/>
        </w:rPr>
        <w:t>Le</w:t>
      </w:r>
      <w:r>
        <w:rPr>
          <w:rFonts w:ascii="Verdana" w:eastAsia="SimSun" w:hint="eastAsia"/>
          <w:sz w:val="19"/>
          <w:lang w:val="en-US" w:eastAsia="zh-CN"/>
        </w:rPr>
        <w:t>ngth</w:t>
      </w:r>
      <w:r>
        <w:rPr>
          <w:rFonts w:ascii="Verdana"/>
          <w:sz w:val="19"/>
        </w:rPr>
        <w:t xml:space="preserve"> </w:t>
      </w:r>
    </w:p>
    <w:p w:rsidR="003836BA" w:rsidRDefault="00530FA2">
      <w:pPr>
        <w:spacing w:before="104" w:line="475" w:lineRule="auto"/>
        <w:ind w:left="1545" w:right="7627" w:hanging="445"/>
        <w:rPr>
          <w:rFonts w:ascii="Verdana" w:eastAsia="SimSun"/>
          <w:color w:val="0000FF"/>
          <w:sz w:val="24"/>
          <w:lang w:val="en-US" w:eastAsia="zh-CN"/>
        </w:rPr>
      </w:pPr>
      <w:r>
        <w:rPr>
          <w:noProof/>
          <w:lang w:val="it-IT" w:eastAsia="it-IT" w:bidi="ar-SA"/>
        </w:rPr>
        <mc:AlternateContent>
          <mc:Choice Requires="wps">
            <w:drawing>
              <wp:anchor distT="0" distB="0" distL="114300" distR="114300" simplePos="0" relativeHeight="251660800" behindDoc="0" locked="0" layoutInCell="1" allowOverlap="1">
                <wp:simplePos x="0" y="0"/>
                <wp:positionH relativeFrom="page">
                  <wp:posOffset>3399790</wp:posOffset>
                </wp:positionH>
                <wp:positionV relativeFrom="paragraph">
                  <wp:posOffset>287655</wp:posOffset>
                </wp:positionV>
                <wp:extent cx="1253490" cy="753110"/>
                <wp:effectExtent l="5080" t="4445" r="17780" b="23495"/>
                <wp:wrapNone/>
                <wp:docPr id="122" name="文本框 31"/>
                <wp:cNvGraphicFramePr/>
                <a:graphic xmlns:a="http://schemas.openxmlformats.org/drawingml/2006/main">
                  <a:graphicData uri="http://schemas.microsoft.com/office/word/2010/wordprocessingShape">
                    <wps:wsp>
                      <wps:cNvSpPr txBox="1"/>
                      <wps:spPr>
                        <a:xfrm>
                          <a:off x="0" y="0"/>
                          <a:ext cx="1253490" cy="753110"/>
                        </a:xfrm>
                        <a:prstGeom prst="rect">
                          <a:avLst/>
                        </a:prstGeom>
                        <a:noFill/>
                        <a:ln w="3685" cap="flat" cmpd="sng">
                          <a:solidFill>
                            <a:srgbClr val="000000"/>
                          </a:solidFill>
                          <a:prstDash val="solid"/>
                          <a:miter/>
                          <a:headEnd type="none" w="med" len="med"/>
                          <a:tailEnd type="none" w="med" len="med"/>
                        </a:ln>
                      </wps:spPr>
                      <wps:txbx>
                        <w:txbxContent>
                          <w:p w:rsidR="003836BA" w:rsidRDefault="00530FA2">
                            <w:pPr>
                              <w:spacing w:line="360" w:lineRule="auto"/>
                              <w:jc w:val="center"/>
                              <w:rPr>
                                <w:rFonts w:ascii="Times New Roman" w:hAnsi="Times New Roman" w:cs="Times New Roman"/>
                                <w:sz w:val="28"/>
                                <w:szCs w:val="28"/>
                              </w:rPr>
                            </w:pPr>
                            <w:r>
                              <w:rPr>
                                <w:rFonts w:ascii="Times New Roman" w:hAnsi="Times New Roman" w:cs="Times New Roman"/>
                                <w:sz w:val="28"/>
                                <w:szCs w:val="28"/>
                              </w:rPr>
                              <w:t>Transfer setting command</w:t>
                            </w:r>
                          </w:p>
                          <w:p w:rsidR="003836BA" w:rsidRDefault="003836BA">
                            <w:pPr>
                              <w:spacing w:before="1"/>
                              <w:ind w:left="265"/>
                              <w:rPr>
                                <w:rFonts w:ascii="Microsoft Sans Serif"/>
                                <w:sz w:val="24"/>
                              </w:rPr>
                            </w:pPr>
                          </w:p>
                        </w:txbxContent>
                      </wps:txbx>
                      <wps:bodyPr lIns="0" tIns="0" rIns="0" bIns="0" upright="1"/>
                    </wps:wsp>
                  </a:graphicData>
                </a:graphic>
              </wp:anchor>
            </w:drawing>
          </mc:Choice>
          <mc:Fallback>
            <w:pict>
              <v:shape id="_x0000_s1046" type="#_x0000_t202" style="position:absolute;left:0;text-align:left;margin-left:267.7pt;margin-top:22.65pt;width:98.7pt;height:59.3pt;z-index:2516608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" filled="f" strokeweight=".1024mm">
                <v:textbox inset="0,0,0,0">
                  <w:txbxContent>
                    <w:p w:rsidR="003836BA" w:rsidRDefault="00530FA2">
                      <w:pPr>
                        <w:spacing w:line="360" w:lineRule="auto"/>
                        <w:jc w:val="center"/>
                        <w:rPr>
                          <w:rFonts w:ascii="Times New Roman" w:hAnsi="Times New Roman" w:cs="Times New Roman"/>
                          <w:sz w:val="28"/>
                          <w:szCs w:val="28"/>
                        </w:rPr>
                      </w:pPr>
                      <w:r>
                        <w:rPr>
                          <w:rFonts w:ascii="Times New Roman" w:hAnsi="Times New Roman" w:cs="Times New Roman"/>
                          <w:sz w:val="28"/>
                          <w:szCs w:val="28"/>
                        </w:rPr>
                        <w:t>Transfer setting command</w:t>
                      </w:r>
                    </w:p>
                    <w:p w:rsidR="003836BA" w:rsidRDefault="003836BA">
                      <w:pPr>
                        <w:spacing w:before="1"/>
                        <w:ind w:left="265"/>
                        <w:rPr>
                          <w:rFonts w:ascii="Microsoft Sans Serif"/>
                          <w:sz w:val="24"/>
                        </w:rPr>
                      </w:pPr>
                    </w:p>
                  </w:txbxContent>
                </v:textbox>
                <w10:wrap anchorx="page"/>
              </v:shape>
            </w:pict>
          </mc:Fallback>
        </mc:AlternateContent>
      </w:r>
      <w:r>
        <w:rPr>
          <w:rFonts w:ascii="Verdana"/>
          <w:sz w:val="19"/>
        </w:rPr>
        <w:t xml:space="preserve">Source </w:t>
      </w:r>
      <w:r>
        <w:rPr>
          <w:rFonts w:ascii="Verdana"/>
          <w:color w:val="0000FF"/>
          <w:sz w:val="24"/>
        </w:rPr>
        <w:t>(0x</w:t>
      </w:r>
      <w:r>
        <w:rPr>
          <w:rFonts w:ascii="Verdana" w:eastAsia="SimSun" w:hint="eastAsia"/>
          <w:color w:val="0000FF"/>
          <w:sz w:val="24"/>
          <w:lang w:val="en-US" w:eastAsia="zh-CN"/>
        </w:rPr>
        <w:t>57)</w:t>
      </w:r>
    </w:p>
    <w:p w:rsidR="003836BA" w:rsidRDefault="00530FA2">
      <w:pPr>
        <w:spacing w:before="104" w:line="475" w:lineRule="auto"/>
        <w:ind w:left="1545" w:right="7990" w:hanging="445"/>
        <w:jc w:val="right"/>
        <w:rPr>
          <w:rFonts w:ascii="Verdana" w:eastAsia="SimSun"/>
          <w:sz w:val="24"/>
          <w:lang w:val="en-US" w:eastAsia="zh-CN"/>
        </w:rPr>
      </w:pPr>
      <w:r>
        <w:rPr>
          <w:noProof/>
          <w:sz w:val="24"/>
          <w:lang w:val="it-IT" w:eastAsia="it-IT" w:bidi="ar-SA"/>
        </w:rPr>
        <mc:AlternateContent>
          <mc:Choice Requires="wps">
            <w:drawing>
              <wp:anchor distT="0" distB="0" distL="114300" distR="114300" simplePos="0" relativeHeight="251667968" behindDoc="0" locked="0" layoutInCell="1" allowOverlap="1">
                <wp:simplePos x="0" y="0"/>
                <wp:positionH relativeFrom="column">
                  <wp:posOffset>1751965</wp:posOffset>
                </wp:positionH>
                <wp:positionV relativeFrom="paragraph">
                  <wp:posOffset>231775</wp:posOffset>
                </wp:positionV>
                <wp:extent cx="1108075" cy="1002030"/>
                <wp:effectExtent l="0" t="4445" r="17145" b="22225"/>
                <wp:wrapNone/>
                <wp:docPr id="132" name="肘形连接符 132"/>
                <wp:cNvGraphicFramePr/>
                <a:graphic xmlns:a="http://schemas.openxmlformats.org/drawingml/2006/main">
                  <a:graphicData uri="http://schemas.microsoft.com/office/word/2010/wordprocessingShape">
                    <wps:wsp>
                      <wps:cNvCnPr/>
                      <wps:spPr>
                        <a:xfrm flipV="1">
                          <a:off x="2291715" y="3256280"/>
                          <a:ext cx="1108075" cy="1002030"/>
                        </a:xfrm>
                        <a:prstGeom prst="bentConnector3">
                          <a:avLst>
                            <a:gd name="adj1" fmla="val 50029"/>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5AD61" id="肘形连接符 132" o:spid="_x0000_s1026" type="#_x0000_t34" style="position:absolute;margin-left:137.95pt;margin-top:18.25pt;width:87.25pt;height:78.9pt;flip:y;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" adj="10806" strokecolor="#4579b8 [3044]"/>
            </w:pict>
          </mc:Fallback>
        </mc:AlternateContent>
      </w:r>
      <w:r>
        <w:rPr>
          <w:rFonts w:ascii="Verdana" w:eastAsia="SimSun" w:hint="eastAsia"/>
          <w:sz w:val="24"/>
          <w:lang w:val="en-US" w:eastAsia="zh-CN"/>
        </w:rPr>
        <w:t>ExID</w:t>
      </w:r>
    </w:p>
    <w:p w:rsidR="003836BA" w:rsidRDefault="00530FA2">
      <w:pPr>
        <w:spacing w:before="104" w:line="475" w:lineRule="auto"/>
        <w:ind w:left="220" w:right="7990" w:hanging="225"/>
        <w:jc w:val="right"/>
        <w:rPr>
          <w:rFonts w:ascii="Verdana" w:eastAsia="SimSun"/>
          <w:sz w:val="19"/>
          <w:lang w:val="en-US" w:eastAsia="zh-CN"/>
        </w:rPr>
      </w:pPr>
      <w:r>
        <w:rPr>
          <w:noProof/>
          <w:lang w:val="it-IT" w:eastAsia="it-IT" w:bidi="ar-SA"/>
        </w:rPr>
        <mc:AlternateContent>
          <mc:Choice Requires="wpg">
            <w:drawing>
              <wp:anchor distT="0" distB="0" distL="114300" distR="114300" simplePos="0" relativeHeight="251654656" behindDoc="0" locked="0" layoutInCell="1" allowOverlap="1">
                <wp:simplePos x="0" y="0"/>
                <wp:positionH relativeFrom="page">
                  <wp:posOffset>3086100</wp:posOffset>
                </wp:positionH>
                <wp:positionV relativeFrom="paragraph">
                  <wp:posOffset>839470</wp:posOffset>
                </wp:positionV>
                <wp:extent cx="2494915" cy="3563620"/>
                <wp:effectExtent l="4445" t="4445" r="15240" b="13335"/>
                <wp:wrapNone/>
                <wp:docPr id="88" name="组合 33"/>
                <wp:cNvGraphicFramePr/>
                <a:graphic xmlns:a="http://schemas.openxmlformats.org/drawingml/2006/main">
                  <a:graphicData uri="http://schemas.microsoft.com/office/word/2010/wordprocessingGroup">
                    <wpg:wgp>
                      <wpg:cNvGrpSpPr/>
                      <wpg:grpSpPr>
                        <a:xfrm>
                          <a:off x="0" y="0"/>
                          <a:ext cx="2494915" cy="3563620"/>
                          <a:chOff x="4861" y="1322"/>
                          <a:chExt cx="3929" cy="5612"/>
                        </a:xfrm>
                      </wpg:grpSpPr>
                      <wps:wsp>
                        <wps:cNvPr id="64" name="任意多边形 34"/>
                        <wps:cNvSpPr/>
                        <wps:spPr>
                          <a:xfrm>
                            <a:off x="4861" y="3238"/>
                            <a:ext cx="2961" cy="1779"/>
                          </a:xfrm>
                          <a:custGeom>
                            <a:avLst/>
                            <a:gdLst/>
                            <a:ahLst/>
                            <a:cxnLst/>
                            <a:rect l="0" t="0" r="0" b="0"/>
                            <a:pathLst>
                              <a:path w="2961" h="1779">
                                <a:moveTo>
                                  <a:pt x="0" y="889"/>
                                </a:moveTo>
                                <a:lnTo>
                                  <a:pt x="1480" y="0"/>
                                </a:lnTo>
                                <a:lnTo>
                                  <a:pt x="2960" y="889"/>
                                </a:lnTo>
                                <a:lnTo>
                                  <a:pt x="1480" y="1778"/>
                                </a:lnTo>
                                <a:lnTo>
                                  <a:pt x="0" y="889"/>
                                </a:lnTo>
                                <a:close/>
                              </a:path>
                            </a:pathLst>
                          </a:custGeom>
                          <a:noFill/>
                          <a:ln w="3685" cap="flat" cmpd="sng">
                            <a:solidFill>
                              <a:srgbClr val="000000"/>
                            </a:solidFill>
                            <a:prstDash val="solid"/>
                            <a:headEnd type="none" w="med" len="med"/>
                            <a:tailEnd type="none" w="med" len="med"/>
                          </a:ln>
                        </wps:spPr>
                        <wps:bodyPr upright="1"/>
                      </wps:wsp>
                      <wps:wsp>
                        <wps:cNvPr id="66" name="直线 35"/>
                        <wps:cNvCnPr/>
                        <wps:spPr>
                          <a:xfrm>
                            <a:off x="6342" y="2508"/>
                            <a:ext cx="0" cy="614"/>
                          </a:xfrm>
                          <a:prstGeom prst="line">
                            <a:avLst/>
                          </a:prstGeom>
                          <a:ln w="3682" cap="flat" cmpd="sng">
                            <a:solidFill>
                              <a:srgbClr val="000000"/>
                            </a:solidFill>
                            <a:prstDash val="solid"/>
                            <a:headEnd type="none" w="med" len="med"/>
                            <a:tailEnd type="none" w="med" len="med"/>
                          </a:ln>
                        </wps:spPr>
                        <wps:bodyPr/>
                      </wps:wsp>
                      <wps:wsp>
                        <wps:cNvPr id="68" name="任意多边形 36"/>
                        <wps:cNvSpPr/>
                        <wps:spPr>
                          <a:xfrm>
                            <a:off x="6275" y="3105"/>
                            <a:ext cx="134" cy="134"/>
                          </a:xfrm>
                          <a:custGeom>
                            <a:avLst/>
                            <a:gdLst/>
                            <a:ahLst/>
                            <a:cxnLst/>
                            <a:rect l="0" t="0" r="0" b="0"/>
                            <a:pathLst>
                              <a:path w="134" h="134">
                                <a:moveTo>
                                  <a:pt x="134" y="0"/>
                                </a:moveTo>
                                <a:lnTo>
                                  <a:pt x="0" y="0"/>
                                </a:lnTo>
                                <a:lnTo>
                                  <a:pt x="67" y="134"/>
                                </a:lnTo>
                                <a:lnTo>
                                  <a:pt x="134" y="0"/>
                                </a:lnTo>
                                <a:close/>
                              </a:path>
                            </a:pathLst>
                          </a:custGeom>
                          <a:solidFill>
                            <a:srgbClr val="000000"/>
                          </a:solidFill>
                          <a:ln>
                            <a:noFill/>
                          </a:ln>
                        </wps:spPr>
                        <wps:bodyPr upright="1"/>
                      </wps:wsp>
                      <wps:wsp>
                        <wps:cNvPr id="70" name="直线 37"/>
                        <wps:cNvCnPr/>
                        <wps:spPr>
                          <a:xfrm>
                            <a:off x="6342" y="5017"/>
                            <a:ext cx="0" cy="615"/>
                          </a:xfrm>
                          <a:prstGeom prst="line">
                            <a:avLst/>
                          </a:prstGeom>
                          <a:ln w="3682" cap="flat" cmpd="sng">
                            <a:solidFill>
                              <a:srgbClr val="000000"/>
                            </a:solidFill>
                            <a:prstDash val="solid"/>
                            <a:headEnd type="none" w="med" len="med"/>
                            <a:tailEnd type="none" w="med" len="med"/>
                          </a:ln>
                        </wps:spPr>
                        <wps:bodyPr/>
                      </wps:wsp>
                      <wps:wsp>
                        <wps:cNvPr id="72" name="任意多边形 38"/>
                        <wps:cNvSpPr/>
                        <wps:spPr>
                          <a:xfrm>
                            <a:off x="6275" y="5615"/>
                            <a:ext cx="134" cy="134"/>
                          </a:xfrm>
                          <a:custGeom>
                            <a:avLst/>
                            <a:gdLst/>
                            <a:ahLst/>
                            <a:cxnLst/>
                            <a:rect l="0" t="0" r="0" b="0"/>
                            <a:pathLst>
                              <a:path w="134" h="134">
                                <a:moveTo>
                                  <a:pt x="134" y="0"/>
                                </a:moveTo>
                                <a:lnTo>
                                  <a:pt x="0" y="0"/>
                                </a:lnTo>
                                <a:lnTo>
                                  <a:pt x="67" y="134"/>
                                </a:lnTo>
                                <a:lnTo>
                                  <a:pt x="134" y="0"/>
                                </a:lnTo>
                                <a:close/>
                              </a:path>
                            </a:pathLst>
                          </a:custGeom>
                          <a:solidFill>
                            <a:srgbClr val="000000"/>
                          </a:solidFill>
                          <a:ln>
                            <a:noFill/>
                          </a:ln>
                        </wps:spPr>
                        <wps:bodyPr upright="1"/>
                      </wps:wsp>
                      <wps:wsp>
                        <wps:cNvPr id="74" name="直线 39"/>
                        <wps:cNvCnPr/>
                        <wps:spPr>
                          <a:xfrm>
                            <a:off x="7822" y="4128"/>
                            <a:ext cx="851" cy="0"/>
                          </a:xfrm>
                          <a:prstGeom prst="line">
                            <a:avLst/>
                          </a:prstGeom>
                          <a:ln w="3686" cap="flat" cmpd="sng">
                            <a:solidFill>
                              <a:srgbClr val="000000"/>
                            </a:solidFill>
                            <a:prstDash val="solid"/>
                            <a:headEnd type="none" w="med" len="med"/>
                            <a:tailEnd type="none" w="med" len="med"/>
                          </a:ln>
                        </wps:spPr>
                        <wps:bodyPr/>
                      </wps:wsp>
                      <wps:wsp>
                        <wps:cNvPr id="76" name="任意多边形 40"/>
                        <wps:cNvSpPr/>
                        <wps:spPr>
                          <a:xfrm>
                            <a:off x="8656" y="4061"/>
                            <a:ext cx="134" cy="134"/>
                          </a:xfrm>
                          <a:custGeom>
                            <a:avLst/>
                            <a:gdLst/>
                            <a:ahLst/>
                            <a:cxnLst/>
                            <a:rect l="0" t="0" r="0" b="0"/>
                            <a:pathLst>
                              <a:path w="134" h="134">
                                <a:moveTo>
                                  <a:pt x="0" y="0"/>
                                </a:moveTo>
                                <a:lnTo>
                                  <a:pt x="0" y="134"/>
                                </a:lnTo>
                                <a:lnTo>
                                  <a:pt x="133" y="67"/>
                                </a:lnTo>
                                <a:lnTo>
                                  <a:pt x="0" y="0"/>
                                </a:lnTo>
                                <a:close/>
                              </a:path>
                            </a:pathLst>
                          </a:custGeom>
                          <a:solidFill>
                            <a:srgbClr val="000000"/>
                          </a:solidFill>
                          <a:ln>
                            <a:noFill/>
                          </a:ln>
                        </wps:spPr>
                        <wps:bodyPr upright="1"/>
                      </wps:wsp>
                      <wps:wsp>
                        <wps:cNvPr id="78" name="文本框 41"/>
                        <wps:cNvSpPr txBox="1"/>
                        <wps:spPr>
                          <a:xfrm>
                            <a:off x="7976" y="3665"/>
                            <a:ext cx="383" cy="271"/>
                          </a:xfrm>
                          <a:prstGeom prst="rect">
                            <a:avLst/>
                          </a:prstGeom>
                          <a:noFill/>
                          <a:ln>
                            <a:noFill/>
                          </a:ln>
                        </wps:spPr>
                        <wps:txbx>
                          <w:txbxContent>
                            <w:p w:rsidR="003836BA" w:rsidRDefault="00530FA2">
                              <w:pPr>
                                <w:spacing w:line="270" w:lineRule="exact"/>
                                <w:rPr>
                                  <w:rFonts w:ascii="Arial"/>
                                  <w:sz w:val="24"/>
                                </w:rPr>
                              </w:pPr>
                              <w:r>
                                <w:rPr>
                                  <w:rFonts w:ascii="Arial"/>
                                  <w:sz w:val="24"/>
                                </w:rPr>
                                <w:t>NO</w:t>
                              </w:r>
                            </w:p>
                          </w:txbxContent>
                        </wps:txbx>
                        <wps:bodyPr lIns="0" tIns="0" rIns="0" bIns="0" upright="1"/>
                      </wps:wsp>
                      <wps:wsp>
                        <wps:cNvPr id="80" name="文本框 42"/>
                        <wps:cNvSpPr txBox="1"/>
                        <wps:spPr>
                          <a:xfrm>
                            <a:off x="5487" y="3874"/>
                            <a:ext cx="2119" cy="648"/>
                          </a:xfrm>
                          <a:prstGeom prst="rect">
                            <a:avLst/>
                          </a:prstGeom>
                          <a:noFill/>
                          <a:ln>
                            <a:noFill/>
                          </a:ln>
                        </wps:spPr>
                        <wps:txbx>
                          <w:txbxContent>
                            <w:p w:rsidR="003836BA" w:rsidRDefault="00530FA2">
                              <w:pPr>
                                <w:spacing w:line="307" w:lineRule="exact"/>
                                <w:rPr>
                                  <w:rFonts w:ascii="Microsoft Sans Serif" w:eastAsia="Microsoft Sans Serif"/>
                                  <w:sz w:val="27"/>
                                </w:rPr>
                              </w:pPr>
                              <w:r>
                                <w:rPr>
                                  <w:rFonts w:ascii="Times New Roman" w:eastAsia="PMingLiU" w:hAnsi="Times New Roman" w:cs="Times New Roman"/>
                                  <w:sz w:val="27"/>
                                </w:rPr>
                                <w:t>Is the command correct?</w:t>
                              </w:r>
                              <w:r>
                                <w:rPr>
                                  <w:rFonts w:ascii="PMingLiU" w:eastAsia="PMingLiU" w:hint="eastAsia"/>
                                  <w:sz w:val="27"/>
                                </w:rPr>
                                <w:t xml:space="preserve"> </w:t>
                              </w:r>
                            </w:p>
                            <w:p w:rsidR="003836BA" w:rsidRDefault="003836BA"/>
                          </w:txbxContent>
                        </wps:txbx>
                        <wps:bodyPr lIns="0" tIns="0" rIns="0" bIns="0" upright="1"/>
                      </wps:wsp>
                      <wps:wsp>
                        <wps:cNvPr id="82" name="文本框 43"/>
                        <wps:cNvSpPr txBox="1"/>
                        <wps:spPr>
                          <a:xfrm>
                            <a:off x="6652" y="5084"/>
                            <a:ext cx="504" cy="275"/>
                          </a:xfrm>
                          <a:prstGeom prst="rect">
                            <a:avLst/>
                          </a:prstGeom>
                          <a:noFill/>
                          <a:ln>
                            <a:noFill/>
                          </a:ln>
                        </wps:spPr>
                        <wps:txbx>
                          <w:txbxContent>
                            <w:p w:rsidR="003836BA" w:rsidRDefault="00530FA2">
                              <w:pPr>
                                <w:spacing w:line="274" w:lineRule="exact"/>
                                <w:rPr>
                                  <w:rFonts w:ascii="Arial"/>
                                  <w:sz w:val="24"/>
                                </w:rPr>
                              </w:pPr>
                              <w:r>
                                <w:rPr>
                                  <w:rFonts w:ascii="Microsoft Sans Serif"/>
                                  <w:sz w:val="24"/>
                                </w:rPr>
                                <w:t>Y</w:t>
                              </w:r>
                              <w:r>
                                <w:rPr>
                                  <w:rFonts w:ascii="Arial"/>
                                  <w:sz w:val="24"/>
                                </w:rPr>
                                <w:t>ES</w:t>
                              </w:r>
                            </w:p>
                          </w:txbxContent>
                        </wps:txbx>
                        <wps:bodyPr lIns="0" tIns="0" rIns="0" bIns="0" upright="1"/>
                      </wps:wsp>
                      <wps:wsp>
                        <wps:cNvPr id="84" name="文本框 44"/>
                        <wps:cNvSpPr txBox="1"/>
                        <wps:spPr>
                          <a:xfrm>
                            <a:off x="5354" y="5748"/>
                            <a:ext cx="1974" cy="1186"/>
                          </a:xfrm>
                          <a:prstGeom prst="rect">
                            <a:avLst/>
                          </a:prstGeom>
                          <a:noFill/>
                          <a:ln w="3685" cap="flat" cmpd="sng">
                            <a:solidFill>
                              <a:srgbClr val="000000"/>
                            </a:solidFill>
                            <a:prstDash val="solid"/>
                            <a:miter/>
                            <a:headEnd type="none" w="med" len="med"/>
                            <a:tailEnd type="none" w="med" len="med"/>
                          </a:ln>
                        </wps:spPr>
                        <wps:txbx>
                          <w:txbxContent>
                            <w:p w:rsidR="003836BA" w:rsidRDefault="003836BA">
                              <w:pPr>
                                <w:spacing w:before="11"/>
                                <w:rPr>
                                  <w:rFonts w:ascii="Verdana"/>
                                  <w:sz w:val="34"/>
                                </w:rPr>
                              </w:pPr>
                            </w:p>
                            <w:p w:rsidR="003836BA" w:rsidRDefault="00530FA2">
                              <w:pPr>
                                <w:spacing w:before="1"/>
                                <w:ind w:firstLineChars="100" w:firstLine="270"/>
                                <w:rPr>
                                  <w:rFonts w:ascii="Times New Roman" w:eastAsia="PMingLiU" w:hAnsi="Times New Roman" w:cs="Times New Roman"/>
                                  <w:sz w:val="27"/>
                                </w:rPr>
                              </w:pPr>
                              <w:r>
                                <w:rPr>
                                  <w:rFonts w:ascii="Times New Roman" w:eastAsia="PMingLiU" w:hAnsi="Times New Roman" w:cs="Times New Roman"/>
                                  <w:sz w:val="27"/>
                                </w:rPr>
                                <w:t>Finish setting</w:t>
                              </w:r>
                            </w:p>
                            <w:p w:rsidR="003836BA" w:rsidRDefault="003836BA">
                              <w:pPr>
                                <w:ind w:left="500"/>
                                <w:rPr>
                                  <w:rFonts w:ascii="PMingLiU" w:eastAsia="PMingLiU"/>
                                  <w:sz w:val="24"/>
                                </w:rPr>
                              </w:pPr>
                            </w:p>
                          </w:txbxContent>
                        </wps:txbx>
                        <wps:bodyPr lIns="0" tIns="0" rIns="0" bIns="0" upright="1"/>
                      </wps:wsp>
                      <wps:wsp>
                        <wps:cNvPr id="86" name="文本框 45"/>
                        <wps:cNvSpPr txBox="1"/>
                        <wps:spPr>
                          <a:xfrm>
                            <a:off x="5354" y="1322"/>
                            <a:ext cx="1974" cy="1186"/>
                          </a:xfrm>
                          <a:prstGeom prst="rect">
                            <a:avLst/>
                          </a:prstGeom>
                          <a:noFill/>
                          <a:ln w="3685" cap="flat" cmpd="sng">
                            <a:solidFill>
                              <a:srgbClr val="000000"/>
                            </a:solidFill>
                            <a:prstDash val="solid"/>
                            <a:miter/>
                            <a:headEnd type="none" w="med" len="med"/>
                            <a:tailEnd type="none" w="med" len="med"/>
                          </a:ln>
                        </wps:spPr>
                        <wps:txbx>
                          <w:txbxContent>
                            <w:p w:rsidR="003836BA" w:rsidRDefault="003836BA">
                              <w:pPr>
                                <w:spacing w:before="11"/>
                                <w:rPr>
                                  <w:rFonts w:ascii="Verdana"/>
                                  <w:sz w:val="35"/>
                                </w:rPr>
                              </w:pPr>
                            </w:p>
                            <w:p w:rsidR="003836BA" w:rsidRDefault="00530FA2">
                              <w:pPr>
                                <w:spacing w:before="1"/>
                                <w:ind w:left="332"/>
                                <w:rPr>
                                  <w:rFonts w:ascii="Microsoft Sans Serif"/>
                                  <w:sz w:val="24"/>
                                </w:rPr>
                              </w:pPr>
                              <w:r>
                                <w:rPr>
                                  <w:rFonts w:ascii="Microsoft Sans Serif"/>
                                  <w:sz w:val="24"/>
                                </w:rPr>
                                <w:t>D</w:t>
                              </w:r>
                              <w:r>
                                <w:rPr>
                                  <w:rFonts w:ascii="Arial"/>
                                  <w:sz w:val="24"/>
                                </w:rPr>
                                <w:t xml:space="preserve">evice </w:t>
                              </w:r>
                              <w:r>
                                <w:rPr>
                                  <w:rFonts w:ascii="Microsoft Sans Serif"/>
                                  <w:sz w:val="24"/>
                                </w:rPr>
                                <w:t>(RX)</w:t>
                              </w:r>
                            </w:p>
                          </w:txbxContent>
                        </wps:txbx>
                        <wps:bodyPr lIns="0" tIns="0" rIns="0" bIns="0" upright="1"/>
                      </wps:wsp>
                    </wpg:wgp>
                  </a:graphicData>
                </a:graphic>
              </wp:anchor>
            </w:drawing>
          </mc:Choice>
          <mc:Fallback>
            <w:pict>
              <v:group id="组合 33" o:spid="_x0000_s1047" style="position:absolute;left:0;text-align:left;margin-left:243pt;margin-top:66.1pt;width:196.45pt;height:280.6pt;z-index:251654656;mso-position-horizontal-relative:page" coordorigin="4861,1322" coordsize="3929,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">
                <v:shape id="任意多边形 34" o:spid="_x0000_s1048" style="position:absolute;left:4861;top:3238;width:2961;height:1779;visibility:visible;mso-wrap-style:square;v-text-anchor:top" coordsize="2961,1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j0R8QA&#10;AADbAAAADwAAAGRycy9kb3ducmV2LnhtbESPT2vCQBTE74LfYXlCb7prKyLRVbRQWuil/jl4fGaf&#10;SUz2bchuk/TbdwXB4zAzv2FWm95WoqXGF441TCcKBHHqTMGZhtPxY7wA4QOywcoxafgjD5v1cLDC&#10;xLiO99QeQiYihH2CGvIQ6kRKn+Zk0U9cTRy9q2sshiibTJoGuwi3lXxVai4tFhwXcqzpPae0PPxa&#10;DeXs8vb5890ed7dz7fadKk2qSq1fRv12CSJQH57hR/vLaJjP4P4l/g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49EfEAAAA2wAAAA8AAAAAAAAAAAAAAAAAmAIAAGRycy9k&#10;b3ducmV2LnhtbFBLBQYAAAAABAAEAPUAAACJAwAAAAA=&#10;" path="m,889l1480,,2960,889,1480,1778,,889xe" filled="f" strokeweight=".1024mm">
                  <v:path arrowok="t" textboxrect="0,0,2961,1779"/>
                </v:shape>
                <v:line id="直线 35" o:spid="_x0000_s1049" style="position:absolute;visibility:visible;mso-wrap-style:square" from="6342,2508" to="6342,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IEMIAAADbAAAADwAAAGRycy9kb3ducmV2LnhtbESPQYvCMBSE74L/ITzBm6YqFKlGEUVR&#10;WVi268Xbo3m2xealNNHWf2+EhT0OM/MNs1x3phJPalxpWcFkHIEgzqwuOVdw+d2P5iCcR9ZYWSYF&#10;L3KwXvV7S0y0bfmHnqnPRYCwS1BB4X2dSOmyggy6sa2Jg3ezjUEfZJNL3WAb4KaS0yiKpcGSw0KB&#10;NW0Lyu7pwyhIdwc3m18rfdq1U3/8NmfNX7FSw0G3WYDw1Pn/8F/7qBXEMXy+hB8gV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1IEMIAAADbAAAADwAAAAAAAAAAAAAA&#10;AAChAgAAZHJzL2Rvd25yZXYueG1sUEsFBgAAAAAEAAQA+QAAAJADAAAAAA==&#10;" strokeweight=".1023mm"/>
                <v:shape id="任意多边形 36" o:spid="_x0000_s1050" style="position:absolute;left:6275;top:3105;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bC3sAA&#10;AADbAAAADwAAAGRycy9kb3ducmV2LnhtbERPTYvCMBC9C/6HMII3TRUR6RqlKyjuwQWrUI9DM9uW&#10;bSaliW3335vDgsfH+97uB1OLjlpXWVawmEcgiHOrKy4U3G/H2QaE88gaa8uk4I8c7Hfj0RZjbXu+&#10;Upf6QoQQdjEqKL1vYildXpJBN7cNceB+bGvQB9gWUrfYh3BTy2UUraXBikNDiQ0dSsp/06dR8Ejy&#10;cyYvGz59do/seyX7JvtKlJpOhuQDhKfBv8X/7rNWsA5jw5fwA+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bC3sAAAADbAAAADwAAAAAAAAAAAAAAAACYAgAAZHJzL2Rvd25y&#10;ZXYueG1sUEsFBgAAAAAEAAQA9QAAAIUDAAAAAA==&#10;" path="m134,l,,67,134,134,xe" fillcolor="black" stroked="f">
                  <v:path arrowok="t" textboxrect="0,0,134,134"/>
                </v:shape>
                <v:line id="直线 37" o:spid="_x0000_s1051" style="position:absolute;visibility:visible;mso-wrap-style:square" from="6342,5017" to="6342,5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HjIsEAAADbAAAADwAAAGRycy9kb3ducmV2LnhtbERPTWuDQBC9B/Iflgn0FtdYSMRmIyGS&#10;kpZAqcmlt8GdqtSdFXer9t93D4UeH+97n8+mEyMNrrWsYBPFIIgrq1uuFdxv53UKwnlkjZ1lUvBD&#10;DvLDcrHHTNuJ32ksfS1CCLsMFTTe95mUrmrIoItsTxy4TzsY9AEOtdQDTiHcdDKJ46002HJoaLCn&#10;U0PVV/ltFJTFs3tMPzr9UkyJv7yZV83XrVIPq/n4BMLT7P/Ff+6LVrAL68OX8APk4R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keMiwQAAANsAAAAPAAAAAAAAAAAAAAAA&#10;AKECAABkcnMvZG93bnJldi54bWxQSwUGAAAAAAQABAD5AAAAjwMAAAAA&#10;" strokeweight=".1023mm"/>
                <v:shape id="任意多边形 38" o:spid="_x0000_s1052" style="position:absolute;left:6275;top:5615;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j6cQA&#10;AADbAAAADwAAAGRycy9kb3ducmV2LnhtbESPQWvCQBSE7wX/w/KE3upGkVaiq0RBsQcLVSEeH9ln&#10;Esy+Ddk1Sf+9Kwg9DjPzDbNY9aYSLTWutKxgPIpAEGdWl5wrOJ+2HzMQziNrrCyTgj9ysFoO3hYY&#10;a9vxL7VHn4sAYRejgsL7OpbSZQUZdCNbEwfvahuDPsgml7rBLsBNJSdR9CkNlhwWCqxpU1B2O96N&#10;gkuS7VN5mPFu3V7Sn6ns6vQ7Uep92CdzEJ56/x9+tfdawdcEnl/C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nY+nEAAAA2wAAAA8AAAAAAAAAAAAAAAAAmAIAAGRycy9k&#10;b3ducmV2LnhtbFBLBQYAAAAABAAEAPUAAACJAwAAAAA=&#10;" path="m134,l,,67,134,134,xe" fillcolor="black" stroked="f">
                  <v:path arrowok="t" textboxrect="0,0,134,134"/>
                </v:shape>
                <v:line id="直线 39" o:spid="_x0000_s1053" style="position:absolute;visibility:visible;mso-wrap-style:square" from="7822,4128" to="8673,4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pbsQAAADbAAAADwAAAGRycy9kb3ducmV2LnhtbESPQWvCQBSE7wX/w/KEXopuWlItqau0&#10;oUU9JornR/Y1G5p9G7JrTP+9Kwg9DjPzDbPajLYVA/W+cazgeZ6AIK6cbrhWcDx8z95A+ICssXVM&#10;Cv7Iw2Y9eVhhpt2FCxrKUIsIYZ+hAhNCl0npK0MW/dx1xNH7cb3FEGVfS93jJcJtK1+SZCEtNhwX&#10;DHaUG6p+y7NVUJzz8FR/fZ7S43br0mFvcvtaKPU4HT/eQQQaw3/43t5pBcsUbl/iD5D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9WluxAAAANsAAAAPAAAAAAAAAAAA&#10;AAAAAKECAABkcnMvZG93bnJldi54bWxQSwUGAAAAAAQABAD5AAAAkgMAAAAA&#10;" strokeweight=".1024mm"/>
                <v:shape id="任意多边形 40" o:spid="_x0000_s1054" style="position:absolute;left:8656;top:4061;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xl6sQA&#10;AADbAAAADwAAAGRycy9kb3ducmV2LnhtbESPQWvCQBSE7wX/w/IEb3WjiJXoKlFQ9NBCVYjHR/aZ&#10;BLNvQ3ZN4r/vFgo9DjPzDbPa9KYSLTWutKxgMo5AEGdWl5wruF727wsQziNrrCyTghc52KwHbyuM&#10;te34m9qzz0WAsItRQeF9HUvpsoIMurGtiYN3t41BH2STS91gF+CmktMomkuDJYeFAmvaFZQ9zk+j&#10;4JZkx1R+LviwbW/p10x2dXpKlBoN+2QJwlPv/8N/7aNW8DGH3y/h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cZerEAAAA2wAAAA8AAAAAAAAAAAAAAAAAmAIAAGRycy9k&#10;b3ducmV2LnhtbFBLBQYAAAAABAAEAPUAAACJAwAAAAA=&#10;" path="m,l,134,133,67,,xe" fillcolor="black" stroked="f">
                  <v:path arrowok="t" textboxrect="0,0,134,134"/>
                </v:shape>
                <v:shape id="文本框 41" o:spid="_x0000_s1055" type="#_x0000_t202" style="position:absolute;left:7976;top:3665;width:383;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3836BA" w:rsidRDefault="00530FA2">
                        <w:pPr>
                          <w:spacing w:line="270" w:lineRule="exact"/>
                          <w:rPr>
                            <w:rFonts w:ascii="Arial"/>
                            <w:sz w:val="24"/>
                          </w:rPr>
                        </w:pPr>
                        <w:r>
                          <w:rPr>
                            <w:rFonts w:ascii="Arial"/>
                            <w:sz w:val="24"/>
                          </w:rPr>
                          <w:t>NO</w:t>
                        </w:r>
                      </w:p>
                    </w:txbxContent>
                  </v:textbox>
                </v:shape>
                <v:shape id="文本框 42" o:spid="_x0000_s1056" type="#_x0000_t202" style="position:absolute;left:5487;top:3874;width:2119;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3836BA" w:rsidRDefault="00530FA2">
                        <w:pPr>
                          <w:spacing w:line="307" w:lineRule="exact"/>
                          <w:rPr>
                            <w:rFonts w:ascii="Microsoft Sans Serif" w:eastAsia="Microsoft Sans Serif"/>
                            <w:sz w:val="27"/>
                          </w:rPr>
                        </w:pPr>
                        <w:r>
                          <w:rPr>
                            <w:rFonts w:ascii="Times New Roman" w:eastAsia="PMingLiU" w:hAnsi="Times New Roman" w:cs="Times New Roman"/>
                            <w:sz w:val="27"/>
                          </w:rPr>
                          <w:t>Is the command correct?</w:t>
                        </w:r>
                        <w:r>
                          <w:rPr>
                            <w:rFonts w:ascii="PMingLiU" w:eastAsia="PMingLiU" w:hint="eastAsia"/>
                            <w:sz w:val="27"/>
                          </w:rPr>
                          <w:t xml:space="preserve"> </w:t>
                        </w:r>
                      </w:p>
                      <w:p w:rsidR="003836BA" w:rsidRDefault="003836BA"/>
                    </w:txbxContent>
                  </v:textbox>
                </v:shape>
                <v:shape id="文本框 43" o:spid="_x0000_s1057" type="#_x0000_t202" style="position:absolute;left:6652;top:5084;width:504;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rsidR="003836BA" w:rsidRDefault="00530FA2">
                        <w:pPr>
                          <w:spacing w:line="274" w:lineRule="exact"/>
                          <w:rPr>
                            <w:rFonts w:ascii="Arial"/>
                            <w:sz w:val="24"/>
                          </w:rPr>
                        </w:pPr>
                        <w:r>
                          <w:rPr>
                            <w:rFonts w:ascii="Microsoft Sans Serif"/>
                            <w:sz w:val="24"/>
                          </w:rPr>
                          <w:t>Y</w:t>
                        </w:r>
                        <w:r>
                          <w:rPr>
                            <w:rFonts w:ascii="Arial"/>
                            <w:sz w:val="24"/>
                          </w:rPr>
                          <w:t>ES</w:t>
                        </w:r>
                      </w:p>
                    </w:txbxContent>
                  </v:textbox>
                </v:shape>
                <v:shape id="文本框 44" o:spid="_x0000_s1058" type="#_x0000_t202" style="position:absolute;left:5354;top:5748;width:1974;height:1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8HnsMA&#10;AADbAAAADwAAAGRycy9kb3ducmV2LnhtbESPUWvCMBSF3wX/Q7jCXkRTN5mlGkXEwYYwWOcPuDTX&#10;ttjclCSz8d8vg4GPh3POdzibXTSduJHzrWUFi3kGgriyuuVawfn7bZaD8AFZY2eZFNzJw247Hm2w&#10;0HbgL7qVoRYJwr5ABU0IfSGlrxoy6Oe2J07exTqDIUlXS+1wSHDTyecse5UGW04LDfZ0aKi6lj9G&#10;gfsMkT6Oy+PKvUzjQPpwyu+lUk+TuF+DCBTDI/zfftcK8iX8fU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8HnsMAAADbAAAADwAAAAAAAAAAAAAAAACYAgAAZHJzL2Rv&#10;d25yZXYueG1sUEsFBgAAAAAEAAQA9QAAAIgDAAAAAA==&#10;" filled="f" strokeweight=".1024mm">
                  <v:textbox inset="0,0,0,0">
                    <w:txbxContent>
                      <w:p w:rsidR="003836BA" w:rsidRDefault="003836BA">
                        <w:pPr>
                          <w:spacing w:before="11"/>
                          <w:rPr>
                            <w:rFonts w:ascii="Verdana"/>
                            <w:sz w:val="34"/>
                          </w:rPr>
                        </w:pPr>
                      </w:p>
                      <w:p w:rsidR="003836BA" w:rsidRDefault="00530FA2">
                        <w:pPr>
                          <w:spacing w:before="1"/>
                          <w:ind w:firstLineChars="100" w:firstLine="270"/>
                          <w:rPr>
                            <w:rFonts w:ascii="Times New Roman" w:eastAsia="PMingLiU" w:hAnsi="Times New Roman" w:cs="Times New Roman"/>
                            <w:sz w:val="27"/>
                          </w:rPr>
                        </w:pPr>
                        <w:r>
                          <w:rPr>
                            <w:rFonts w:ascii="Times New Roman" w:eastAsia="PMingLiU" w:hAnsi="Times New Roman" w:cs="Times New Roman"/>
                            <w:sz w:val="27"/>
                          </w:rPr>
                          <w:t>Finish setting</w:t>
                        </w:r>
                      </w:p>
                      <w:p w:rsidR="003836BA" w:rsidRDefault="003836BA">
                        <w:pPr>
                          <w:ind w:left="500"/>
                          <w:rPr>
                            <w:rFonts w:ascii="PMingLiU" w:eastAsia="PMingLiU"/>
                            <w:sz w:val="24"/>
                          </w:rPr>
                        </w:pPr>
                      </w:p>
                    </w:txbxContent>
                  </v:textbox>
                </v:shape>
                <v:shape id="文本框 45" o:spid="_x0000_s1059" type="#_x0000_t202" style="position:absolute;left:5354;top:1322;width:1974;height:1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E8csMA&#10;AADbAAAADwAAAGRycy9kb3ducmV2LnhtbESPUWvCMBSF3wf+h3CFvQxNN4crnVFEFJTBYJ0/4NLc&#10;tcXmpiSZjf/eCIKPh3POdziLVTSdOJPzrWUFr9MMBHFldcu1guPvbpKD8AFZY2eZFFzIw2o5elpg&#10;oe3AP3QuQy0ShH2BCpoQ+kJKXzVk0E9tT5y8P+sMhiRdLbXDIcFNJ9+ybC4NtpwWGuxp01B1Kv+N&#10;AvcdIh2279sPN3uJA+nNV34plXoex/UniEAxPML39l4ryOdw+5J+gF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1E8csMAAADbAAAADwAAAAAAAAAAAAAAAACYAgAAZHJzL2Rv&#10;d25yZXYueG1sUEsFBgAAAAAEAAQA9QAAAIgDAAAAAA==&#10;" filled="f" strokeweight=".1024mm">
                  <v:textbox inset="0,0,0,0">
                    <w:txbxContent>
                      <w:p w:rsidR="003836BA" w:rsidRDefault="003836BA">
                        <w:pPr>
                          <w:spacing w:before="11"/>
                          <w:rPr>
                            <w:rFonts w:ascii="Verdana"/>
                            <w:sz w:val="35"/>
                          </w:rPr>
                        </w:pPr>
                      </w:p>
                      <w:p w:rsidR="003836BA" w:rsidRDefault="00530FA2">
                        <w:pPr>
                          <w:spacing w:before="1"/>
                          <w:ind w:left="332"/>
                          <w:rPr>
                            <w:rFonts w:ascii="Microsoft Sans Serif"/>
                            <w:sz w:val="24"/>
                          </w:rPr>
                        </w:pPr>
                        <w:r>
                          <w:rPr>
                            <w:rFonts w:ascii="Microsoft Sans Serif"/>
                            <w:sz w:val="24"/>
                          </w:rPr>
                          <w:t>D</w:t>
                        </w:r>
                        <w:r>
                          <w:rPr>
                            <w:rFonts w:ascii="Arial"/>
                            <w:sz w:val="24"/>
                          </w:rPr>
                          <w:t xml:space="preserve">evice </w:t>
                        </w:r>
                        <w:r>
                          <w:rPr>
                            <w:rFonts w:ascii="Microsoft Sans Serif"/>
                            <w:sz w:val="24"/>
                          </w:rPr>
                          <w:t>(RX)</w:t>
                        </w:r>
                      </w:p>
                    </w:txbxContent>
                  </v:textbox>
                </v:shape>
                <w10:wrap anchorx="page"/>
              </v:group>
            </w:pict>
          </mc:Fallback>
        </mc:AlternateContent>
      </w:r>
      <w:r>
        <w:rPr>
          <w:noProof/>
          <w:lang w:val="it-IT" w:eastAsia="it-IT" w:bidi="ar-SA"/>
        </w:rPr>
        <mc:AlternateContent>
          <mc:Choice Requires="wpg">
            <w:drawing>
              <wp:anchor distT="0" distB="0" distL="114300" distR="114300" simplePos="0" relativeHeight="251661824" behindDoc="0" locked="0" layoutInCell="1" allowOverlap="1">
                <wp:simplePos x="0" y="0"/>
                <wp:positionH relativeFrom="page">
                  <wp:posOffset>3994150</wp:posOffset>
                </wp:positionH>
                <wp:positionV relativeFrom="paragraph">
                  <wp:posOffset>184785</wp:posOffset>
                </wp:positionV>
                <wp:extent cx="85090" cy="615950"/>
                <wp:effectExtent l="0" t="0" r="10160" b="12700"/>
                <wp:wrapNone/>
                <wp:docPr id="124" name="组合 28"/>
                <wp:cNvGraphicFramePr/>
                <a:graphic xmlns:a="http://schemas.openxmlformats.org/drawingml/2006/main">
                  <a:graphicData uri="http://schemas.microsoft.com/office/word/2010/wordprocessingGroup">
                    <wpg:wgp>
                      <wpg:cNvGrpSpPr/>
                      <wpg:grpSpPr>
                        <a:xfrm>
                          <a:off x="0" y="0"/>
                          <a:ext cx="85090" cy="615950"/>
                          <a:chOff x="6275" y="189"/>
                          <a:chExt cx="134" cy="791"/>
                        </a:xfrm>
                      </wpg:grpSpPr>
                      <wps:wsp>
                        <wps:cNvPr id="126" name="直线 29"/>
                        <wps:cNvCnPr/>
                        <wps:spPr>
                          <a:xfrm>
                            <a:off x="6342" y="189"/>
                            <a:ext cx="0" cy="674"/>
                          </a:xfrm>
                          <a:prstGeom prst="line">
                            <a:avLst/>
                          </a:prstGeom>
                          <a:ln w="3682" cap="flat" cmpd="sng">
                            <a:solidFill>
                              <a:srgbClr val="000000"/>
                            </a:solidFill>
                            <a:prstDash val="solid"/>
                            <a:headEnd type="none" w="med" len="med"/>
                            <a:tailEnd type="none" w="med" len="med"/>
                          </a:ln>
                        </wps:spPr>
                        <wps:bodyPr/>
                      </wps:wsp>
                      <wps:wsp>
                        <wps:cNvPr id="128" name="任意多边形 30"/>
                        <wps:cNvSpPr/>
                        <wps:spPr>
                          <a:xfrm>
                            <a:off x="6275" y="845"/>
                            <a:ext cx="134" cy="134"/>
                          </a:xfrm>
                          <a:custGeom>
                            <a:avLst/>
                            <a:gdLst/>
                            <a:ahLst/>
                            <a:cxnLst/>
                            <a:rect l="0" t="0" r="0" b="0"/>
                            <a:pathLst>
                              <a:path w="134" h="134">
                                <a:moveTo>
                                  <a:pt x="134" y="0"/>
                                </a:moveTo>
                                <a:lnTo>
                                  <a:pt x="0" y="0"/>
                                </a:lnTo>
                                <a:lnTo>
                                  <a:pt x="67" y="133"/>
                                </a:lnTo>
                                <a:lnTo>
                                  <a:pt x="134" y="0"/>
                                </a:lnTo>
                                <a:close/>
                              </a:path>
                            </a:pathLst>
                          </a:custGeom>
                          <a:solidFill>
                            <a:srgbClr val="000000"/>
                          </a:solidFill>
                          <a:ln>
                            <a:noFill/>
                          </a:ln>
                        </wps:spPr>
                        <wps:bodyPr upright="1"/>
                      </wps:wsp>
                    </wpg:wgp>
                  </a:graphicData>
                </a:graphic>
              </wp:anchor>
            </w:drawing>
          </mc:Choice>
          <mc:Fallback>
            <w:pict>
              <v:group w14:anchorId="5B7716AF" id="组合 28" o:spid="_x0000_s1026" style="position:absolute;margin-left:314.5pt;margin-top:14.55pt;width:6.7pt;height:48.5pt;z-index:251661824;mso-position-horizontal-relative:page" coordorigin="6275,189" coordsize="134,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">
                <v:line id="直线 29" o:spid="_x0000_s1027" style="position:absolute;visibility:visible;mso-wrap-style:square" from="6342,189" to="634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nYCMEAAADcAAAADwAAAGRycy9kb3ducmV2LnhtbERPTYvCMBC9L/gfwgje1tQKRapRFkVR&#10;ERarl70NzWxbtpmUJtr6740g7G0e73MWq97U4k6tqywrmIwjEMS51RUXCq6X7ecMhPPIGmvLpOBB&#10;DlbLwccCU207PtM984UIIexSVFB636RSurwkg25sG+LA/drWoA+wLaRusQvhppZxFCXSYMWhocSG&#10;1iXlf9nNKMg2Ozed/dT6sOliv/82R82nRKnRsP+ag/DU+3/x273XYX6cwOuZcIF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2dgIwQAAANwAAAAPAAAAAAAAAAAAAAAA&#10;AKECAABkcnMvZG93bnJldi54bWxQSwUGAAAAAAQABAD5AAAAjwMAAAAA&#10;" strokeweight=".1023mm"/>
                <v:shape id="任意多边形 30" o:spid="_x0000_s1028" style="position:absolute;left:6275;top:845;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x6z8UA&#10;AADcAAAADwAAAGRycy9kb3ducmV2LnhtbESPQWvCQBCF7wX/wzJCb3WjSJHoKlFosYcWqkI8Dtkx&#10;CWZnQ3ZN0n/fORR6m+G9ee+bzW50jeqpC7VnA/NZAoq48Lbm0sDl/PayAhUissXGMxn4oQC77eRp&#10;g6n1A39Tf4qlkhAOKRqoYmxTrUNRkcMw8y2xaDffOYyydqW2HQ4S7hq9SJJX7bBmaaiwpUNFxf30&#10;cAauWXHM9eeK3/f9Nf9a6qHNPzJjnqdjtgYVaYz/5r/roxX8hdDKMzKB3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vHrPxQAAANwAAAAPAAAAAAAAAAAAAAAAAJgCAABkcnMv&#10;ZG93bnJldi54bWxQSwUGAAAAAAQABAD1AAAAigMAAAAA&#10;" path="m134,l,,67,133,134,xe" fillcolor="black" stroked="f">
                  <v:path arrowok="t" textboxrect="0,0,134,134"/>
                </v:shape>
                <w10:wrap anchorx="page"/>
              </v:group>
            </w:pict>
          </mc:Fallback>
        </mc:AlternateContent>
      </w:r>
      <w:r>
        <w:rPr>
          <w:rFonts w:ascii="Verdana" w:eastAsia="SimSun" w:hint="eastAsia"/>
          <w:sz w:val="24"/>
          <w:lang w:val="en-US" w:eastAsia="zh-CN"/>
        </w:rPr>
        <w:t>ExCMD</w:t>
      </w:r>
      <w:r>
        <w:rPr>
          <w:rFonts w:ascii="Verdana" w:eastAsia="SimSun" w:hint="eastAsia"/>
          <w:sz w:val="34"/>
          <w:lang w:val="en-US" w:eastAsia="zh-CN"/>
        </w:rPr>
        <w:t xml:space="preserve">                 </w:t>
      </w:r>
      <w:r>
        <w:rPr>
          <w:rFonts w:ascii="Verdana"/>
          <w:sz w:val="19"/>
        </w:rPr>
        <w:t xml:space="preserve"> High Byte of Check</w:t>
      </w:r>
      <w:r>
        <w:rPr>
          <w:rFonts w:ascii="Verdana" w:eastAsia="SimSun" w:hint="eastAsia"/>
          <w:sz w:val="19"/>
          <w:lang w:val="en-US" w:eastAsia="zh-CN"/>
        </w:rPr>
        <w:t>sum</w:t>
      </w:r>
      <w:r>
        <w:rPr>
          <w:rFonts w:ascii="Verdana"/>
          <w:sz w:val="19"/>
        </w:rPr>
        <w:t xml:space="preserve"> Lo</w:t>
      </w:r>
      <w:r>
        <w:rPr>
          <w:rFonts w:ascii="Verdana" w:eastAsia="SimSun" w:hint="eastAsia"/>
          <w:sz w:val="19"/>
          <w:lang w:val="en-US" w:eastAsia="zh-CN"/>
        </w:rPr>
        <w:t>w</w:t>
      </w:r>
      <w:r>
        <w:rPr>
          <w:rFonts w:ascii="Verdana"/>
          <w:sz w:val="19"/>
        </w:rPr>
        <w:t xml:space="preserve"> Byte of Check</w:t>
      </w:r>
      <w:r>
        <w:rPr>
          <w:rFonts w:ascii="Verdana" w:eastAsia="SimSun" w:hint="eastAsia"/>
          <w:sz w:val="19"/>
          <w:lang w:val="en-US" w:eastAsia="zh-CN"/>
        </w:rPr>
        <w:t>sum</w:t>
      </w:r>
    </w:p>
    <w:p w:rsidR="003836BA" w:rsidRDefault="003836BA">
      <w:pPr>
        <w:pStyle w:val="Corpotesto"/>
        <w:rPr>
          <w:rFonts w:ascii="Verdana"/>
          <w:sz w:val="20"/>
        </w:rPr>
      </w:pPr>
    </w:p>
    <w:p w:rsidR="003836BA" w:rsidRDefault="003836BA">
      <w:pPr>
        <w:pStyle w:val="Corpotesto"/>
        <w:rPr>
          <w:rFonts w:ascii="Verdana"/>
          <w:sz w:val="20"/>
        </w:rPr>
      </w:pPr>
    </w:p>
    <w:p w:rsidR="003836BA" w:rsidRDefault="003836BA">
      <w:pPr>
        <w:pStyle w:val="Corpotesto"/>
        <w:rPr>
          <w:rFonts w:ascii="Verdana"/>
          <w:sz w:val="20"/>
        </w:rPr>
      </w:pPr>
    </w:p>
    <w:p w:rsidR="003836BA" w:rsidRDefault="003836BA">
      <w:pPr>
        <w:pStyle w:val="Corpotesto"/>
        <w:rPr>
          <w:rFonts w:ascii="Verdana"/>
          <w:sz w:val="20"/>
        </w:rPr>
      </w:pPr>
    </w:p>
    <w:p w:rsidR="003836BA" w:rsidRDefault="003836BA">
      <w:pPr>
        <w:pStyle w:val="Corpotesto"/>
        <w:rPr>
          <w:rFonts w:ascii="Verdana"/>
          <w:sz w:val="20"/>
        </w:rPr>
      </w:pPr>
    </w:p>
    <w:p w:rsidR="003836BA" w:rsidRDefault="003836BA">
      <w:pPr>
        <w:pStyle w:val="Corpotesto"/>
        <w:rPr>
          <w:rFonts w:ascii="Verdana"/>
          <w:sz w:val="20"/>
        </w:rPr>
      </w:pPr>
    </w:p>
    <w:p w:rsidR="003836BA" w:rsidRDefault="003836BA">
      <w:pPr>
        <w:pStyle w:val="Corpotesto"/>
        <w:rPr>
          <w:rFonts w:ascii="Verdana"/>
          <w:sz w:val="20"/>
        </w:rPr>
      </w:pPr>
    </w:p>
    <w:p w:rsidR="003836BA" w:rsidRDefault="003836BA">
      <w:pPr>
        <w:pStyle w:val="Corpotesto"/>
        <w:rPr>
          <w:rFonts w:ascii="Verdana"/>
          <w:sz w:val="20"/>
        </w:rPr>
      </w:pPr>
    </w:p>
    <w:p w:rsidR="003836BA" w:rsidRDefault="00530FA2">
      <w:pPr>
        <w:pStyle w:val="Corpotesto"/>
        <w:spacing w:before="9"/>
        <w:rPr>
          <w:rFonts w:ascii="Verdana"/>
          <w:sz w:val="12"/>
        </w:rPr>
      </w:pPr>
      <w:r>
        <w:rPr>
          <w:noProof/>
          <w:lang w:val="it-IT" w:eastAsia="it-IT" w:bidi="ar-SA"/>
        </w:rPr>
        <mc:AlternateContent>
          <mc:Choice Requires="wps">
            <w:drawing>
              <wp:anchor distT="0" distB="0" distL="0" distR="0" simplePos="0" relativeHeight="251655680" behindDoc="0" locked="0" layoutInCell="1" allowOverlap="1">
                <wp:simplePos x="0" y="0"/>
                <wp:positionH relativeFrom="page">
                  <wp:posOffset>5581015</wp:posOffset>
                </wp:positionH>
                <wp:positionV relativeFrom="paragraph">
                  <wp:posOffset>125095</wp:posOffset>
                </wp:positionV>
                <wp:extent cx="1253490" cy="753110"/>
                <wp:effectExtent l="5080" t="4445" r="17780" b="23495"/>
                <wp:wrapTopAndBottom/>
                <wp:docPr id="92" name="文本框 47"/>
                <wp:cNvGraphicFramePr/>
                <a:graphic xmlns:a="http://schemas.openxmlformats.org/drawingml/2006/main">
                  <a:graphicData uri="http://schemas.microsoft.com/office/word/2010/wordprocessingShape">
                    <wps:wsp>
                      <wps:cNvSpPr txBox="1"/>
                      <wps:spPr>
                        <a:xfrm>
                          <a:off x="0" y="0"/>
                          <a:ext cx="1253490" cy="753110"/>
                        </a:xfrm>
                        <a:prstGeom prst="rect">
                          <a:avLst/>
                        </a:prstGeom>
                        <a:noFill/>
                        <a:ln w="3685" cap="flat" cmpd="sng">
                          <a:solidFill>
                            <a:srgbClr val="000000"/>
                          </a:solidFill>
                          <a:prstDash val="solid"/>
                          <a:miter/>
                          <a:headEnd type="none" w="med" len="med"/>
                          <a:tailEnd type="none" w="med" len="med"/>
                        </a:ln>
                      </wps:spPr>
                      <wps:txbx>
                        <w:txbxContent>
                          <w:p w:rsidR="003836BA" w:rsidRDefault="003836BA">
                            <w:pPr>
                              <w:pStyle w:val="Corpotesto"/>
                              <w:spacing w:before="10"/>
                              <w:rPr>
                                <w:rFonts w:ascii="Verdana"/>
                                <w:sz w:val="34"/>
                              </w:rPr>
                            </w:pPr>
                          </w:p>
                          <w:p w:rsidR="003836BA" w:rsidRDefault="00530FA2">
                            <w:pPr>
                              <w:spacing w:before="1"/>
                              <w:ind w:left="406"/>
                              <w:rPr>
                                <w:rFonts w:ascii="Times New Roman" w:eastAsia="Microsoft Sans Serif" w:hAnsi="Times New Roman" w:cs="Times New Roman"/>
                                <w:sz w:val="27"/>
                              </w:rPr>
                            </w:pPr>
                            <w:r>
                              <w:rPr>
                                <w:rFonts w:ascii="Times New Roman" w:eastAsia="SimSun" w:hAnsi="Times New Roman" w:cs="Times New Roman"/>
                                <w:sz w:val="27"/>
                                <w:lang w:val="en-US" w:eastAsia="zh-CN"/>
                              </w:rPr>
                              <w:t xml:space="preserve">Return </w:t>
                            </w:r>
                            <w:r>
                              <w:rPr>
                                <w:rFonts w:ascii="Times New Roman" w:eastAsia="Microsoft Sans Serif" w:hAnsi="Times New Roman" w:cs="Times New Roman"/>
                                <w:sz w:val="27"/>
                              </w:rPr>
                              <w:t>NAK</w:t>
                            </w:r>
                          </w:p>
                          <w:p w:rsidR="003836BA" w:rsidRDefault="003836BA">
                            <w:pPr>
                              <w:spacing w:before="1"/>
                              <w:ind w:left="493"/>
                              <w:rPr>
                                <w:rFonts w:ascii="Microsoft Sans Serif" w:eastAsia="Microsoft Sans Serif"/>
                                <w:sz w:val="24"/>
                              </w:rPr>
                            </w:pPr>
                          </w:p>
                        </w:txbxContent>
                      </wps:txbx>
                      <wps:bodyPr lIns="0" tIns="0" rIns="0" bIns="0" upright="1"/>
                    </wps:wsp>
                  </a:graphicData>
                </a:graphic>
              </wp:anchor>
            </w:drawing>
          </mc:Choice>
          <mc:Fallback>
            <w:pict>
              <v:shape id="文本框 47" o:spid="_x0000_s1060" type="#_x0000_t202" style="position:absolute;margin-left:439.45pt;margin-top:9.85pt;width:98.7pt;height:59.3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" filled="f" strokeweight=".1024mm">
                <v:textbox inset="0,0,0,0">
                  <w:txbxContent>
                    <w:p w:rsidR="003836BA" w:rsidRDefault="003836BA">
                      <w:pPr>
                        <w:pStyle w:val="Corpotesto"/>
                        <w:spacing w:before="10"/>
                        <w:rPr>
                          <w:rFonts w:ascii="Verdana"/>
                          <w:sz w:val="34"/>
                        </w:rPr>
                      </w:pPr>
                    </w:p>
                    <w:p w:rsidR="003836BA" w:rsidRDefault="00530FA2">
                      <w:pPr>
                        <w:spacing w:before="1"/>
                        <w:ind w:left="406"/>
                        <w:rPr>
                          <w:rFonts w:ascii="Times New Roman" w:eastAsia="Microsoft Sans Serif" w:hAnsi="Times New Roman" w:cs="Times New Roman"/>
                          <w:sz w:val="27"/>
                        </w:rPr>
                      </w:pPr>
                      <w:r>
                        <w:rPr>
                          <w:rFonts w:ascii="Times New Roman" w:eastAsia="SimSun" w:hAnsi="Times New Roman" w:cs="Times New Roman"/>
                          <w:sz w:val="27"/>
                          <w:lang w:val="en-US" w:eastAsia="zh-CN"/>
                        </w:rPr>
                        <w:t xml:space="preserve">Return </w:t>
                      </w:r>
                      <w:r>
                        <w:rPr>
                          <w:rFonts w:ascii="Times New Roman" w:eastAsia="Microsoft Sans Serif" w:hAnsi="Times New Roman" w:cs="Times New Roman"/>
                          <w:sz w:val="27"/>
                        </w:rPr>
                        <w:t>NAK</w:t>
                      </w:r>
                    </w:p>
                    <w:p w:rsidR="003836BA" w:rsidRDefault="003836BA">
                      <w:pPr>
                        <w:spacing w:before="1"/>
                        <w:ind w:left="493"/>
                        <w:rPr>
                          <w:rFonts w:ascii="Microsoft Sans Serif" w:eastAsia="Microsoft Sans Serif"/>
                          <w:sz w:val="24"/>
                        </w:rPr>
                      </w:pPr>
                    </w:p>
                  </w:txbxContent>
                </v:textbox>
                <w10:wrap type="topAndBottom" anchorx="page"/>
              </v:shape>
            </w:pict>
          </mc:Fallback>
        </mc:AlternateContent>
      </w:r>
    </w:p>
    <w:p w:rsidR="003836BA" w:rsidRDefault="003836BA">
      <w:pPr>
        <w:pStyle w:val="Corpotesto"/>
        <w:rPr>
          <w:rFonts w:ascii="Verdana"/>
          <w:sz w:val="24"/>
        </w:rPr>
      </w:pPr>
    </w:p>
    <w:p w:rsidR="003836BA" w:rsidRDefault="003836BA">
      <w:pPr>
        <w:pStyle w:val="Corpotesto"/>
        <w:rPr>
          <w:rFonts w:ascii="Verdana"/>
          <w:sz w:val="24"/>
        </w:rPr>
      </w:pPr>
    </w:p>
    <w:p w:rsidR="003836BA" w:rsidRDefault="003836BA">
      <w:pPr>
        <w:pStyle w:val="Corpotesto"/>
        <w:rPr>
          <w:rFonts w:ascii="Verdana"/>
          <w:sz w:val="24"/>
        </w:rPr>
      </w:pPr>
    </w:p>
    <w:p w:rsidR="003836BA" w:rsidRDefault="003836BA">
      <w:pPr>
        <w:pStyle w:val="Corpotesto"/>
        <w:rPr>
          <w:rFonts w:ascii="Verdana"/>
          <w:sz w:val="24"/>
        </w:rPr>
      </w:pPr>
    </w:p>
    <w:p w:rsidR="003836BA" w:rsidRDefault="003836BA">
      <w:pPr>
        <w:pStyle w:val="Corpotesto"/>
        <w:rPr>
          <w:rFonts w:ascii="Verdana"/>
          <w:sz w:val="24"/>
        </w:rPr>
      </w:pPr>
    </w:p>
    <w:p w:rsidR="003836BA" w:rsidRDefault="003836BA">
      <w:pPr>
        <w:pStyle w:val="Corpotesto"/>
        <w:rPr>
          <w:rFonts w:ascii="Verdana"/>
          <w:sz w:val="24"/>
        </w:rPr>
      </w:pPr>
    </w:p>
    <w:p w:rsidR="003836BA" w:rsidRDefault="003836BA">
      <w:pPr>
        <w:pStyle w:val="Corpotesto"/>
        <w:spacing w:before="8"/>
        <w:rPr>
          <w:rFonts w:ascii="Verdana"/>
          <w:sz w:val="31"/>
        </w:rPr>
      </w:pPr>
    </w:p>
    <w:p w:rsidR="003836BA" w:rsidRDefault="00530FA2">
      <w:pPr>
        <w:spacing w:before="1" w:line="475" w:lineRule="auto"/>
        <w:ind w:left="1562" w:right="7230" w:firstLine="897"/>
        <w:rPr>
          <w:rFonts w:ascii="Verdana"/>
          <w:sz w:val="24"/>
        </w:rPr>
      </w:pPr>
      <w:r>
        <w:rPr>
          <w:noProof/>
          <w:lang w:val="it-IT" w:eastAsia="it-IT" w:bidi="ar-SA"/>
        </w:rPr>
        <mc:AlternateContent>
          <mc:Choice Requires="wpg">
            <w:drawing>
              <wp:anchor distT="0" distB="0" distL="114300" distR="114300" simplePos="0" relativeHeight="251656704" behindDoc="0" locked="0" layoutInCell="1" allowOverlap="1">
                <wp:simplePos x="0" y="0"/>
                <wp:positionH relativeFrom="page">
                  <wp:posOffset>3984625</wp:posOffset>
                </wp:positionH>
                <wp:positionV relativeFrom="paragraph">
                  <wp:posOffset>29210</wp:posOffset>
                </wp:positionV>
                <wp:extent cx="85090" cy="527685"/>
                <wp:effectExtent l="0" t="0" r="10160" b="5715"/>
                <wp:wrapNone/>
                <wp:docPr id="98" name="组合 48"/>
                <wp:cNvGraphicFramePr/>
                <a:graphic xmlns:a="http://schemas.openxmlformats.org/drawingml/2006/main">
                  <a:graphicData uri="http://schemas.microsoft.com/office/word/2010/wordprocessingGroup">
                    <wpg:wgp>
                      <wpg:cNvGrpSpPr/>
                      <wpg:grpSpPr>
                        <a:xfrm>
                          <a:off x="0" y="0"/>
                          <a:ext cx="85090" cy="527685"/>
                          <a:chOff x="6275" y="46"/>
                          <a:chExt cx="134" cy="831"/>
                        </a:xfrm>
                      </wpg:grpSpPr>
                      <wps:wsp>
                        <wps:cNvPr id="94" name="直线 49"/>
                        <wps:cNvCnPr/>
                        <wps:spPr>
                          <a:xfrm>
                            <a:off x="6342" y="46"/>
                            <a:ext cx="0" cy="714"/>
                          </a:xfrm>
                          <a:prstGeom prst="line">
                            <a:avLst/>
                          </a:prstGeom>
                          <a:ln w="3682" cap="flat" cmpd="sng">
                            <a:solidFill>
                              <a:srgbClr val="000000"/>
                            </a:solidFill>
                            <a:prstDash val="solid"/>
                            <a:headEnd type="none" w="med" len="med"/>
                            <a:tailEnd type="none" w="med" len="med"/>
                          </a:ln>
                        </wps:spPr>
                        <wps:bodyPr/>
                      </wps:wsp>
                      <wps:wsp>
                        <wps:cNvPr id="96" name="任意多边形 50"/>
                        <wps:cNvSpPr/>
                        <wps:spPr>
                          <a:xfrm>
                            <a:off x="6275" y="742"/>
                            <a:ext cx="134" cy="134"/>
                          </a:xfrm>
                          <a:custGeom>
                            <a:avLst/>
                            <a:gdLst/>
                            <a:ahLst/>
                            <a:cxnLst/>
                            <a:rect l="0" t="0" r="0" b="0"/>
                            <a:pathLst>
                              <a:path w="134" h="134">
                                <a:moveTo>
                                  <a:pt x="134" y="0"/>
                                </a:moveTo>
                                <a:lnTo>
                                  <a:pt x="0" y="0"/>
                                </a:lnTo>
                                <a:lnTo>
                                  <a:pt x="67" y="133"/>
                                </a:lnTo>
                                <a:lnTo>
                                  <a:pt x="134" y="0"/>
                                </a:lnTo>
                                <a:close/>
                              </a:path>
                            </a:pathLst>
                          </a:custGeom>
                          <a:solidFill>
                            <a:srgbClr val="000000"/>
                          </a:solidFill>
                          <a:ln>
                            <a:noFill/>
                          </a:ln>
                        </wps:spPr>
                        <wps:bodyPr upright="1"/>
                      </wps:wsp>
                    </wpg:wgp>
                  </a:graphicData>
                </a:graphic>
              </wp:anchor>
            </w:drawing>
          </mc:Choice>
          <mc:Fallback>
            <w:pict>
              <v:group w14:anchorId="2452CDC0" id="组合 48" o:spid="_x0000_s1026" style="position:absolute;margin-left:313.75pt;margin-top:2.3pt;width:6.7pt;height:41.55pt;z-index:251656704;mso-position-horizontal-relative:page" coordorigin="6275,46" coordsize="134,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">
                <v:line id="直线 49" o:spid="_x0000_s1027" style="position:absolute;visibility:visible;mso-wrap-style:square" from="6342,46" to="6342,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YD28QAAADbAAAADwAAAGRycy9kb3ducmV2LnhtbESPQWvCQBSE7wX/w/IKvemmVoJNsxFR&#10;LFEKpdFLb4/saxKafRuyWxP/vSsIPQ4z8w2TrkbTijP1rrGs4HkWgSAurW64UnA67qZLEM4ja2wt&#10;k4ILOVhlk4cUE20H/qJz4SsRIOwSVFB73yVSurImg25mO+Lg/djeoA+yr6TucQhw08p5FMXSYMNh&#10;ocaONjWVv8WfUVBs393L8rvV++0w9/mnOWj+iJV6ehzXbyA8jf4/fG/nWsHrAm5fwg+Q2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pgPbxAAAANsAAAAPAAAAAAAAAAAA&#10;AAAAAKECAABkcnMvZG93bnJldi54bWxQSwUGAAAAAAQABAD5AAAAkgMAAAAA&#10;" strokeweight=".1023mm"/>
                <v:shape id="任意多边形 50" o:spid="_x0000_s1028" style="position:absolute;left:6275;top:742;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CDEMUA&#10;AADbAAAADwAAAGRycy9kb3ducmV2LnhtbESPQWvCQBSE74X+h+UVvOmmRURjNpIWWvSgYFqIx0f2&#10;mYRm34bsNon/3i0Uehxm5hsm2U2mFQP1rrGs4HkRgSAurW64UvD1+T5fg3AeWWNrmRTcyMEufXxI&#10;MNZ25DMNua9EgLCLUUHtfRdL6cqaDLqF7YiDd7W9QR9kX0nd4xjgppUvUbSSBhsOCzV29FZT+Z3/&#10;GAWXrNwX8rjmj9fhUpyWcuyKQ6bU7GnKtiA8Tf4//NfeawWbFfx+CT9Ap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UIMQxQAAANsAAAAPAAAAAAAAAAAAAAAAAJgCAABkcnMv&#10;ZG93bnJldi54bWxQSwUGAAAAAAQABAD1AAAAigMAAAAA&#10;" path="m134,l,,67,133,134,xe" fillcolor="black" stroked="f">
                  <v:path arrowok="t" textboxrect="0,0,134,134"/>
                </v:shape>
                <w10:wrap anchorx="page"/>
              </v:group>
            </w:pict>
          </mc:Fallback>
        </mc:AlternateContent>
      </w:r>
      <w:r>
        <w:rPr>
          <w:noProof/>
          <w:lang w:val="it-IT" w:eastAsia="it-IT" w:bidi="ar-SA"/>
        </w:rPr>
        <mc:AlternateContent>
          <mc:Choice Requires="wps">
            <w:drawing>
              <wp:anchor distT="0" distB="0" distL="114300" distR="114300" simplePos="0" relativeHeight="251671040" behindDoc="1" locked="0" layoutInCell="1" allowOverlap="1">
                <wp:simplePos x="0" y="0"/>
                <wp:positionH relativeFrom="page">
                  <wp:posOffset>1153795</wp:posOffset>
                </wp:positionH>
                <wp:positionV relativeFrom="paragraph">
                  <wp:posOffset>1439545</wp:posOffset>
                </wp:positionV>
                <wp:extent cx="913130" cy="1575435"/>
                <wp:effectExtent l="0" t="1464310" r="1334770" b="0"/>
                <wp:wrapNone/>
                <wp:docPr id="104" name="任意多边形 51"/>
                <wp:cNvGraphicFramePr/>
                <a:graphic xmlns:a="http://schemas.openxmlformats.org/drawingml/2006/main">
                  <a:graphicData uri="http://schemas.microsoft.com/office/word/2010/wordprocessingShape">
                    <wps:wsp>
                      <wps:cNvSpPr/>
                      <wps:spPr>
                        <a:xfrm>
                          <a:off x="0" y="0"/>
                          <a:ext cx="913130" cy="1575435"/>
                        </a:xfrm>
                        <a:custGeom>
                          <a:avLst/>
                          <a:gdLst/>
                          <a:ahLst/>
                          <a:cxnLst/>
                          <a:rect l="0" t="0" r="0" b="0"/>
                          <a:pathLst>
                            <a:path w="1438" h="2481">
                              <a:moveTo>
                                <a:pt x="3537" y="-799"/>
                              </a:moveTo>
                              <a:lnTo>
                                <a:pt x="2234" y="-799"/>
                              </a:lnTo>
                              <a:moveTo>
                                <a:pt x="1800" y="-2299"/>
                              </a:moveTo>
                              <a:lnTo>
                                <a:pt x="2234" y="-2299"/>
                              </a:lnTo>
                              <a:lnTo>
                                <a:pt x="2234" y="701"/>
                              </a:lnTo>
                              <a:lnTo>
                                <a:pt x="1800" y="701"/>
                              </a:lnTo>
                            </a:path>
                          </a:pathLst>
                        </a:custGeom>
                        <a:noFill/>
                        <a:ln w="3684" cap="flat" cmpd="sng">
                          <a:solidFill>
                            <a:srgbClr val="000000"/>
                          </a:solidFill>
                          <a:prstDash val="solid"/>
                          <a:headEnd type="none" w="med" len="med"/>
                          <a:tailEnd type="none" w="med" len="med"/>
                        </a:ln>
                      </wps:spPr>
                      <wps:bodyPr upright="1"/>
                    </wps:wsp>
                  </a:graphicData>
                </a:graphic>
              </wp:anchor>
            </w:drawing>
          </mc:Choice>
          <mc:Fallback>
            <w:pict>
              <v:shape w14:anchorId="0D5C8B22" id="任意多边形 51" o:spid="_x0000_s1026" style="position:absolute;margin-left:90.85pt;margin-top:113.35pt;width:71.9pt;height:124.05pt;z-index:-251645440;visibility:visible;mso-wrap-style:square;mso-wrap-distance-left:9pt;mso-wrap-distance-top:0;mso-wrap-distance-right:9pt;mso-wrap-distance-bottom:0;mso-position-horizontal:absolute;mso-position-horizontal-relative:page;mso-position-vertical:absolute;mso-position-vertical-relative:text;v-text-anchor:top" coordsize="1438,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" path="m3537,-799r-1303,m1800,-2299r434,l2234,701r-434,e" filled="f" strokeweight=".1023mm">
                <v:path arrowok="t" textboxrect="0,0,1438,2481"/>
                <w10:wrap anchorx="page"/>
              </v:shape>
            </w:pict>
          </mc:Fallback>
        </mc:AlternateContent>
      </w:r>
      <w:r>
        <w:rPr>
          <w:noProof/>
          <w:lang w:val="it-IT" w:eastAsia="it-IT" w:bidi="ar-SA"/>
        </w:rPr>
        <mc:AlternateContent>
          <mc:Choice Requires="wps">
            <w:drawing>
              <wp:anchor distT="0" distB="0" distL="114300" distR="114300" simplePos="0" relativeHeight="251657728" behindDoc="0" locked="0" layoutInCell="1" allowOverlap="1">
                <wp:simplePos x="0" y="0"/>
                <wp:positionH relativeFrom="page">
                  <wp:posOffset>3399790</wp:posOffset>
                </wp:positionH>
                <wp:positionV relativeFrom="paragraph">
                  <wp:posOffset>556260</wp:posOffset>
                </wp:positionV>
                <wp:extent cx="1253490" cy="753110"/>
                <wp:effectExtent l="5080" t="4445" r="17780" b="23495"/>
                <wp:wrapNone/>
                <wp:docPr id="100" name="文本框 52"/>
                <wp:cNvGraphicFramePr/>
                <a:graphic xmlns:a="http://schemas.openxmlformats.org/drawingml/2006/main">
                  <a:graphicData uri="http://schemas.microsoft.com/office/word/2010/wordprocessingShape">
                    <wps:wsp>
                      <wps:cNvSpPr txBox="1"/>
                      <wps:spPr>
                        <a:xfrm>
                          <a:off x="0" y="0"/>
                          <a:ext cx="1253490" cy="753110"/>
                        </a:xfrm>
                        <a:prstGeom prst="rect">
                          <a:avLst/>
                        </a:prstGeom>
                        <a:noFill/>
                        <a:ln w="3685" cap="flat" cmpd="sng">
                          <a:solidFill>
                            <a:srgbClr val="000000"/>
                          </a:solidFill>
                          <a:prstDash val="solid"/>
                          <a:miter/>
                          <a:headEnd type="none" w="med" len="med"/>
                          <a:tailEnd type="none" w="med" len="med"/>
                        </a:ln>
                      </wps:spPr>
                      <wps:txbx>
                        <w:txbxContent>
                          <w:p w:rsidR="003836BA" w:rsidRDefault="003836BA">
                            <w:pPr>
                              <w:pStyle w:val="Corpotesto"/>
                              <w:spacing w:before="11"/>
                              <w:rPr>
                                <w:rFonts w:ascii="Times New Roman" w:hAnsi="Times New Roman" w:cs="Times New Roman"/>
                                <w:sz w:val="34"/>
                              </w:rPr>
                            </w:pPr>
                          </w:p>
                          <w:p w:rsidR="003836BA" w:rsidRDefault="00530FA2">
                            <w:pPr>
                              <w:ind w:left="500"/>
                              <w:rPr>
                                <w:rFonts w:ascii="Times New Roman" w:eastAsia="PMingLiU" w:hAnsi="Times New Roman" w:cs="Times New Roman"/>
                                <w:sz w:val="24"/>
                              </w:rPr>
                            </w:pPr>
                            <w:r>
                              <w:rPr>
                                <w:rFonts w:ascii="Times New Roman" w:eastAsia="SimSun" w:hAnsi="Times New Roman" w:cs="Times New Roman"/>
                                <w:sz w:val="24"/>
                                <w:lang w:val="en-US" w:eastAsia="zh-CN"/>
                              </w:rPr>
                              <w:t>Return information</w:t>
                            </w:r>
                          </w:p>
                        </w:txbxContent>
                      </wps:txbx>
                      <wps:bodyPr lIns="0" tIns="0" rIns="0" bIns="0" upright="1"/>
                    </wps:wsp>
                  </a:graphicData>
                </a:graphic>
              </wp:anchor>
            </w:drawing>
          </mc:Choice>
          <mc:Fallback>
            <w:pict>
              <v:shape id="文本框 52" o:spid="_x0000_s1061" type="#_x0000_t202" style="position:absolute;left:0;text-align:left;margin-left:267.7pt;margin-top:43.8pt;width:98.7pt;height:59.3pt;z-index:2516577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" filled="f" strokeweight=".1024mm">
                <v:textbox inset="0,0,0,0">
                  <w:txbxContent>
                    <w:p w:rsidR="003836BA" w:rsidRDefault="003836BA">
                      <w:pPr>
                        <w:pStyle w:val="Corpotesto"/>
                        <w:spacing w:before="11"/>
                        <w:rPr>
                          <w:rFonts w:ascii="Times New Roman" w:hAnsi="Times New Roman" w:cs="Times New Roman"/>
                          <w:sz w:val="34"/>
                        </w:rPr>
                      </w:pPr>
                    </w:p>
                    <w:p w:rsidR="003836BA" w:rsidRDefault="00530FA2">
                      <w:pPr>
                        <w:ind w:left="500"/>
                        <w:rPr>
                          <w:rFonts w:ascii="Times New Roman" w:eastAsia="PMingLiU" w:hAnsi="Times New Roman" w:cs="Times New Roman"/>
                          <w:sz w:val="24"/>
                        </w:rPr>
                      </w:pPr>
                      <w:r>
                        <w:rPr>
                          <w:rFonts w:ascii="Times New Roman" w:eastAsia="SimSun" w:hAnsi="Times New Roman" w:cs="Times New Roman"/>
                          <w:sz w:val="24"/>
                          <w:lang w:val="en-US" w:eastAsia="zh-CN"/>
                        </w:rPr>
                        <w:t>Return information</w:t>
                      </w:r>
                    </w:p>
                  </w:txbxContent>
                </v:textbox>
                <w10:wrap anchorx="page"/>
              </v:shape>
            </w:pict>
          </mc:Fallback>
        </mc:AlternateContent>
      </w:r>
      <w:r>
        <w:rPr>
          <w:rFonts w:ascii="Verdana"/>
          <w:sz w:val="19"/>
        </w:rPr>
        <w:t xml:space="preserve">Length Source </w:t>
      </w:r>
      <w:r>
        <w:rPr>
          <w:rFonts w:ascii="Verdana"/>
          <w:color w:val="0000FF"/>
          <w:sz w:val="24"/>
        </w:rPr>
        <w:t>(0x52)</w:t>
      </w:r>
    </w:p>
    <w:p w:rsidR="003836BA" w:rsidRDefault="00530FA2">
      <w:pPr>
        <w:spacing w:line="183" w:lineRule="exact"/>
        <w:ind w:left="2657"/>
        <w:rPr>
          <w:rFonts w:ascii="Verdana"/>
          <w:sz w:val="19"/>
        </w:rPr>
      </w:pPr>
      <w:r>
        <w:rPr>
          <w:rFonts w:ascii="Verdana"/>
          <w:sz w:val="19"/>
        </w:rPr>
        <w:t>ExID</w:t>
      </w:r>
    </w:p>
    <w:p w:rsidR="003836BA" w:rsidRDefault="003836BA">
      <w:pPr>
        <w:pStyle w:val="Corpotesto"/>
        <w:spacing w:before="2"/>
        <w:rPr>
          <w:rFonts w:ascii="Verdana"/>
          <w:sz w:val="19"/>
        </w:rPr>
      </w:pPr>
    </w:p>
    <w:p w:rsidR="003836BA" w:rsidRDefault="00530FA2">
      <w:pPr>
        <w:ind w:left="2440"/>
        <w:rPr>
          <w:rFonts w:ascii="Verdana"/>
          <w:sz w:val="19"/>
        </w:rPr>
      </w:pPr>
      <w:r>
        <w:rPr>
          <w:rFonts w:ascii="Verdana"/>
          <w:sz w:val="19"/>
        </w:rPr>
        <w:t>ExCMD</w:t>
      </w:r>
    </w:p>
    <w:p w:rsidR="003836BA" w:rsidRDefault="003836BA">
      <w:pPr>
        <w:pStyle w:val="Corpotesto"/>
        <w:spacing w:before="3"/>
        <w:rPr>
          <w:rFonts w:ascii="Verdana"/>
          <w:sz w:val="19"/>
        </w:rPr>
      </w:pPr>
    </w:p>
    <w:p w:rsidR="003836BA" w:rsidRDefault="00530FA2">
      <w:pPr>
        <w:spacing w:line="482" w:lineRule="auto"/>
        <w:ind w:left="958" w:right="7230" w:hanging="101"/>
        <w:rPr>
          <w:rFonts w:ascii="Verdana"/>
          <w:sz w:val="19"/>
        </w:rPr>
      </w:pPr>
      <w:r>
        <w:rPr>
          <w:rFonts w:ascii="Verdana"/>
          <w:sz w:val="19"/>
        </w:rPr>
        <w:t>High Byte of Checksum Loe Byte of Checksum</w:t>
      </w:r>
    </w:p>
    <w:p w:rsidR="003836BA" w:rsidRDefault="003836BA">
      <w:pPr>
        <w:spacing w:line="482" w:lineRule="auto"/>
        <w:rPr>
          <w:rFonts w:ascii="Verdana"/>
          <w:sz w:val="19"/>
        </w:rPr>
        <w:sectPr w:rsidR="003836BA">
          <w:pgSz w:w="11910" w:h="16850"/>
          <w:pgMar w:top="1440" w:right="400" w:bottom="1200" w:left="880" w:header="0" w:footer="933" w:gutter="0"/>
          <w:cols w:space="720"/>
        </w:sectPr>
      </w:pPr>
    </w:p>
    <w:p w:rsidR="003836BA" w:rsidRDefault="00530FA2">
      <w:pPr>
        <w:pStyle w:val="Titolo1"/>
        <w:rPr>
          <w:rFonts w:eastAsia="SimSun"/>
          <w:lang w:val="en-US" w:eastAsia="zh-CN"/>
        </w:rPr>
      </w:pPr>
      <w:r>
        <w:rPr>
          <w:noProof/>
          <w:lang w:val="it-IT" w:eastAsia="it-IT" w:bidi="ar-SA"/>
        </w:rPr>
        <w:lastRenderedPageBreak/>
        <mc:AlternateContent>
          <mc:Choice Requires="wps">
            <w:drawing>
              <wp:anchor distT="0" distB="0" distL="114300" distR="114300" simplePos="0" relativeHeight="251658752" behindDoc="0" locked="0" layoutInCell="1" allowOverlap="1">
                <wp:simplePos x="0" y="0"/>
                <wp:positionH relativeFrom="page">
                  <wp:posOffset>896620</wp:posOffset>
                </wp:positionH>
                <wp:positionV relativeFrom="page">
                  <wp:posOffset>1301750</wp:posOffset>
                </wp:positionV>
                <wp:extent cx="6149975" cy="9239250"/>
                <wp:effectExtent l="0" t="0" r="0" b="0"/>
                <wp:wrapNone/>
                <wp:docPr id="102" name="文本框 53"/>
                <wp:cNvGraphicFramePr/>
                <a:graphic xmlns:a="http://schemas.openxmlformats.org/drawingml/2006/main">
                  <a:graphicData uri="http://schemas.microsoft.com/office/word/2010/wordprocessingShape">
                    <wps:wsp>
                      <wps:cNvSpPr txBox="1"/>
                      <wps:spPr>
                        <a:xfrm>
                          <a:off x="0" y="0"/>
                          <a:ext cx="6149975" cy="9239250"/>
                        </a:xfrm>
                        <a:prstGeom prst="rect">
                          <a:avLst/>
                        </a:prstGeom>
                        <a:noFill/>
                        <a:ln>
                          <a:noFill/>
                        </a:ln>
                      </wps:spPr>
                      <wps:txbx>
                        <w:txbxContent>
                          <w:tbl>
                            <w:tblPr>
                              <w:tblW w:w="9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03"/>
                              <w:gridCol w:w="283"/>
                              <w:gridCol w:w="1419"/>
                              <w:gridCol w:w="2122"/>
                              <w:gridCol w:w="2129"/>
                              <w:gridCol w:w="2016"/>
                            </w:tblGrid>
                            <w:tr w:rsidR="003836BA">
                              <w:trPr>
                                <w:trHeight w:val="720"/>
                              </w:trPr>
                              <w:tc>
                                <w:tcPr>
                                  <w:tcW w:w="3405" w:type="dxa"/>
                                  <w:gridSpan w:val="3"/>
                                </w:tcPr>
                                <w:p w:rsidR="003836BA" w:rsidRDefault="00530FA2">
                                  <w:pPr>
                                    <w:pStyle w:val="TableParagraph"/>
                                    <w:spacing w:before="122"/>
                                    <w:ind w:left="227" w:right="755" w:firstLineChars="323" w:firstLine="876"/>
                                    <w:jc w:val="center"/>
                                    <w:rPr>
                                      <w:rFonts w:eastAsia="SimSun"/>
                                      <w:b/>
                                      <w:sz w:val="27"/>
                                      <w:lang w:eastAsia="zh-CN"/>
                                    </w:rPr>
                                  </w:pPr>
                                  <w:r>
                                    <w:rPr>
                                      <w:rFonts w:eastAsia="SimSun" w:hint="eastAsia"/>
                                      <w:b/>
                                      <w:sz w:val="27"/>
                                      <w:lang w:eastAsia="zh-CN"/>
                                    </w:rPr>
                                    <w:t>Function</w:t>
                                  </w:r>
                                </w:p>
                              </w:tc>
                              <w:tc>
                                <w:tcPr>
                                  <w:tcW w:w="2122" w:type="dxa"/>
                                </w:tcPr>
                                <w:p w:rsidR="003836BA" w:rsidRDefault="00530FA2">
                                  <w:pPr>
                                    <w:pStyle w:val="TableParagraph"/>
                                    <w:spacing w:before="122"/>
                                    <w:ind w:left="881" w:right="870"/>
                                    <w:jc w:val="center"/>
                                    <w:rPr>
                                      <w:b/>
                                      <w:sz w:val="27"/>
                                    </w:rPr>
                                  </w:pPr>
                                  <w:r>
                                    <w:rPr>
                                      <w:b/>
                                      <w:sz w:val="27"/>
                                    </w:rPr>
                                    <w:t>ID</w:t>
                                  </w:r>
                                </w:p>
                              </w:tc>
                              <w:tc>
                                <w:tcPr>
                                  <w:tcW w:w="2129" w:type="dxa"/>
                                </w:tcPr>
                                <w:p w:rsidR="003836BA" w:rsidRDefault="00530FA2">
                                  <w:pPr>
                                    <w:pStyle w:val="TableParagraph"/>
                                    <w:spacing w:before="100"/>
                                    <w:ind w:left="714" w:right="704"/>
                                    <w:jc w:val="center"/>
                                    <w:rPr>
                                      <w:b/>
                                      <w:sz w:val="27"/>
                                    </w:rPr>
                                  </w:pPr>
                                  <w:r>
                                    <w:rPr>
                                      <w:b/>
                                      <w:sz w:val="27"/>
                                    </w:rPr>
                                    <w:t>CMD</w:t>
                                  </w:r>
                                </w:p>
                              </w:tc>
                              <w:tc>
                                <w:tcPr>
                                  <w:tcW w:w="2016" w:type="dxa"/>
                                </w:tcPr>
                                <w:p w:rsidR="003836BA" w:rsidRDefault="00530FA2">
                                  <w:pPr>
                                    <w:pStyle w:val="TableParagraph"/>
                                    <w:spacing w:before="100"/>
                                    <w:ind w:left="679" w:right="670"/>
                                    <w:jc w:val="center"/>
                                    <w:rPr>
                                      <w:b/>
                                      <w:sz w:val="27"/>
                                    </w:rPr>
                                  </w:pPr>
                                  <w:r>
                                    <w:rPr>
                                      <w:b/>
                                      <w:sz w:val="27"/>
                                    </w:rPr>
                                    <w:t>Data</w:t>
                                  </w:r>
                                </w:p>
                              </w:tc>
                            </w:tr>
                            <w:tr w:rsidR="003836BA">
                              <w:trPr>
                                <w:trHeight w:val="721"/>
                              </w:trPr>
                              <w:tc>
                                <w:tcPr>
                                  <w:tcW w:w="3405" w:type="dxa"/>
                                  <w:gridSpan w:val="3"/>
                                </w:tcPr>
                                <w:p w:rsidR="003836BA" w:rsidRDefault="00530FA2">
                                  <w:pPr>
                                    <w:pStyle w:val="TableParagraph"/>
                                    <w:spacing w:before="126"/>
                                    <w:ind w:left="108"/>
                                    <w:rPr>
                                      <w:rFonts w:eastAsia="SimSun"/>
                                      <w:b/>
                                      <w:sz w:val="24"/>
                                      <w:lang w:eastAsia="zh-CN"/>
                                    </w:rPr>
                                  </w:pPr>
                                  <w:bookmarkStart w:id="70" w:name="_bookmark70"/>
                                  <w:bookmarkEnd w:id="70"/>
                                  <w:r>
                                    <w:rPr>
                                      <w:rFonts w:eastAsia="SimSun" w:hint="eastAsia"/>
                                      <w:b/>
                                      <w:sz w:val="24"/>
                                      <w:lang w:eastAsia="zh-CN"/>
                                    </w:rPr>
                                    <w:t>Confirm communication status</w:t>
                                  </w:r>
                                </w:p>
                              </w:tc>
                              <w:tc>
                                <w:tcPr>
                                  <w:tcW w:w="2122" w:type="dxa"/>
                                </w:tcPr>
                                <w:p w:rsidR="003836BA" w:rsidRDefault="00530FA2">
                                  <w:pPr>
                                    <w:pStyle w:val="TableParagraph"/>
                                    <w:spacing w:before="84"/>
                                    <w:ind w:left="885" w:right="869"/>
                                    <w:jc w:val="center"/>
                                    <w:rPr>
                                      <w:sz w:val="24"/>
                                    </w:rPr>
                                  </w:pPr>
                                  <w:r>
                                    <w:rPr>
                                      <w:sz w:val="24"/>
                                    </w:rPr>
                                    <w:t>0E</w:t>
                                  </w:r>
                                </w:p>
                              </w:tc>
                              <w:tc>
                                <w:tcPr>
                                  <w:tcW w:w="2129" w:type="dxa"/>
                                </w:tcPr>
                                <w:p w:rsidR="003836BA" w:rsidRDefault="00530FA2">
                                  <w:pPr>
                                    <w:pStyle w:val="TableParagraph"/>
                                    <w:spacing w:before="126"/>
                                    <w:ind w:left="714" w:right="682"/>
                                    <w:jc w:val="center"/>
                                    <w:rPr>
                                      <w:sz w:val="24"/>
                                    </w:rPr>
                                  </w:pPr>
                                  <w:r>
                                    <w:rPr>
                                      <w:sz w:val="24"/>
                                    </w:rPr>
                                    <w:t>0D</w:t>
                                  </w:r>
                                </w:p>
                              </w:tc>
                              <w:tc>
                                <w:tcPr>
                                  <w:tcW w:w="2016" w:type="dxa"/>
                                </w:tcPr>
                                <w:p w:rsidR="003836BA" w:rsidRDefault="00530FA2">
                                  <w:pPr>
                                    <w:pStyle w:val="TableParagraph"/>
                                    <w:spacing w:before="126"/>
                                    <w:ind w:left="679" w:right="661"/>
                                    <w:jc w:val="center"/>
                                    <w:rPr>
                                      <w:sz w:val="24"/>
                                    </w:rPr>
                                  </w:pPr>
                                  <w:r>
                                    <w:rPr>
                                      <w:sz w:val="24"/>
                                    </w:rPr>
                                    <w:t>01</w:t>
                                  </w:r>
                                </w:p>
                              </w:tc>
                            </w:tr>
                            <w:tr w:rsidR="003836BA">
                              <w:trPr>
                                <w:trHeight w:val="721"/>
                              </w:trPr>
                              <w:tc>
                                <w:tcPr>
                                  <w:tcW w:w="3405" w:type="dxa"/>
                                  <w:gridSpan w:val="3"/>
                                </w:tcPr>
                                <w:p w:rsidR="003836BA" w:rsidRDefault="00530FA2">
                                  <w:pPr>
                                    <w:pStyle w:val="TableParagraph"/>
                                    <w:spacing w:before="126"/>
                                    <w:ind w:left="108"/>
                                    <w:rPr>
                                      <w:rFonts w:eastAsia="SimSun"/>
                                      <w:b/>
                                      <w:sz w:val="24"/>
                                      <w:lang w:eastAsia="zh-CN"/>
                                    </w:rPr>
                                  </w:pPr>
                                  <w:bookmarkStart w:id="71" w:name="_bookmark71"/>
                                  <w:bookmarkEnd w:id="71"/>
                                  <w:r>
                                    <w:rPr>
                                      <w:rFonts w:eastAsia="SimSun" w:hint="eastAsia"/>
                                      <w:b/>
                                      <w:sz w:val="24"/>
                                      <w:lang w:eastAsia="zh-CN"/>
                                    </w:rPr>
                                    <w:t>Read version</w:t>
                                  </w:r>
                                </w:p>
                              </w:tc>
                              <w:tc>
                                <w:tcPr>
                                  <w:tcW w:w="2122" w:type="dxa"/>
                                </w:tcPr>
                                <w:p w:rsidR="003836BA" w:rsidRDefault="00530FA2">
                                  <w:pPr>
                                    <w:pStyle w:val="TableParagraph"/>
                                    <w:spacing w:before="83"/>
                                    <w:ind w:left="885" w:right="869"/>
                                    <w:jc w:val="center"/>
                                    <w:rPr>
                                      <w:sz w:val="24"/>
                                    </w:rPr>
                                  </w:pPr>
                                  <w:r>
                                    <w:rPr>
                                      <w:sz w:val="24"/>
                                    </w:rPr>
                                    <w:t>0E</w:t>
                                  </w:r>
                                </w:p>
                              </w:tc>
                              <w:tc>
                                <w:tcPr>
                                  <w:tcW w:w="2129" w:type="dxa"/>
                                </w:tcPr>
                                <w:p w:rsidR="003836BA" w:rsidRDefault="00530FA2">
                                  <w:pPr>
                                    <w:pStyle w:val="TableParagraph"/>
                                    <w:spacing w:before="126"/>
                                    <w:ind w:left="714" w:right="682"/>
                                    <w:jc w:val="center"/>
                                    <w:rPr>
                                      <w:sz w:val="24"/>
                                    </w:rPr>
                                  </w:pPr>
                                  <w:r>
                                    <w:rPr>
                                      <w:sz w:val="24"/>
                                    </w:rPr>
                                    <w:t>0D</w:t>
                                  </w:r>
                                </w:p>
                              </w:tc>
                              <w:tc>
                                <w:tcPr>
                                  <w:tcW w:w="2016" w:type="dxa"/>
                                </w:tcPr>
                                <w:p w:rsidR="003836BA" w:rsidRDefault="00530FA2">
                                  <w:pPr>
                                    <w:pStyle w:val="TableParagraph"/>
                                    <w:spacing w:before="126"/>
                                    <w:ind w:left="679" w:right="661"/>
                                    <w:jc w:val="center"/>
                                    <w:rPr>
                                      <w:sz w:val="24"/>
                                    </w:rPr>
                                  </w:pPr>
                                  <w:r>
                                    <w:rPr>
                                      <w:sz w:val="24"/>
                                    </w:rPr>
                                    <w:t>02</w:t>
                                  </w:r>
                                </w:p>
                              </w:tc>
                            </w:tr>
                            <w:tr w:rsidR="003836BA">
                              <w:trPr>
                                <w:trHeight w:val="720"/>
                              </w:trPr>
                              <w:tc>
                                <w:tcPr>
                                  <w:tcW w:w="3405" w:type="dxa"/>
                                  <w:gridSpan w:val="3"/>
                                </w:tcPr>
                                <w:p w:rsidR="003836BA" w:rsidRDefault="00530FA2">
                                  <w:pPr>
                                    <w:pStyle w:val="TableParagraph"/>
                                    <w:spacing w:before="126"/>
                                    <w:ind w:left="108"/>
                                    <w:rPr>
                                      <w:rFonts w:eastAsia="SimSun"/>
                                      <w:b/>
                                      <w:sz w:val="24"/>
                                      <w:lang w:eastAsia="zh-CN"/>
                                    </w:rPr>
                                  </w:pPr>
                                  <w:bookmarkStart w:id="72" w:name="_bookmark72"/>
                                  <w:bookmarkEnd w:id="72"/>
                                  <w:r>
                                    <w:rPr>
                                      <w:rFonts w:eastAsia="SimSun" w:hint="eastAsia"/>
                                      <w:b/>
                                      <w:sz w:val="24"/>
                                      <w:lang w:eastAsia="zh-CN"/>
                                    </w:rPr>
                                    <w:t>Read scanmode</w:t>
                                  </w:r>
                                </w:p>
                              </w:tc>
                              <w:tc>
                                <w:tcPr>
                                  <w:tcW w:w="2122" w:type="dxa"/>
                                </w:tcPr>
                                <w:p w:rsidR="003836BA" w:rsidRDefault="00530FA2">
                                  <w:pPr>
                                    <w:pStyle w:val="TableParagraph"/>
                                    <w:spacing w:before="83"/>
                                    <w:ind w:left="885" w:right="869"/>
                                    <w:jc w:val="center"/>
                                    <w:rPr>
                                      <w:sz w:val="24"/>
                                    </w:rPr>
                                  </w:pPr>
                                  <w:r>
                                    <w:rPr>
                                      <w:sz w:val="24"/>
                                    </w:rPr>
                                    <w:t>0E</w:t>
                                  </w:r>
                                </w:p>
                              </w:tc>
                              <w:tc>
                                <w:tcPr>
                                  <w:tcW w:w="2129" w:type="dxa"/>
                                </w:tcPr>
                                <w:p w:rsidR="003836BA" w:rsidRDefault="00530FA2">
                                  <w:pPr>
                                    <w:pStyle w:val="TableParagraph"/>
                                    <w:spacing w:before="126"/>
                                    <w:ind w:left="714" w:right="682"/>
                                    <w:jc w:val="center"/>
                                    <w:rPr>
                                      <w:sz w:val="24"/>
                                    </w:rPr>
                                  </w:pPr>
                                  <w:r>
                                    <w:rPr>
                                      <w:sz w:val="24"/>
                                    </w:rPr>
                                    <w:t>0D</w:t>
                                  </w:r>
                                </w:p>
                              </w:tc>
                              <w:tc>
                                <w:tcPr>
                                  <w:tcW w:w="2016" w:type="dxa"/>
                                </w:tcPr>
                                <w:p w:rsidR="003836BA" w:rsidRDefault="00530FA2">
                                  <w:pPr>
                                    <w:pStyle w:val="TableParagraph"/>
                                    <w:spacing w:before="126"/>
                                    <w:ind w:left="679" w:right="661"/>
                                    <w:jc w:val="center"/>
                                    <w:rPr>
                                      <w:sz w:val="24"/>
                                    </w:rPr>
                                  </w:pPr>
                                  <w:r>
                                    <w:rPr>
                                      <w:sz w:val="24"/>
                                    </w:rPr>
                                    <w:t>03</w:t>
                                  </w:r>
                                </w:p>
                              </w:tc>
                            </w:tr>
                            <w:tr w:rsidR="003836BA">
                              <w:trPr>
                                <w:trHeight w:val="714"/>
                              </w:trPr>
                              <w:tc>
                                <w:tcPr>
                                  <w:tcW w:w="3405" w:type="dxa"/>
                                  <w:gridSpan w:val="3"/>
                                </w:tcPr>
                                <w:p w:rsidR="003836BA" w:rsidRDefault="00530FA2">
                                  <w:pPr>
                                    <w:pStyle w:val="TableParagraph"/>
                                    <w:spacing w:before="126"/>
                                    <w:ind w:left="108"/>
                                    <w:rPr>
                                      <w:rFonts w:eastAsia="SimSun"/>
                                      <w:b/>
                                      <w:sz w:val="24"/>
                                      <w:lang w:val="en-US" w:eastAsia="zh-CN"/>
                                    </w:rPr>
                                  </w:pPr>
                                  <w:bookmarkStart w:id="73" w:name="_bookmark73"/>
                                  <w:bookmarkEnd w:id="73"/>
                                  <w:r>
                                    <w:rPr>
                                      <w:rFonts w:eastAsia="SimSun" w:hint="eastAsia"/>
                                      <w:b/>
                                      <w:sz w:val="24"/>
                                      <w:lang w:eastAsia="zh-CN"/>
                                    </w:rPr>
                                    <w:t>Read scan</w:t>
                                  </w:r>
                                  <w:r>
                                    <w:rPr>
                                      <w:rFonts w:eastAsia="SimSun" w:hint="eastAsia"/>
                                      <w:b/>
                                      <w:sz w:val="24"/>
                                      <w:lang w:val="en-US" w:eastAsia="zh-CN"/>
                                    </w:rPr>
                                    <w:t xml:space="preserve"> status</w:t>
                                  </w:r>
                                </w:p>
                              </w:tc>
                              <w:tc>
                                <w:tcPr>
                                  <w:tcW w:w="2122" w:type="dxa"/>
                                </w:tcPr>
                                <w:p w:rsidR="003836BA" w:rsidRDefault="00530FA2">
                                  <w:pPr>
                                    <w:pStyle w:val="TableParagraph"/>
                                    <w:spacing w:before="84"/>
                                    <w:ind w:left="885" w:right="869"/>
                                    <w:jc w:val="center"/>
                                    <w:rPr>
                                      <w:sz w:val="24"/>
                                    </w:rPr>
                                  </w:pPr>
                                  <w:r>
                                    <w:rPr>
                                      <w:sz w:val="24"/>
                                    </w:rPr>
                                    <w:t>0E</w:t>
                                  </w:r>
                                </w:p>
                              </w:tc>
                              <w:tc>
                                <w:tcPr>
                                  <w:tcW w:w="2129" w:type="dxa"/>
                                </w:tcPr>
                                <w:p w:rsidR="003836BA" w:rsidRDefault="00530FA2">
                                  <w:pPr>
                                    <w:pStyle w:val="TableParagraph"/>
                                    <w:spacing w:before="126"/>
                                    <w:ind w:left="714" w:right="682"/>
                                    <w:jc w:val="center"/>
                                    <w:rPr>
                                      <w:sz w:val="24"/>
                                    </w:rPr>
                                  </w:pPr>
                                  <w:r>
                                    <w:rPr>
                                      <w:sz w:val="24"/>
                                    </w:rPr>
                                    <w:t>0D</w:t>
                                  </w:r>
                                </w:p>
                              </w:tc>
                              <w:tc>
                                <w:tcPr>
                                  <w:tcW w:w="2016" w:type="dxa"/>
                                </w:tcPr>
                                <w:p w:rsidR="003836BA" w:rsidRDefault="00530FA2">
                                  <w:pPr>
                                    <w:pStyle w:val="TableParagraph"/>
                                    <w:spacing w:before="126"/>
                                    <w:ind w:left="679" w:right="661"/>
                                    <w:jc w:val="center"/>
                                    <w:rPr>
                                      <w:sz w:val="24"/>
                                    </w:rPr>
                                  </w:pPr>
                                  <w:r>
                                    <w:rPr>
                                      <w:sz w:val="24"/>
                                    </w:rPr>
                                    <w:t>04</w:t>
                                  </w:r>
                                </w:p>
                              </w:tc>
                            </w:tr>
                            <w:tr w:rsidR="003836BA">
                              <w:trPr>
                                <w:trHeight w:val="720"/>
                              </w:trPr>
                              <w:tc>
                                <w:tcPr>
                                  <w:tcW w:w="3405" w:type="dxa"/>
                                  <w:gridSpan w:val="3"/>
                                </w:tcPr>
                                <w:p w:rsidR="003836BA" w:rsidRDefault="00530FA2">
                                  <w:pPr>
                                    <w:pStyle w:val="TableParagraph"/>
                                    <w:spacing w:before="133"/>
                                    <w:ind w:left="108"/>
                                    <w:rPr>
                                      <w:b/>
                                      <w:sz w:val="24"/>
                                    </w:rPr>
                                  </w:pPr>
                                  <w:bookmarkStart w:id="74" w:name="_bookmark74"/>
                                  <w:bookmarkEnd w:id="74"/>
                                  <w:r>
                                    <w:rPr>
                                      <w:rFonts w:eastAsia="SimSun" w:hint="eastAsia"/>
                                      <w:b/>
                                      <w:sz w:val="24"/>
                                      <w:lang w:val="en-US" w:eastAsia="zh-CN"/>
                                    </w:rPr>
                                    <w:t>Read decode result</w:t>
                                  </w:r>
                                </w:p>
                              </w:tc>
                              <w:tc>
                                <w:tcPr>
                                  <w:tcW w:w="2122" w:type="dxa"/>
                                </w:tcPr>
                                <w:p w:rsidR="003836BA" w:rsidRDefault="00530FA2">
                                  <w:pPr>
                                    <w:pStyle w:val="TableParagraph"/>
                                    <w:spacing w:before="90"/>
                                    <w:ind w:left="885" w:right="869"/>
                                    <w:jc w:val="center"/>
                                    <w:rPr>
                                      <w:sz w:val="24"/>
                                    </w:rPr>
                                  </w:pPr>
                                  <w:r>
                                    <w:rPr>
                                      <w:sz w:val="24"/>
                                    </w:rPr>
                                    <w:t>0E</w:t>
                                  </w:r>
                                </w:p>
                              </w:tc>
                              <w:tc>
                                <w:tcPr>
                                  <w:tcW w:w="2129" w:type="dxa"/>
                                </w:tcPr>
                                <w:p w:rsidR="003836BA" w:rsidRDefault="00530FA2">
                                  <w:pPr>
                                    <w:pStyle w:val="TableParagraph"/>
                                    <w:spacing w:before="133"/>
                                    <w:ind w:left="714" w:right="682"/>
                                    <w:jc w:val="center"/>
                                    <w:rPr>
                                      <w:sz w:val="24"/>
                                    </w:rPr>
                                  </w:pPr>
                                  <w:r>
                                    <w:rPr>
                                      <w:sz w:val="24"/>
                                    </w:rPr>
                                    <w:t>0D</w:t>
                                  </w:r>
                                </w:p>
                              </w:tc>
                              <w:tc>
                                <w:tcPr>
                                  <w:tcW w:w="2016" w:type="dxa"/>
                                </w:tcPr>
                                <w:p w:rsidR="003836BA" w:rsidRDefault="00530FA2">
                                  <w:pPr>
                                    <w:pStyle w:val="TableParagraph"/>
                                    <w:spacing w:before="133"/>
                                    <w:ind w:left="679" w:right="661"/>
                                    <w:jc w:val="center"/>
                                    <w:rPr>
                                      <w:sz w:val="24"/>
                                    </w:rPr>
                                  </w:pPr>
                                  <w:r>
                                    <w:rPr>
                                      <w:sz w:val="24"/>
                                    </w:rPr>
                                    <w:t>05</w:t>
                                  </w:r>
                                </w:p>
                              </w:tc>
                            </w:tr>
                            <w:tr w:rsidR="003836BA">
                              <w:trPr>
                                <w:trHeight w:val="720"/>
                              </w:trPr>
                              <w:tc>
                                <w:tcPr>
                                  <w:tcW w:w="1703" w:type="dxa"/>
                                  <w:vMerge w:val="restart"/>
                                </w:tcPr>
                                <w:p w:rsidR="003836BA" w:rsidRDefault="003836BA">
                                  <w:pPr>
                                    <w:pStyle w:val="TableParagraph"/>
                                    <w:spacing w:before="17"/>
                                    <w:rPr>
                                      <w:b/>
                                      <w:sz w:val="26"/>
                                    </w:rPr>
                                  </w:pPr>
                                </w:p>
                                <w:p w:rsidR="003836BA" w:rsidRDefault="00530FA2">
                                  <w:pPr>
                                    <w:pStyle w:val="TableParagraph"/>
                                    <w:ind w:left="108"/>
                                    <w:rPr>
                                      <w:rFonts w:eastAsia="SimSun"/>
                                      <w:b/>
                                      <w:sz w:val="24"/>
                                      <w:lang w:val="en-US" w:eastAsia="zh-CN"/>
                                    </w:rPr>
                                  </w:pPr>
                                  <w:bookmarkStart w:id="75" w:name="_bookmark75"/>
                                  <w:bookmarkEnd w:id="75"/>
                                  <w:r>
                                    <w:rPr>
                                      <w:b/>
                                      <w:sz w:val="24"/>
                                    </w:rPr>
                                    <w:t xml:space="preserve">ACK </w:t>
                                  </w:r>
                                  <w:r>
                                    <w:rPr>
                                      <w:rFonts w:eastAsia="SimSun" w:hint="eastAsia"/>
                                      <w:b/>
                                      <w:sz w:val="24"/>
                                      <w:lang w:val="en-US" w:eastAsia="zh-CN"/>
                                    </w:rPr>
                                    <w:t xml:space="preserve"> feedback</w:t>
                                  </w:r>
                                </w:p>
                              </w:tc>
                              <w:tc>
                                <w:tcPr>
                                  <w:tcW w:w="1702" w:type="dxa"/>
                                  <w:gridSpan w:val="2"/>
                                </w:tcPr>
                                <w:p w:rsidR="003836BA" w:rsidRDefault="00530FA2">
                                  <w:pPr>
                                    <w:pStyle w:val="TableParagraph"/>
                                    <w:spacing w:before="91"/>
                                    <w:ind w:left="587" w:right="585"/>
                                    <w:jc w:val="center"/>
                                    <w:rPr>
                                      <w:rFonts w:eastAsia="SimSun"/>
                                      <w:sz w:val="24"/>
                                      <w:lang w:eastAsia="zh-CN"/>
                                    </w:rPr>
                                  </w:pPr>
                                  <w:r>
                                    <w:rPr>
                                      <w:rFonts w:eastAsia="SimSun" w:hint="eastAsia"/>
                                      <w:sz w:val="24"/>
                                      <w:lang w:eastAsia="zh-CN"/>
                                    </w:rPr>
                                    <w:t>Turn on</w:t>
                                  </w:r>
                                </w:p>
                              </w:tc>
                              <w:tc>
                                <w:tcPr>
                                  <w:tcW w:w="2122" w:type="dxa"/>
                                </w:tcPr>
                                <w:p w:rsidR="003836BA" w:rsidRDefault="00530FA2">
                                  <w:pPr>
                                    <w:pStyle w:val="TableParagraph"/>
                                    <w:spacing w:before="91"/>
                                    <w:ind w:left="885" w:right="860"/>
                                    <w:jc w:val="center"/>
                                    <w:rPr>
                                      <w:sz w:val="24"/>
                                    </w:rPr>
                                  </w:pPr>
                                  <w:r>
                                    <w:rPr>
                                      <w:sz w:val="24"/>
                                    </w:rPr>
                                    <w:t>A0</w:t>
                                  </w:r>
                                </w:p>
                              </w:tc>
                              <w:tc>
                                <w:tcPr>
                                  <w:tcW w:w="2129" w:type="dxa"/>
                                </w:tcPr>
                                <w:p w:rsidR="003836BA" w:rsidRDefault="00530FA2">
                                  <w:pPr>
                                    <w:pStyle w:val="TableParagraph"/>
                                    <w:spacing w:before="133"/>
                                    <w:ind w:left="714" w:right="682"/>
                                    <w:jc w:val="center"/>
                                    <w:rPr>
                                      <w:sz w:val="24"/>
                                    </w:rPr>
                                  </w:pPr>
                                  <w:r>
                                    <w:rPr>
                                      <w:sz w:val="24"/>
                                    </w:rPr>
                                    <w:t>00</w:t>
                                  </w:r>
                                </w:p>
                              </w:tc>
                              <w:tc>
                                <w:tcPr>
                                  <w:tcW w:w="2016" w:type="dxa"/>
                                </w:tcPr>
                                <w:p w:rsidR="003836BA" w:rsidRDefault="00530FA2">
                                  <w:pPr>
                                    <w:pStyle w:val="TableParagraph"/>
                                    <w:spacing w:before="133"/>
                                    <w:ind w:left="679" w:right="661"/>
                                    <w:jc w:val="center"/>
                                    <w:rPr>
                                      <w:sz w:val="24"/>
                                    </w:rPr>
                                  </w:pPr>
                                  <w:r>
                                    <w:rPr>
                                      <w:sz w:val="24"/>
                                    </w:rPr>
                                    <w:t>01</w:t>
                                  </w:r>
                                </w:p>
                              </w:tc>
                            </w:tr>
                            <w:tr w:rsidR="003836BA">
                              <w:trPr>
                                <w:trHeight w:val="720"/>
                              </w:trPr>
                              <w:tc>
                                <w:tcPr>
                                  <w:tcW w:w="1703" w:type="dxa"/>
                                  <w:vMerge/>
                                  <w:tcBorders>
                                    <w:top w:val="nil"/>
                                  </w:tcBorders>
                                </w:tcPr>
                                <w:p w:rsidR="003836BA" w:rsidRDefault="003836BA">
                                  <w:pPr>
                                    <w:rPr>
                                      <w:sz w:val="2"/>
                                      <w:szCs w:val="2"/>
                                    </w:rPr>
                                  </w:pPr>
                                </w:p>
                              </w:tc>
                              <w:tc>
                                <w:tcPr>
                                  <w:tcW w:w="1702" w:type="dxa"/>
                                  <w:gridSpan w:val="2"/>
                                </w:tcPr>
                                <w:p w:rsidR="003836BA" w:rsidRDefault="00530FA2">
                                  <w:pPr>
                                    <w:pStyle w:val="TableParagraph"/>
                                    <w:spacing w:before="90"/>
                                    <w:ind w:left="227" w:right="152" w:hanging="7"/>
                                    <w:jc w:val="center"/>
                                    <w:rPr>
                                      <w:rFonts w:eastAsia="SimSun"/>
                                      <w:sz w:val="24"/>
                                      <w:lang w:eastAsia="zh-CN"/>
                                    </w:rPr>
                                  </w:pPr>
                                  <w:r>
                                    <w:rPr>
                                      <w:rFonts w:eastAsia="SimSun" w:hint="eastAsia"/>
                                      <w:sz w:val="24"/>
                                      <w:lang w:eastAsia="zh-CN"/>
                                    </w:rPr>
                                    <w:t>TURN OFF</w:t>
                                  </w:r>
                                </w:p>
                              </w:tc>
                              <w:tc>
                                <w:tcPr>
                                  <w:tcW w:w="2122" w:type="dxa"/>
                                </w:tcPr>
                                <w:p w:rsidR="003836BA" w:rsidRDefault="00530FA2">
                                  <w:pPr>
                                    <w:pStyle w:val="TableParagraph"/>
                                    <w:spacing w:before="90"/>
                                    <w:ind w:left="885" w:right="860"/>
                                    <w:jc w:val="center"/>
                                    <w:rPr>
                                      <w:sz w:val="24"/>
                                    </w:rPr>
                                  </w:pPr>
                                  <w:r>
                                    <w:rPr>
                                      <w:sz w:val="24"/>
                                    </w:rPr>
                                    <w:t>A0</w:t>
                                  </w:r>
                                </w:p>
                              </w:tc>
                              <w:tc>
                                <w:tcPr>
                                  <w:tcW w:w="2129" w:type="dxa"/>
                                </w:tcPr>
                                <w:p w:rsidR="003836BA" w:rsidRDefault="00530FA2">
                                  <w:pPr>
                                    <w:pStyle w:val="TableParagraph"/>
                                    <w:spacing w:before="133"/>
                                    <w:ind w:left="714" w:right="682"/>
                                    <w:jc w:val="center"/>
                                    <w:rPr>
                                      <w:sz w:val="24"/>
                                    </w:rPr>
                                  </w:pPr>
                                  <w:r>
                                    <w:rPr>
                                      <w:sz w:val="24"/>
                                    </w:rPr>
                                    <w:t>00</w:t>
                                  </w:r>
                                </w:p>
                              </w:tc>
                              <w:tc>
                                <w:tcPr>
                                  <w:tcW w:w="2016" w:type="dxa"/>
                                </w:tcPr>
                                <w:p w:rsidR="003836BA" w:rsidRDefault="00530FA2">
                                  <w:pPr>
                                    <w:pStyle w:val="TableParagraph"/>
                                    <w:spacing w:before="133"/>
                                    <w:ind w:left="679" w:right="661"/>
                                    <w:jc w:val="center"/>
                                    <w:rPr>
                                      <w:sz w:val="24"/>
                                    </w:rPr>
                                  </w:pPr>
                                  <w:r>
                                    <w:rPr>
                                      <w:sz w:val="24"/>
                                    </w:rPr>
                                    <w:t>00</w:t>
                                  </w:r>
                                </w:p>
                              </w:tc>
                            </w:tr>
                            <w:tr w:rsidR="003836BA">
                              <w:trPr>
                                <w:trHeight w:val="720"/>
                              </w:trPr>
                              <w:tc>
                                <w:tcPr>
                                  <w:tcW w:w="1703" w:type="dxa"/>
                                  <w:vMerge w:val="restart"/>
                                </w:tcPr>
                                <w:p w:rsidR="003836BA" w:rsidRDefault="003836BA">
                                  <w:pPr>
                                    <w:pStyle w:val="TableParagraph"/>
                                    <w:spacing w:before="17"/>
                                    <w:rPr>
                                      <w:b/>
                                      <w:sz w:val="26"/>
                                    </w:rPr>
                                  </w:pPr>
                                </w:p>
                                <w:p w:rsidR="003836BA" w:rsidRDefault="00530FA2">
                                  <w:pPr>
                                    <w:pStyle w:val="TableParagraph"/>
                                    <w:ind w:left="108"/>
                                    <w:rPr>
                                      <w:rFonts w:eastAsia="SimSun"/>
                                      <w:b/>
                                      <w:sz w:val="24"/>
                                      <w:lang w:val="en-US" w:eastAsia="zh-CN"/>
                                    </w:rPr>
                                  </w:pPr>
                                  <w:bookmarkStart w:id="76" w:name="_bookmark76"/>
                                  <w:bookmarkEnd w:id="76"/>
                                  <w:r>
                                    <w:rPr>
                                      <w:rFonts w:eastAsia="SimSun" w:hint="eastAsia"/>
                                      <w:b/>
                                      <w:sz w:val="24"/>
                                      <w:lang w:val="en-US" w:eastAsia="zh-CN"/>
                                    </w:rPr>
                                    <w:t>Scan control</w:t>
                                  </w:r>
                                </w:p>
                              </w:tc>
                              <w:tc>
                                <w:tcPr>
                                  <w:tcW w:w="1702" w:type="dxa"/>
                                  <w:gridSpan w:val="2"/>
                                </w:tcPr>
                                <w:p w:rsidR="003836BA" w:rsidRDefault="00530FA2">
                                  <w:pPr>
                                    <w:pStyle w:val="TableParagraph"/>
                                    <w:spacing w:before="91"/>
                                    <w:ind w:left="371"/>
                                    <w:rPr>
                                      <w:sz w:val="24"/>
                                    </w:rPr>
                                  </w:pPr>
                                  <w:r>
                                    <w:rPr>
                                      <w:rFonts w:eastAsia="SimSun" w:hint="eastAsia"/>
                                      <w:sz w:val="24"/>
                                      <w:lang w:val="en-US" w:eastAsia="zh-CN"/>
                                    </w:rPr>
                                    <w:t>Start scan</w:t>
                                  </w:r>
                                </w:p>
                              </w:tc>
                              <w:tc>
                                <w:tcPr>
                                  <w:tcW w:w="2122" w:type="dxa"/>
                                </w:tcPr>
                                <w:p w:rsidR="003836BA" w:rsidRDefault="00530FA2">
                                  <w:pPr>
                                    <w:pStyle w:val="TableParagraph"/>
                                    <w:spacing w:before="91"/>
                                    <w:ind w:left="885" w:right="860"/>
                                    <w:jc w:val="center"/>
                                    <w:rPr>
                                      <w:sz w:val="24"/>
                                    </w:rPr>
                                  </w:pPr>
                                  <w:r>
                                    <w:rPr>
                                      <w:sz w:val="24"/>
                                    </w:rPr>
                                    <w:t>A0</w:t>
                                  </w:r>
                                </w:p>
                              </w:tc>
                              <w:tc>
                                <w:tcPr>
                                  <w:tcW w:w="2129" w:type="dxa"/>
                                </w:tcPr>
                                <w:p w:rsidR="003836BA" w:rsidRDefault="00530FA2">
                                  <w:pPr>
                                    <w:pStyle w:val="TableParagraph"/>
                                    <w:spacing w:before="133"/>
                                    <w:ind w:left="714" w:right="682"/>
                                    <w:jc w:val="center"/>
                                    <w:rPr>
                                      <w:sz w:val="24"/>
                                    </w:rPr>
                                  </w:pPr>
                                  <w:r>
                                    <w:rPr>
                                      <w:sz w:val="24"/>
                                    </w:rPr>
                                    <w:t>01</w:t>
                                  </w:r>
                                </w:p>
                              </w:tc>
                              <w:tc>
                                <w:tcPr>
                                  <w:tcW w:w="2016" w:type="dxa"/>
                                </w:tcPr>
                                <w:p w:rsidR="003836BA" w:rsidRDefault="00530FA2">
                                  <w:pPr>
                                    <w:pStyle w:val="TableParagraph"/>
                                    <w:spacing w:before="133"/>
                                    <w:ind w:left="679" w:right="661"/>
                                    <w:jc w:val="center"/>
                                    <w:rPr>
                                      <w:sz w:val="24"/>
                                    </w:rPr>
                                  </w:pPr>
                                  <w:r>
                                    <w:rPr>
                                      <w:sz w:val="24"/>
                                    </w:rPr>
                                    <w:t>01</w:t>
                                  </w:r>
                                </w:p>
                              </w:tc>
                            </w:tr>
                            <w:tr w:rsidR="003836BA">
                              <w:trPr>
                                <w:trHeight w:val="721"/>
                              </w:trPr>
                              <w:tc>
                                <w:tcPr>
                                  <w:tcW w:w="1703" w:type="dxa"/>
                                  <w:vMerge/>
                                  <w:tcBorders>
                                    <w:top w:val="nil"/>
                                  </w:tcBorders>
                                </w:tcPr>
                                <w:p w:rsidR="003836BA" w:rsidRDefault="003836BA">
                                  <w:pPr>
                                    <w:rPr>
                                      <w:sz w:val="2"/>
                                      <w:szCs w:val="2"/>
                                    </w:rPr>
                                  </w:pPr>
                                </w:p>
                              </w:tc>
                              <w:tc>
                                <w:tcPr>
                                  <w:tcW w:w="1702" w:type="dxa"/>
                                  <w:gridSpan w:val="2"/>
                                </w:tcPr>
                                <w:p w:rsidR="003836BA" w:rsidRDefault="00530FA2">
                                  <w:pPr>
                                    <w:pStyle w:val="TableParagraph"/>
                                    <w:spacing w:before="91"/>
                                    <w:ind w:left="371"/>
                                    <w:rPr>
                                      <w:sz w:val="24"/>
                                    </w:rPr>
                                  </w:pPr>
                                  <w:r>
                                    <w:rPr>
                                      <w:rFonts w:eastAsia="SimSun" w:hint="eastAsia"/>
                                      <w:sz w:val="24"/>
                                      <w:lang w:val="en-US" w:eastAsia="zh-CN"/>
                                    </w:rPr>
                                    <w:t>Stop scan</w:t>
                                  </w:r>
                                </w:p>
                              </w:tc>
                              <w:tc>
                                <w:tcPr>
                                  <w:tcW w:w="2122" w:type="dxa"/>
                                </w:tcPr>
                                <w:p w:rsidR="003836BA" w:rsidRDefault="00530FA2">
                                  <w:pPr>
                                    <w:pStyle w:val="TableParagraph"/>
                                    <w:spacing w:before="91"/>
                                    <w:ind w:left="885" w:right="860"/>
                                    <w:jc w:val="center"/>
                                    <w:rPr>
                                      <w:sz w:val="24"/>
                                    </w:rPr>
                                  </w:pPr>
                                  <w:r>
                                    <w:rPr>
                                      <w:sz w:val="24"/>
                                    </w:rPr>
                                    <w:t>A0</w:t>
                                  </w:r>
                                </w:p>
                              </w:tc>
                              <w:tc>
                                <w:tcPr>
                                  <w:tcW w:w="2129" w:type="dxa"/>
                                </w:tcPr>
                                <w:p w:rsidR="003836BA" w:rsidRDefault="00530FA2">
                                  <w:pPr>
                                    <w:pStyle w:val="TableParagraph"/>
                                    <w:spacing w:before="133"/>
                                    <w:ind w:left="714" w:right="682"/>
                                    <w:jc w:val="center"/>
                                    <w:rPr>
                                      <w:sz w:val="24"/>
                                    </w:rPr>
                                  </w:pPr>
                                  <w:r>
                                    <w:rPr>
                                      <w:sz w:val="24"/>
                                    </w:rPr>
                                    <w:t>01</w:t>
                                  </w:r>
                                </w:p>
                              </w:tc>
                              <w:tc>
                                <w:tcPr>
                                  <w:tcW w:w="2016" w:type="dxa"/>
                                </w:tcPr>
                                <w:p w:rsidR="003836BA" w:rsidRDefault="00530FA2">
                                  <w:pPr>
                                    <w:pStyle w:val="TableParagraph"/>
                                    <w:spacing w:before="133"/>
                                    <w:ind w:left="679" w:right="661"/>
                                    <w:jc w:val="center"/>
                                    <w:rPr>
                                      <w:sz w:val="24"/>
                                    </w:rPr>
                                  </w:pPr>
                                  <w:r>
                                    <w:rPr>
                                      <w:sz w:val="24"/>
                                    </w:rPr>
                                    <w:t>00</w:t>
                                  </w:r>
                                </w:p>
                              </w:tc>
                            </w:tr>
                            <w:tr w:rsidR="003836BA">
                              <w:trPr>
                                <w:trHeight w:val="721"/>
                              </w:trPr>
                              <w:tc>
                                <w:tcPr>
                                  <w:tcW w:w="3405" w:type="dxa"/>
                                  <w:gridSpan w:val="3"/>
                                </w:tcPr>
                                <w:p w:rsidR="003836BA" w:rsidRDefault="00530FA2">
                                  <w:pPr>
                                    <w:pStyle w:val="TableParagraph"/>
                                    <w:spacing w:before="126"/>
                                    <w:ind w:firstLineChars="100" w:firstLine="241"/>
                                    <w:jc w:val="both"/>
                                    <w:rPr>
                                      <w:rFonts w:eastAsia="SimSun"/>
                                      <w:b/>
                                      <w:sz w:val="24"/>
                                      <w:lang w:val="en-US" w:eastAsia="zh-CN"/>
                                    </w:rPr>
                                  </w:pPr>
                                  <w:bookmarkStart w:id="77" w:name="_bookmark77"/>
                                  <w:bookmarkEnd w:id="77"/>
                                  <w:r>
                                    <w:rPr>
                                      <w:rFonts w:eastAsia="SimSun" w:hint="eastAsia"/>
                                      <w:b/>
                                      <w:sz w:val="24"/>
                                      <w:lang w:val="en-US" w:eastAsia="zh-CN"/>
                                    </w:rPr>
                                    <w:t>Storage setting</w:t>
                                  </w:r>
                                </w:p>
                              </w:tc>
                              <w:tc>
                                <w:tcPr>
                                  <w:tcW w:w="2122" w:type="dxa"/>
                                </w:tcPr>
                                <w:p w:rsidR="003836BA" w:rsidRDefault="00530FA2">
                                  <w:pPr>
                                    <w:pStyle w:val="TableParagraph"/>
                                    <w:spacing w:before="90"/>
                                    <w:ind w:left="885" w:right="860"/>
                                    <w:jc w:val="center"/>
                                    <w:rPr>
                                      <w:sz w:val="24"/>
                                    </w:rPr>
                                  </w:pPr>
                                  <w:r>
                                    <w:rPr>
                                      <w:sz w:val="24"/>
                                    </w:rPr>
                                    <w:t>A0</w:t>
                                  </w:r>
                                </w:p>
                              </w:tc>
                              <w:tc>
                                <w:tcPr>
                                  <w:tcW w:w="2129" w:type="dxa"/>
                                </w:tcPr>
                                <w:p w:rsidR="003836BA" w:rsidRDefault="00530FA2">
                                  <w:pPr>
                                    <w:pStyle w:val="TableParagraph"/>
                                    <w:spacing w:before="126"/>
                                    <w:ind w:left="714" w:right="682"/>
                                    <w:jc w:val="center"/>
                                    <w:rPr>
                                      <w:sz w:val="24"/>
                                    </w:rPr>
                                  </w:pPr>
                                  <w:r>
                                    <w:rPr>
                                      <w:sz w:val="24"/>
                                    </w:rPr>
                                    <w:t>08</w:t>
                                  </w:r>
                                </w:p>
                              </w:tc>
                              <w:tc>
                                <w:tcPr>
                                  <w:tcW w:w="2016" w:type="dxa"/>
                                </w:tcPr>
                                <w:p w:rsidR="003836BA" w:rsidRDefault="00530FA2">
                                  <w:pPr>
                                    <w:pStyle w:val="TableParagraph"/>
                                    <w:spacing w:before="126"/>
                                    <w:ind w:left="679" w:right="661"/>
                                    <w:jc w:val="center"/>
                                    <w:rPr>
                                      <w:sz w:val="24"/>
                                    </w:rPr>
                                  </w:pPr>
                                  <w:r>
                                    <w:rPr>
                                      <w:sz w:val="24"/>
                                    </w:rPr>
                                    <w:t>01</w:t>
                                  </w:r>
                                </w:p>
                              </w:tc>
                            </w:tr>
                            <w:tr w:rsidR="003836BA">
                              <w:trPr>
                                <w:trHeight w:val="720"/>
                              </w:trPr>
                              <w:tc>
                                <w:tcPr>
                                  <w:tcW w:w="3405" w:type="dxa"/>
                                  <w:gridSpan w:val="3"/>
                                </w:tcPr>
                                <w:p w:rsidR="003836BA" w:rsidRDefault="00530FA2">
                                  <w:pPr>
                                    <w:pStyle w:val="TableParagraph"/>
                                    <w:spacing w:before="126"/>
                                    <w:ind w:left="108"/>
                                    <w:rPr>
                                      <w:rFonts w:eastAsia="SimSun"/>
                                      <w:b/>
                                      <w:sz w:val="24"/>
                                      <w:lang w:eastAsia="zh-CN"/>
                                    </w:rPr>
                                  </w:pPr>
                                  <w:bookmarkStart w:id="78" w:name="_bookmark78"/>
                                  <w:bookmarkEnd w:id="78"/>
                                  <w:r>
                                    <w:rPr>
                                      <w:rFonts w:eastAsia="SimSun" w:hint="eastAsia"/>
                                      <w:b/>
                                      <w:sz w:val="24"/>
                                      <w:lang w:val="en-US" w:eastAsia="zh-CN"/>
                                    </w:rPr>
                                    <w:t>Restore d</w:t>
                                  </w:r>
                                  <w:r>
                                    <w:rPr>
                                      <w:rFonts w:eastAsia="SimSun" w:hint="eastAsia"/>
                                      <w:b/>
                                      <w:sz w:val="24"/>
                                      <w:lang w:eastAsia="zh-CN"/>
                                    </w:rPr>
                                    <w:t>efault</w:t>
                                  </w:r>
                                </w:p>
                              </w:tc>
                              <w:tc>
                                <w:tcPr>
                                  <w:tcW w:w="2122" w:type="dxa"/>
                                </w:tcPr>
                                <w:p w:rsidR="003836BA" w:rsidRDefault="00530FA2">
                                  <w:pPr>
                                    <w:pStyle w:val="TableParagraph"/>
                                    <w:spacing w:before="90"/>
                                    <w:ind w:left="885" w:right="860"/>
                                    <w:jc w:val="center"/>
                                    <w:rPr>
                                      <w:sz w:val="24"/>
                                    </w:rPr>
                                  </w:pPr>
                                  <w:r>
                                    <w:rPr>
                                      <w:sz w:val="24"/>
                                    </w:rPr>
                                    <w:t>A1</w:t>
                                  </w:r>
                                </w:p>
                              </w:tc>
                              <w:tc>
                                <w:tcPr>
                                  <w:tcW w:w="2129" w:type="dxa"/>
                                </w:tcPr>
                                <w:p w:rsidR="003836BA" w:rsidRDefault="00530FA2">
                                  <w:pPr>
                                    <w:pStyle w:val="TableParagraph"/>
                                    <w:spacing w:before="126"/>
                                    <w:ind w:left="714" w:right="682"/>
                                    <w:jc w:val="center"/>
                                    <w:rPr>
                                      <w:sz w:val="24"/>
                                    </w:rPr>
                                  </w:pPr>
                                  <w:r>
                                    <w:rPr>
                                      <w:sz w:val="24"/>
                                    </w:rPr>
                                    <w:t>01</w:t>
                                  </w:r>
                                </w:p>
                              </w:tc>
                              <w:tc>
                                <w:tcPr>
                                  <w:tcW w:w="2016" w:type="dxa"/>
                                </w:tcPr>
                                <w:p w:rsidR="003836BA" w:rsidRDefault="00530FA2">
                                  <w:pPr>
                                    <w:pStyle w:val="TableParagraph"/>
                                    <w:spacing w:before="126"/>
                                    <w:ind w:left="679" w:right="656"/>
                                    <w:jc w:val="center"/>
                                    <w:rPr>
                                      <w:sz w:val="24"/>
                                    </w:rPr>
                                  </w:pPr>
                                  <w:r>
                                    <w:rPr>
                                      <w:sz w:val="24"/>
                                    </w:rPr>
                                    <w:t>0x0F</w:t>
                                  </w:r>
                                </w:p>
                              </w:tc>
                            </w:tr>
                            <w:tr w:rsidR="003836BA">
                              <w:trPr>
                                <w:trHeight w:val="721"/>
                              </w:trPr>
                              <w:tc>
                                <w:tcPr>
                                  <w:tcW w:w="1986" w:type="dxa"/>
                                  <w:gridSpan w:val="2"/>
                                  <w:vMerge w:val="restart"/>
                                </w:tcPr>
                                <w:p w:rsidR="003836BA" w:rsidRDefault="003836BA">
                                  <w:pPr>
                                    <w:pStyle w:val="TableParagraph"/>
                                    <w:spacing w:before="1"/>
                                    <w:rPr>
                                      <w:b/>
                                      <w:sz w:val="45"/>
                                    </w:rPr>
                                  </w:pPr>
                                </w:p>
                                <w:p w:rsidR="003836BA" w:rsidRDefault="00530FA2">
                                  <w:pPr>
                                    <w:pStyle w:val="TableParagraph"/>
                                    <w:ind w:left="108"/>
                                    <w:rPr>
                                      <w:rFonts w:eastAsia="SimSun"/>
                                      <w:b/>
                                      <w:sz w:val="24"/>
                                      <w:lang w:eastAsia="zh-CN"/>
                                    </w:rPr>
                                  </w:pPr>
                                  <w:bookmarkStart w:id="79" w:name="_bookmark79"/>
                                  <w:bookmarkEnd w:id="79"/>
                                  <w:r>
                                    <w:rPr>
                                      <w:rFonts w:eastAsia="SimSun" w:hint="eastAsia"/>
                                      <w:b/>
                                      <w:sz w:val="24"/>
                                      <w:lang w:val="en-US" w:eastAsia="zh-CN"/>
                                    </w:rPr>
                                    <w:t xml:space="preserve">Scan </w:t>
                                  </w:r>
                                  <w:r>
                                    <w:rPr>
                                      <w:rFonts w:eastAsia="SimSun" w:hint="eastAsia"/>
                                      <w:b/>
                                      <w:sz w:val="24"/>
                                      <w:lang w:eastAsia="zh-CN"/>
                                    </w:rPr>
                                    <w:t>mode</w:t>
                                  </w:r>
                                </w:p>
                              </w:tc>
                              <w:tc>
                                <w:tcPr>
                                  <w:tcW w:w="1419" w:type="dxa"/>
                                </w:tcPr>
                                <w:p w:rsidR="003836BA" w:rsidRDefault="00530FA2">
                                  <w:pPr>
                                    <w:pStyle w:val="TableParagraph"/>
                                    <w:spacing w:before="84"/>
                                    <w:ind w:left="91" w:right="75"/>
                                    <w:jc w:val="center"/>
                                    <w:rPr>
                                      <w:sz w:val="24"/>
                                    </w:rPr>
                                  </w:pPr>
                                  <w:r>
                                    <w:rPr>
                                      <w:rFonts w:eastAsia="SimSun" w:hint="eastAsia"/>
                                      <w:sz w:val="24"/>
                                      <w:lang w:val="en-US" w:eastAsia="zh-CN"/>
                                    </w:rPr>
                                    <w:t>Trigger scan</w:t>
                                  </w:r>
                                </w:p>
                              </w:tc>
                              <w:tc>
                                <w:tcPr>
                                  <w:tcW w:w="2122" w:type="dxa"/>
                                </w:tcPr>
                                <w:p w:rsidR="003836BA" w:rsidRDefault="00530FA2">
                                  <w:pPr>
                                    <w:pStyle w:val="TableParagraph"/>
                                    <w:spacing w:before="126"/>
                                    <w:ind w:left="885" w:right="860"/>
                                    <w:jc w:val="center"/>
                                    <w:rPr>
                                      <w:sz w:val="24"/>
                                    </w:rPr>
                                  </w:pPr>
                                  <w:r>
                                    <w:rPr>
                                      <w:sz w:val="24"/>
                                    </w:rPr>
                                    <w:t>A1</w:t>
                                  </w:r>
                                </w:p>
                              </w:tc>
                              <w:tc>
                                <w:tcPr>
                                  <w:tcW w:w="2129" w:type="dxa"/>
                                </w:tcPr>
                                <w:p w:rsidR="003836BA" w:rsidRDefault="00530FA2">
                                  <w:pPr>
                                    <w:pStyle w:val="TableParagraph"/>
                                    <w:spacing w:before="126"/>
                                    <w:ind w:left="714" w:right="682"/>
                                    <w:jc w:val="center"/>
                                    <w:rPr>
                                      <w:sz w:val="24"/>
                                    </w:rPr>
                                  </w:pPr>
                                  <w:r>
                                    <w:rPr>
                                      <w:sz w:val="24"/>
                                    </w:rPr>
                                    <w:t>02</w:t>
                                  </w:r>
                                </w:p>
                              </w:tc>
                              <w:tc>
                                <w:tcPr>
                                  <w:tcW w:w="2016" w:type="dxa"/>
                                </w:tcPr>
                                <w:p w:rsidR="003836BA" w:rsidRDefault="00530FA2">
                                  <w:pPr>
                                    <w:pStyle w:val="TableParagraph"/>
                                    <w:spacing w:before="126"/>
                                    <w:ind w:left="679" w:right="663"/>
                                    <w:jc w:val="center"/>
                                    <w:rPr>
                                      <w:sz w:val="24"/>
                                    </w:rPr>
                                  </w:pPr>
                                  <w:r>
                                    <w:rPr>
                                      <w:sz w:val="24"/>
                                    </w:rPr>
                                    <w:t>01</w:t>
                                  </w:r>
                                </w:p>
                              </w:tc>
                            </w:tr>
                            <w:tr w:rsidR="003836BA">
                              <w:trPr>
                                <w:trHeight w:val="720"/>
                              </w:trPr>
                              <w:tc>
                                <w:tcPr>
                                  <w:tcW w:w="1986" w:type="dxa"/>
                                  <w:gridSpan w:val="2"/>
                                  <w:vMerge/>
                                  <w:tcBorders>
                                    <w:top w:val="nil"/>
                                  </w:tcBorders>
                                </w:tcPr>
                                <w:p w:rsidR="003836BA" w:rsidRDefault="003836BA">
                                  <w:pPr>
                                    <w:rPr>
                                      <w:sz w:val="2"/>
                                      <w:szCs w:val="2"/>
                                    </w:rPr>
                                  </w:pPr>
                                </w:p>
                              </w:tc>
                              <w:tc>
                                <w:tcPr>
                                  <w:tcW w:w="1419" w:type="dxa"/>
                                </w:tcPr>
                                <w:p w:rsidR="003836BA" w:rsidRDefault="00530FA2">
                                  <w:pPr>
                                    <w:pStyle w:val="TableParagraph"/>
                                    <w:spacing w:before="83"/>
                                    <w:ind w:left="91" w:right="75"/>
                                    <w:jc w:val="center"/>
                                    <w:rPr>
                                      <w:sz w:val="24"/>
                                    </w:rPr>
                                  </w:pPr>
                                  <w:r>
                                    <w:rPr>
                                      <w:rFonts w:eastAsia="SimSun" w:hint="eastAsia"/>
                                      <w:sz w:val="24"/>
                                      <w:lang w:val="en-US" w:eastAsia="zh-CN"/>
                                    </w:rPr>
                                    <w:t>Auto scan</w:t>
                                  </w:r>
                                </w:p>
                              </w:tc>
                              <w:tc>
                                <w:tcPr>
                                  <w:tcW w:w="2122" w:type="dxa"/>
                                </w:tcPr>
                                <w:p w:rsidR="003836BA" w:rsidRDefault="00530FA2">
                                  <w:pPr>
                                    <w:pStyle w:val="TableParagraph"/>
                                    <w:spacing w:before="126"/>
                                    <w:ind w:left="885" w:right="860"/>
                                    <w:jc w:val="center"/>
                                    <w:rPr>
                                      <w:sz w:val="24"/>
                                    </w:rPr>
                                  </w:pPr>
                                  <w:r>
                                    <w:rPr>
                                      <w:sz w:val="24"/>
                                    </w:rPr>
                                    <w:t>A1</w:t>
                                  </w:r>
                                </w:p>
                              </w:tc>
                              <w:tc>
                                <w:tcPr>
                                  <w:tcW w:w="2129" w:type="dxa"/>
                                </w:tcPr>
                                <w:p w:rsidR="003836BA" w:rsidRDefault="00530FA2">
                                  <w:pPr>
                                    <w:pStyle w:val="TableParagraph"/>
                                    <w:spacing w:before="126"/>
                                    <w:ind w:left="714" w:right="682"/>
                                    <w:jc w:val="center"/>
                                    <w:rPr>
                                      <w:sz w:val="24"/>
                                    </w:rPr>
                                  </w:pPr>
                                  <w:r>
                                    <w:rPr>
                                      <w:sz w:val="24"/>
                                    </w:rPr>
                                    <w:t>02</w:t>
                                  </w:r>
                                </w:p>
                              </w:tc>
                              <w:tc>
                                <w:tcPr>
                                  <w:tcW w:w="2016" w:type="dxa"/>
                                </w:tcPr>
                                <w:p w:rsidR="003836BA" w:rsidRDefault="00530FA2">
                                  <w:pPr>
                                    <w:pStyle w:val="TableParagraph"/>
                                    <w:spacing w:before="126"/>
                                    <w:ind w:left="679" w:right="663"/>
                                    <w:jc w:val="center"/>
                                    <w:rPr>
                                      <w:sz w:val="24"/>
                                    </w:rPr>
                                  </w:pPr>
                                  <w:r>
                                    <w:rPr>
                                      <w:sz w:val="24"/>
                                    </w:rPr>
                                    <w:t>02</w:t>
                                  </w:r>
                                </w:p>
                              </w:tc>
                            </w:tr>
                            <w:tr w:rsidR="003836BA">
                              <w:trPr>
                                <w:trHeight w:val="720"/>
                              </w:trPr>
                              <w:tc>
                                <w:tcPr>
                                  <w:tcW w:w="1986" w:type="dxa"/>
                                  <w:gridSpan w:val="2"/>
                                  <w:vMerge/>
                                  <w:tcBorders>
                                    <w:top w:val="nil"/>
                                  </w:tcBorders>
                                </w:tcPr>
                                <w:p w:rsidR="003836BA" w:rsidRDefault="003836BA">
                                  <w:pPr>
                                    <w:rPr>
                                      <w:sz w:val="2"/>
                                      <w:szCs w:val="2"/>
                                    </w:rPr>
                                  </w:pPr>
                                </w:p>
                              </w:tc>
                              <w:tc>
                                <w:tcPr>
                                  <w:tcW w:w="1419" w:type="dxa"/>
                                </w:tcPr>
                                <w:p w:rsidR="003836BA" w:rsidRDefault="00530FA2">
                                  <w:pPr>
                                    <w:pStyle w:val="TableParagraph"/>
                                    <w:spacing w:before="84"/>
                                    <w:ind w:left="91" w:right="75"/>
                                    <w:jc w:val="center"/>
                                    <w:rPr>
                                      <w:sz w:val="24"/>
                                    </w:rPr>
                                  </w:pPr>
                                  <w:r>
                                    <w:rPr>
                                      <w:rFonts w:eastAsia="SimSun" w:hint="eastAsia"/>
                                      <w:sz w:val="24"/>
                                      <w:lang w:val="en-US" w:eastAsia="zh-CN"/>
                                    </w:rPr>
                                    <w:t>Continuous scan</w:t>
                                  </w:r>
                                </w:p>
                              </w:tc>
                              <w:tc>
                                <w:tcPr>
                                  <w:tcW w:w="2122" w:type="dxa"/>
                                </w:tcPr>
                                <w:p w:rsidR="003836BA" w:rsidRDefault="00530FA2">
                                  <w:pPr>
                                    <w:pStyle w:val="TableParagraph"/>
                                    <w:spacing w:before="126"/>
                                    <w:ind w:left="885" w:right="860"/>
                                    <w:jc w:val="center"/>
                                    <w:rPr>
                                      <w:sz w:val="24"/>
                                    </w:rPr>
                                  </w:pPr>
                                  <w:r>
                                    <w:rPr>
                                      <w:sz w:val="24"/>
                                    </w:rPr>
                                    <w:t>A1</w:t>
                                  </w:r>
                                </w:p>
                              </w:tc>
                              <w:tc>
                                <w:tcPr>
                                  <w:tcW w:w="2129" w:type="dxa"/>
                                </w:tcPr>
                                <w:p w:rsidR="003836BA" w:rsidRDefault="00530FA2">
                                  <w:pPr>
                                    <w:pStyle w:val="TableParagraph"/>
                                    <w:spacing w:before="126"/>
                                    <w:ind w:left="714" w:right="682"/>
                                    <w:jc w:val="center"/>
                                    <w:rPr>
                                      <w:sz w:val="24"/>
                                    </w:rPr>
                                  </w:pPr>
                                  <w:r>
                                    <w:rPr>
                                      <w:sz w:val="24"/>
                                    </w:rPr>
                                    <w:t>02</w:t>
                                  </w:r>
                                </w:p>
                              </w:tc>
                              <w:tc>
                                <w:tcPr>
                                  <w:tcW w:w="2016" w:type="dxa"/>
                                </w:tcPr>
                                <w:p w:rsidR="003836BA" w:rsidRDefault="00530FA2">
                                  <w:pPr>
                                    <w:pStyle w:val="TableParagraph"/>
                                    <w:spacing w:before="126"/>
                                    <w:ind w:left="679" w:right="661"/>
                                    <w:jc w:val="center"/>
                                    <w:rPr>
                                      <w:sz w:val="24"/>
                                    </w:rPr>
                                  </w:pPr>
                                  <w:r>
                                    <w:rPr>
                                      <w:sz w:val="24"/>
                                    </w:rPr>
                                    <w:t>03</w:t>
                                  </w:r>
                                </w:p>
                              </w:tc>
                            </w:tr>
                            <w:tr w:rsidR="003836BA">
                              <w:trPr>
                                <w:trHeight w:val="713"/>
                              </w:trPr>
                              <w:tc>
                                <w:tcPr>
                                  <w:tcW w:w="1986" w:type="dxa"/>
                                  <w:gridSpan w:val="2"/>
                                  <w:vMerge w:val="restart"/>
                                </w:tcPr>
                                <w:p w:rsidR="003836BA" w:rsidRDefault="003836BA">
                                  <w:pPr>
                                    <w:pStyle w:val="TableParagraph"/>
                                    <w:spacing w:before="1"/>
                                    <w:rPr>
                                      <w:b/>
                                      <w:sz w:val="45"/>
                                    </w:rPr>
                                  </w:pPr>
                                </w:p>
                                <w:p w:rsidR="003836BA" w:rsidRDefault="00530FA2">
                                  <w:pPr>
                                    <w:pStyle w:val="TableParagraph"/>
                                    <w:ind w:left="108"/>
                                    <w:rPr>
                                      <w:b/>
                                      <w:sz w:val="24"/>
                                    </w:rPr>
                                  </w:pPr>
                                  <w:bookmarkStart w:id="80" w:name="_bookmark80"/>
                                  <w:bookmarkEnd w:id="80"/>
                                  <w:r>
                                    <w:rPr>
                                      <w:rFonts w:hint="eastAsia"/>
                                      <w:b/>
                                      <w:sz w:val="24"/>
                                    </w:rPr>
                                    <w:t>Aiming light</w:t>
                                  </w:r>
                                </w:p>
                              </w:tc>
                              <w:tc>
                                <w:tcPr>
                                  <w:tcW w:w="1419" w:type="dxa"/>
                                </w:tcPr>
                                <w:p w:rsidR="003836BA" w:rsidRDefault="00530FA2">
                                  <w:pPr>
                                    <w:pStyle w:val="TableParagraph"/>
                                    <w:spacing w:before="83"/>
                                    <w:ind w:left="79" w:right="76"/>
                                    <w:jc w:val="center"/>
                                    <w:rPr>
                                      <w:rFonts w:eastAsia="SimSun"/>
                                      <w:sz w:val="24"/>
                                      <w:lang w:eastAsia="zh-CN"/>
                                    </w:rPr>
                                  </w:pPr>
                                  <w:r>
                                    <w:rPr>
                                      <w:rFonts w:eastAsia="SimSun" w:hint="eastAsia"/>
                                      <w:sz w:val="24"/>
                                      <w:lang w:eastAsia="zh-CN"/>
                                    </w:rPr>
                                    <w:t>TURN OFF</w:t>
                                  </w:r>
                                </w:p>
                              </w:tc>
                              <w:tc>
                                <w:tcPr>
                                  <w:tcW w:w="2122" w:type="dxa"/>
                                </w:tcPr>
                                <w:p w:rsidR="003836BA" w:rsidRDefault="00530FA2">
                                  <w:pPr>
                                    <w:pStyle w:val="TableParagraph"/>
                                    <w:spacing w:before="126"/>
                                    <w:ind w:left="885" w:right="860"/>
                                    <w:jc w:val="center"/>
                                    <w:rPr>
                                      <w:sz w:val="24"/>
                                    </w:rPr>
                                  </w:pPr>
                                  <w:r>
                                    <w:rPr>
                                      <w:sz w:val="24"/>
                                    </w:rPr>
                                    <w:t>A1</w:t>
                                  </w:r>
                                </w:p>
                              </w:tc>
                              <w:tc>
                                <w:tcPr>
                                  <w:tcW w:w="2129" w:type="dxa"/>
                                </w:tcPr>
                                <w:p w:rsidR="003836BA" w:rsidRDefault="00530FA2">
                                  <w:pPr>
                                    <w:pStyle w:val="TableParagraph"/>
                                    <w:spacing w:before="126"/>
                                    <w:ind w:left="714" w:right="682"/>
                                    <w:jc w:val="center"/>
                                    <w:rPr>
                                      <w:sz w:val="24"/>
                                    </w:rPr>
                                  </w:pPr>
                                  <w:r>
                                    <w:rPr>
                                      <w:sz w:val="24"/>
                                    </w:rPr>
                                    <w:t>03</w:t>
                                  </w:r>
                                </w:p>
                              </w:tc>
                              <w:tc>
                                <w:tcPr>
                                  <w:tcW w:w="2016" w:type="dxa"/>
                                </w:tcPr>
                                <w:p w:rsidR="003836BA" w:rsidRDefault="00530FA2">
                                  <w:pPr>
                                    <w:pStyle w:val="TableParagraph"/>
                                    <w:spacing w:before="126"/>
                                    <w:ind w:left="679" w:right="663"/>
                                    <w:jc w:val="center"/>
                                    <w:rPr>
                                      <w:sz w:val="24"/>
                                    </w:rPr>
                                  </w:pPr>
                                  <w:r>
                                    <w:rPr>
                                      <w:sz w:val="24"/>
                                    </w:rPr>
                                    <w:t>00</w:t>
                                  </w:r>
                                </w:p>
                              </w:tc>
                            </w:tr>
                            <w:tr w:rsidR="003836BA">
                              <w:trPr>
                                <w:trHeight w:val="720"/>
                              </w:trPr>
                              <w:tc>
                                <w:tcPr>
                                  <w:tcW w:w="1986" w:type="dxa"/>
                                  <w:gridSpan w:val="2"/>
                                  <w:vMerge/>
                                  <w:tcBorders>
                                    <w:top w:val="nil"/>
                                  </w:tcBorders>
                                </w:tcPr>
                                <w:p w:rsidR="003836BA" w:rsidRDefault="003836BA">
                                  <w:pPr>
                                    <w:rPr>
                                      <w:sz w:val="2"/>
                                      <w:szCs w:val="2"/>
                                    </w:rPr>
                                  </w:pPr>
                                </w:p>
                              </w:tc>
                              <w:tc>
                                <w:tcPr>
                                  <w:tcW w:w="1419" w:type="dxa"/>
                                </w:tcPr>
                                <w:p w:rsidR="003836BA" w:rsidRDefault="00530FA2">
                                  <w:pPr>
                                    <w:pStyle w:val="TableParagraph"/>
                                    <w:spacing w:before="91"/>
                                    <w:ind w:left="91" w:right="75"/>
                                    <w:jc w:val="center"/>
                                    <w:rPr>
                                      <w:rFonts w:eastAsia="SimSun"/>
                                      <w:sz w:val="24"/>
                                      <w:lang w:val="en-US" w:eastAsia="zh-CN"/>
                                    </w:rPr>
                                  </w:pPr>
                                  <w:r>
                                    <w:rPr>
                                      <w:rFonts w:eastAsia="SimSun" w:hint="eastAsia"/>
                                      <w:sz w:val="24"/>
                                      <w:lang w:eastAsia="zh-CN"/>
                                    </w:rPr>
                                    <w:t>Turn On</w:t>
                                  </w:r>
                                  <w:r>
                                    <w:rPr>
                                      <w:rFonts w:eastAsia="SimSun" w:hint="eastAsia"/>
                                      <w:sz w:val="24"/>
                                      <w:lang w:val="en-US" w:eastAsia="zh-CN"/>
                                    </w:rPr>
                                    <w:t xml:space="preserve"> when scan</w:t>
                                  </w:r>
                                </w:p>
                              </w:tc>
                              <w:tc>
                                <w:tcPr>
                                  <w:tcW w:w="2122" w:type="dxa"/>
                                </w:tcPr>
                                <w:p w:rsidR="003836BA" w:rsidRDefault="00530FA2">
                                  <w:pPr>
                                    <w:pStyle w:val="TableParagraph"/>
                                    <w:spacing w:before="133"/>
                                    <w:ind w:left="885" w:right="860"/>
                                    <w:jc w:val="center"/>
                                    <w:rPr>
                                      <w:sz w:val="24"/>
                                    </w:rPr>
                                  </w:pPr>
                                  <w:r>
                                    <w:rPr>
                                      <w:sz w:val="24"/>
                                    </w:rPr>
                                    <w:t>A1</w:t>
                                  </w:r>
                                </w:p>
                              </w:tc>
                              <w:tc>
                                <w:tcPr>
                                  <w:tcW w:w="2129" w:type="dxa"/>
                                </w:tcPr>
                                <w:p w:rsidR="003836BA" w:rsidRDefault="00530FA2">
                                  <w:pPr>
                                    <w:pStyle w:val="TableParagraph"/>
                                    <w:spacing w:before="133"/>
                                    <w:ind w:left="714" w:right="682"/>
                                    <w:jc w:val="center"/>
                                    <w:rPr>
                                      <w:sz w:val="24"/>
                                    </w:rPr>
                                  </w:pPr>
                                  <w:r>
                                    <w:rPr>
                                      <w:sz w:val="24"/>
                                    </w:rPr>
                                    <w:t>03</w:t>
                                  </w:r>
                                </w:p>
                              </w:tc>
                              <w:tc>
                                <w:tcPr>
                                  <w:tcW w:w="2016" w:type="dxa"/>
                                </w:tcPr>
                                <w:p w:rsidR="003836BA" w:rsidRDefault="00530FA2">
                                  <w:pPr>
                                    <w:pStyle w:val="TableParagraph"/>
                                    <w:spacing w:before="133"/>
                                    <w:ind w:left="679" w:right="663"/>
                                    <w:jc w:val="center"/>
                                    <w:rPr>
                                      <w:sz w:val="24"/>
                                    </w:rPr>
                                  </w:pPr>
                                  <w:r>
                                    <w:rPr>
                                      <w:sz w:val="24"/>
                                    </w:rPr>
                                    <w:t>01</w:t>
                                  </w:r>
                                </w:p>
                              </w:tc>
                            </w:tr>
                            <w:tr w:rsidR="003836BA">
                              <w:trPr>
                                <w:trHeight w:val="728"/>
                              </w:trPr>
                              <w:tc>
                                <w:tcPr>
                                  <w:tcW w:w="1986" w:type="dxa"/>
                                  <w:gridSpan w:val="2"/>
                                  <w:vMerge/>
                                  <w:tcBorders>
                                    <w:top w:val="nil"/>
                                  </w:tcBorders>
                                </w:tcPr>
                                <w:p w:rsidR="003836BA" w:rsidRDefault="003836BA">
                                  <w:pPr>
                                    <w:rPr>
                                      <w:sz w:val="2"/>
                                      <w:szCs w:val="2"/>
                                    </w:rPr>
                                  </w:pPr>
                                </w:p>
                              </w:tc>
                              <w:tc>
                                <w:tcPr>
                                  <w:tcW w:w="1419" w:type="dxa"/>
                                </w:tcPr>
                                <w:p w:rsidR="003836BA" w:rsidRDefault="00530FA2">
                                  <w:pPr>
                                    <w:pStyle w:val="TableParagraph"/>
                                    <w:spacing w:before="91"/>
                                    <w:ind w:left="91" w:right="75"/>
                                    <w:jc w:val="center"/>
                                    <w:rPr>
                                      <w:rFonts w:eastAsia="SimSun"/>
                                      <w:sz w:val="24"/>
                                      <w:lang w:eastAsia="zh-CN"/>
                                    </w:rPr>
                                  </w:pPr>
                                  <w:r>
                                    <w:rPr>
                                      <w:rFonts w:eastAsia="SimSun" w:hint="eastAsia"/>
                                      <w:sz w:val="24"/>
                                      <w:lang w:val="en-US" w:eastAsia="zh-CN"/>
                                    </w:rPr>
                                    <w:t xml:space="preserve">Always </w:t>
                                  </w:r>
                                  <w:r>
                                    <w:rPr>
                                      <w:rFonts w:eastAsia="SimSun" w:hint="eastAsia"/>
                                      <w:sz w:val="24"/>
                                      <w:lang w:eastAsia="zh-CN"/>
                                    </w:rPr>
                                    <w:t>Turn On</w:t>
                                  </w:r>
                                </w:p>
                              </w:tc>
                              <w:tc>
                                <w:tcPr>
                                  <w:tcW w:w="2122" w:type="dxa"/>
                                </w:tcPr>
                                <w:p w:rsidR="003836BA" w:rsidRDefault="00530FA2">
                                  <w:pPr>
                                    <w:pStyle w:val="TableParagraph"/>
                                    <w:spacing w:before="133"/>
                                    <w:ind w:left="885" w:right="860"/>
                                    <w:jc w:val="center"/>
                                    <w:rPr>
                                      <w:sz w:val="24"/>
                                    </w:rPr>
                                  </w:pPr>
                                  <w:r>
                                    <w:rPr>
                                      <w:sz w:val="24"/>
                                    </w:rPr>
                                    <w:t>A1</w:t>
                                  </w:r>
                                </w:p>
                              </w:tc>
                              <w:tc>
                                <w:tcPr>
                                  <w:tcW w:w="2129" w:type="dxa"/>
                                </w:tcPr>
                                <w:p w:rsidR="003836BA" w:rsidRDefault="00530FA2">
                                  <w:pPr>
                                    <w:pStyle w:val="TableParagraph"/>
                                    <w:spacing w:before="133"/>
                                    <w:ind w:left="714" w:right="682"/>
                                    <w:jc w:val="center"/>
                                    <w:rPr>
                                      <w:sz w:val="24"/>
                                    </w:rPr>
                                  </w:pPr>
                                  <w:r>
                                    <w:rPr>
                                      <w:sz w:val="24"/>
                                    </w:rPr>
                                    <w:t>03</w:t>
                                  </w:r>
                                </w:p>
                              </w:tc>
                              <w:tc>
                                <w:tcPr>
                                  <w:tcW w:w="2016" w:type="dxa"/>
                                </w:tcPr>
                                <w:p w:rsidR="003836BA" w:rsidRDefault="00530FA2">
                                  <w:pPr>
                                    <w:pStyle w:val="TableParagraph"/>
                                    <w:spacing w:before="133"/>
                                    <w:ind w:left="679" w:right="663"/>
                                    <w:jc w:val="center"/>
                                    <w:rPr>
                                      <w:sz w:val="24"/>
                                    </w:rPr>
                                  </w:pPr>
                                  <w:r>
                                    <w:rPr>
                                      <w:sz w:val="24"/>
                                    </w:rPr>
                                    <w:t>02</w:t>
                                  </w:r>
                                </w:p>
                              </w:tc>
                            </w:tr>
                          </w:tbl>
                          <w:p w:rsidR="003836BA" w:rsidRDefault="003836BA">
                            <w:pPr>
                              <w:pStyle w:val="Corpotesto"/>
                            </w:pPr>
                          </w:p>
                        </w:txbxContent>
                      </wps:txbx>
                      <wps:bodyPr lIns="0" tIns="0" rIns="0" bIns="0" upright="1"/>
                    </wps:wsp>
                  </a:graphicData>
                </a:graphic>
              </wp:anchor>
            </w:drawing>
          </mc:Choice>
          <mc:Fallback>
            <w:pict>
              <v:shape id="文本框 53" o:spid="_x0000_s1062" type="#_x0000_t202" style="position:absolute;left:0;text-align:left;margin-left:70.6pt;margin-top:102.5pt;width:484.25pt;height:727.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" filled="f" stroked="f">
                <v:textbox inset="0,0,0,0">
                  <w:txbxContent>
                    <w:tbl>
                      <w:tblPr>
                        <w:tblW w:w="9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03"/>
                        <w:gridCol w:w="283"/>
                        <w:gridCol w:w="1419"/>
                        <w:gridCol w:w="2122"/>
                        <w:gridCol w:w="2129"/>
                        <w:gridCol w:w="2016"/>
                      </w:tblGrid>
                      <w:tr w:rsidR="003836BA">
                        <w:trPr>
                          <w:trHeight w:val="720"/>
                        </w:trPr>
                        <w:tc>
                          <w:tcPr>
                            <w:tcW w:w="3405" w:type="dxa"/>
                            <w:gridSpan w:val="3"/>
                          </w:tcPr>
                          <w:p w:rsidR="003836BA" w:rsidRDefault="00530FA2">
                            <w:pPr>
                              <w:pStyle w:val="TableParagraph"/>
                              <w:spacing w:before="122"/>
                              <w:ind w:left="227" w:right="755" w:firstLineChars="323" w:firstLine="876"/>
                              <w:jc w:val="center"/>
                              <w:rPr>
                                <w:rFonts w:eastAsia="SimSun"/>
                                <w:b/>
                                <w:sz w:val="27"/>
                                <w:lang w:eastAsia="zh-CN"/>
                              </w:rPr>
                            </w:pPr>
                            <w:r>
                              <w:rPr>
                                <w:rFonts w:eastAsia="SimSun" w:hint="eastAsia"/>
                                <w:b/>
                                <w:sz w:val="27"/>
                                <w:lang w:eastAsia="zh-CN"/>
                              </w:rPr>
                              <w:t>Function</w:t>
                            </w:r>
                          </w:p>
                        </w:tc>
                        <w:tc>
                          <w:tcPr>
                            <w:tcW w:w="2122" w:type="dxa"/>
                          </w:tcPr>
                          <w:p w:rsidR="003836BA" w:rsidRDefault="00530FA2">
                            <w:pPr>
                              <w:pStyle w:val="TableParagraph"/>
                              <w:spacing w:before="122"/>
                              <w:ind w:left="881" w:right="870"/>
                              <w:jc w:val="center"/>
                              <w:rPr>
                                <w:b/>
                                <w:sz w:val="27"/>
                              </w:rPr>
                            </w:pPr>
                            <w:r>
                              <w:rPr>
                                <w:b/>
                                <w:sz w:val="27"/>
                              </w:rPr>
                              <w:t>ID</w:t>
                            </w:r>
                          </w:p>
                        </w:tc>
                        <w:tc>
                          <w:tcPr>
                            <w:tcW w:w="2129" w:type="dxa"/>
                          </w:tcPr>
                          <w:p w:rsidR="003836BA" w:rsidRDefault="00530FA2">
                            <w:pPr>
                              <w:pStyle w:val="TableParagraph"/>
                              <w:spacing w:before="100"/>
                              <w:ind w:left="714" w:right="704"/>
                              <w:jc w:val="center"/>
                              <w:rPr>
                                <w:b/>
                                <w:sz w:val="27"/>
                              </w:rPr>
                            </w:pPr>
                            <w:r>
                              <w:rPr>
                                <w:b/>
                                <w:sz w:val="27"/>
                              </w:rPr>
                              <w:t>CMD</w:t>
                            </w:r>
                          </w:p>
                        </w:tc>
                        <w:tc>
                          <w:tcPr>
                            <w:tcW w:w="2016" w:type="dxa"/>
                          </w:tcPr>
                          <w:p w:rsidR="003836BA" w:rsidRDefault="00530FA2">
                            <w:pPr>
                              <w:pStyle w:val="TableParagraph"/>
                              <w:spacing w:before="100"/>
                              <w:ind w:left="679" w:right="670"/>
                              <w:jc w:val="center"/>
                              <w:rPr>
                                <w:b/>
                                <w:sz w:val="27"/>
                              </w:rPr>
                            </w:pPr>
                            <w:r>
                              <w:rPr>
                                <w:b/>
                                <w:sz w:val="27"/>
                              </w:rPr>
                              <w:t>Data</w:t>
                            </w:r>
                          </w:p>
                        </w:tc>
                      </w:tr>
                      <w:tr w:rsidR="003836BA">
                        <w:trPr>
                          <w:trHeight w:val="721"/>
                        </w:trPr>
                        <w:tc>
                          <w:tcPr>
                            <w:tcW w:w="3405" w:type="dxa"/>
                            <w:gridSpan w:val="3"/>
                          </w:tcPr>
                          <w:p w:rsidR="003836BA" w:rsidRDefault="00530FA2">
                            <w:pPr>
                              <w:pStyle w:val="TableParagraph"/>
                              <w:spacing w:before="126"/>
                              <w:ind w:left="108"/>
                              <w:rPr>
                                <w:rFonts w:eastAsia="SimSun"/>
                                <w:b/>
                                <w:sz w:val="24"/>
                                <w:lang w:eastAsia="zh-CN"/>
                              </w:rPr>
                            </w:pPr>
                            <w:bookmarkStart w:id="81" w:name="_bookmark70"/>
                            <w:bookmarkEnd w:id="81"/>
                            <w:r>
                              <w:rPr>
                                <w:rFonts w:eastAsia="SimSun" w:hint="eastAsia"/>
                                <w:b/>
                                <w:sz w:val="24"/>
                                <w:lang w:eastAsia="zh-CN"/>
                              </w:rPr>
                              <w:t>Confirm communication status</w:t>
                            </w:r>
                          </w:p>
                        </w:tc>
                        <w:tc>
                          <w:tcPr>
                            <w:tcW w:w="2122" w:type="dxa"/>
                          </w:tcPr>
                          <w:p w:rsidR="003836BA" w:rsidRDefault="00530FA2">
                            <w:pPr>
                              <w:pStyle w:val="TableParagraph"/>
                              <w:spacing w:before="84"/>
                              <w:ind w:left="885" w:right="869"/>
                              <w:jc w:val="center"/>
                              <w:rPr>
                                <w:sz w:val="24"/>
                              </w:rPr>
                            </w:pPr>
                            <w:r>
                              <w:rPr>
                                <w:sz w:val="24"/>
                              </w:rPr>
                              <w:t>0E</w:t>
                            </w:r>
                          </w:p>
                        </w:tc>
                        <w:tc>
                          <w:tcPr>
                            <w:tcW w:w="2129" w:type="dxa"/>
                          </w:tcPr>
                          <w:p w:rsidR="003836BA" w:rsidRDefault="00530FA2">
                            <w:pPr>
                              <w:pStyle w:val="TableParagraph"/>
                              <w:spacing w:before="126"/>
                              <w:ind w:left="714" w:right="682"/>
                              <w:jc w:val="center"/>
                              <w:rPr>
                                <w:sz w:val="24"/>
                              </w:rPr>
                            </w:pPr>
                            <w:r>
                              <w:rPr>
                                <w:sz w:val="24"/>
                              </w:rPr>
                              <w:t>0D</w:t>
                            </w:r>
                          </w:p>
                        </w:tc>
                        <w:tc>
                          <w:tcPr>
                            <w:tcW w:w="2016" w:type="dxa"/>
                          </w:tcPr>
                          <w:p w:rsidR="003836BA" w:rsidRDefault="00530FA2">
                            <w:pPr>
                              <w:pStyle w:val="TableParagraph"/>
                              <w:spacing w:before="126"/>
                              <w:ind w:left="679" w:right="661"/>
                              <w:jc w:val="center"/>
                              <w:rPr>
                                <w:sz w:val="24"/>
                              </w:rPr>
                            </w:pPr>
                            <w:r>
                              <w:rPr>
                                <w:sz w:val="24"/>
                              </w:rPr>
                              <w:t>01</w:t>
                            </w:r>
                          </w:p>
                        </w:tc>
                      </w:tr>
                      <w:tr w:rsidR="003836BA">
                        <w:trPr>
                          <w:trHeight w:val="721"/>
                        </w:trPr>
                        <w:tc>
                          <w:tcPr>
                            <w:tcW w:w="3405" w:type="dxa"/>
                            <w:gridSpan w:val="3"/>
                          </w:tcPr>
                          <w:p w:rsidR="003836BA" w:rsidRDefault="00530FA2">
                            <w:pPr>
                              <w:pStyle w:val="TableParagraph"/>
                              <w:spacing w:before="126"/>
                              <w:ind w:left="108"/>
                              <w:rPr>
                                <w:rFonts w:eastAsia="SimSun"/>
                                <w:b/>
                                <w:sz w:val="24"/>
                                <w:lang w:eastAsia="zh-CN"/>
                              </w:rPr>
                            </w:pPr>
                            <w:bookmarkStart w:id="82" w:name="_bookmark71"/>
                            <w:bookmarkEnd w:id="82"/>
                            <w:r>
                              <w:rPr>
                                <w:rFonts w:eastAsia="SimSun" w:hint="eastAsia"/>
                                <w:b/>
                                <w:sz w:val="24"/>
                                <w:lang w:eastAsia="zh-CN"/>
                              </w:rPr>
                              <w:t>Read version</w:t>
                            </w:r>
                          </w:p>
                        </w:tc>
                        <w:tc>
                          <w:tcPr>
                            <w:tcW w:w="2122" w:type="dxa"/>
                          </w:tcPr>
                          <w:p w:rsidR="003836BA" w:rsidRDefault="00530FA2">
                            <w:pPr>
                              <w:pStyle w:val="TableParagraph"/>
                              <w:spacing w:before="83"/>
                              <w:ind w:left="885" w:right="869"/>
                              <w:jc w:val="center"/>
                              <w:rPr>
                                <w:sz w:val="24"/>
                              </w:rPr>
                            </w:pPr>
                            <w:r>
                              <w:rPr>
                                <w:sz w:val="24"/>
                              </w:rPr>
                              <w:t>0E</w:t>
                            </w:r>
                          </w:p>
                        </w:tc>
                        <w:tc>
                          <w:tcPr>
                            <w:tcW w:w="2129" w:type="dxa"/>
                          </w:tcPr>
                          <w:p w:rsidR="003836BA" w:rsidRDefault="00530FA2">
                            <w:pPr>
                              <w:pStyle w:val="TableParagraph"/>
                              <w:spacing w:before="126"/>
                              <w:ind w:left="714" w:right="682"/>
                              <w:jc w:val="center"/>
                              <w:rPr>
                                <w:sz w:val="24"/>
                              </w:rPr>
                            </w:pPr>
                            <w:r>
                              <w:rPr>
                                <w:sz w:val="24"/>
                              </w:rPr>
                              <w:t>0D</w:t>
                            </w:r>
                          </w:p>
                        </w:tc>
                        <w:tc>
                          <w:tcPr>
                            <w:tcW w:w="2016" w:type="dxa"/>
                          </w:tcPr>
                          <w:p w:rsidR="003836BA" w:rsidRDefault="00530FA2">
                            <w:pPr>
                              <w:pStyle w:val="TableParagraph"/>
                              <w:spacing w:before="126"/>
                              <w:ind w:left="679" w:right="661"/>
                              <w:jc w:val="center"/>
                              <w:rPr>
                                <w:sz w:val="24"/>
                              </w:rPr>
                            </w:pPr>
                            <w:r>
                              <w:rPr>
                                <w:sz w:val="24"/>
                              </w:rPr>
                              <w:t>02</w:t>
                            </w:r>
                          </w:p>
                        </w:tc>
                      </w:tr>
                      <w:tr w:rsidR="003836BA">
                        <w:trPr>
                          <w:trHeight w:val="720"/>
                        </w:trPr>
                        <w:tc>
                          <w:tcPr>
                            <w:tcW w:w="3405" w:type="dxa"/>
                            <w:gridSpan w:val="3"/>
                          </w:tcPr>
                          <w:p w:rsidR="003836BA" w:rsidRDefault="00530FA2">
                            <w:pPr>
                              <w:pStyle w:val="TableParagraph"/>
                              <w:spacing w:before="126"/>
                              <w:ind w:left="108"/>
                              <w:rPr>
                                <w:rFonts w:eastAsia="SimSun"/>
                                <w:b/>
                                <w:sz w:val="24"/>
                                <w:lang w:eastAsia="zh-CN"/>
                              </w:rPr>
                            </w:pPr>
                            <w:bookmarkStart w:id="83" w:name="_bookmark72"/>
                            <w:bookmarkEnd w:id="83"/>
                            <w:r>
                              <w:rPr>
                                <w:rFonts w:eastAsia="SimSun" w:hint="eastAsia"/>
                                <w:b/>
                                <w:sz w:val="24"/>
                                <w:lang w:eastAsia="zh-CN"/>
                              </w:rPr>
                              <w:t>Read scanmode</w:t>
                            </w:r>
                          </w:p>
                        </w:tc>
                        <w:tc>
                          <w:tcPr>
                            <w:tcW w:w="2122" w:type="dxa"/>
                          </w:tcPr>
                          <w:p w:rsidR="003836BA" w:rsidRDefault="00530FA2">
                            <w:pPr>
                              <w:pStyle w:val="TableParagraph"/>
                              <w:spacing w:before="83"/>
                              <w:ind w:left="885" w:right="869"/>
                              <w:jc w:val="center"/>
                              <w:rPr>
                                <w:sz w:val="24"/>
                              </w:rPr>
                            </w:pPr>
                            <w:r>
                              <w:rPr>
                                <w:sz w:val="24"/>
                              </w:rPr>
                              <w:t>0E</w:t>
                            </w:r>
                          </w:p>
                        </w:tc>
                        <w:tc>
                          <w:tcPr>
                            <w:tcW w:w="2129" w:type="dxa"/>
                          </w:tcPr>
                          <w:p w:rsidR="003836BA" w:rsidRDefault="00530FA2">
                            <w:pPr>
                              <w:pStyle w:val="TableParagraph"/>
                              <w:spacing w:before="126"/>
                              <w:ind w:left="714" w:right="682"/>
                              <w:jc w:val="center"/>
                              <w:rPr>
                                <w:sz w:val="24"/>
                              </w:rPr>
                            </w:pPr>
                            <w:r>
                              <w:rPr>
                                <w:sz w:val="24"/>
                              </w:rPr>
                              <w:t>0D</w:t>
                            </w:r>
                          </w:p>
                        </w:tc>
                        <w:tc>
                          <w:tcPr>
                            <w:tcW w:w="2016" w:type="dxa"/>
                          </w:tcPr>
                          <w:p w:rsidR="003836BA" w:rsidRDefault="00530FA2">
                            <w:pPr>
                              <w:pStyle w:val="TableParagraph"/>
                              <w:spacing w:before="126"/>
                              <w:ind w:left="679" w:right="661"/>
                              <w:jc w:val="center"/>
                              <w:rPr>
                                <w:sz w:val="24"/>
                              </w:rPr>
                            </w:pPr>
                            <w:r>
                              <w:rPr>
                                <w:sz w:val="24"/>
                              </w:rPr>
                              <w:t>03</w:t>
                            </w:r>
                          </w:p>
                        </w:tc>
                      </w:tr>
                      <w:tr w:rsidR="003836BA">
                        <w:trPr>
                          <w:trHeight w:val="714"/>
                        </w:trPr>
                        <w:tc>
                          <w:tcPr>
                            <w:tcW w:w="3405" w:type="dxa"/>
                            <w:gridSpan w:val="3"/>
                          </w:tcPr>
                          <w:p w:rsidR="003836BA" w:rsidRDefault="00530FA2">
                            <w:pPr>
                              <w:pStyle w:val="TableParagraph"/>
                              <w:spacing w:before="126"/>
                              <w:ind w:left="108"/>
                              <w:rPr>
                                <w:rFonts w:eastAsia="SimSun"/>
                                <w:b/>
                                <w:sz w:val="24"/>
                                <w:lang w:val="en-US" w:eastAsia="zh-CN"/>
                              </w:rPr>
                            </w:pPr>
                            <w:bookmarkStart w:id="84" w:name="_bookmark73"/>
                            <w:bookmarkEnd w:id="84"/>
                            <w:r>
                              <w:rPr>
                                <w:rFonts w:eastAsia="SimSun" w:hint="eastAsia"/>
                                <w:b/>
                                <w:sz w:val="24"/>
                                <w:lang w:eastAsia="zh-CN"/>
                              </w:rPr>
                              <w:t>Read scan</w:t>
                            </w:r>
                            <w:r>
                              <w:rPr>
                                <w:rFonts w:eastAsia="SimSun" w:hint="eastAsia"/>
                                <w:b/>
                                <w:sz w:val="24"/>
                                <w:lang w:val="en-US" w:eastAsia="zh-CN"/>
                              </w:rPr>
                              <w:t xml:space="preserve"> status</w:t>
                            </w:r>
                          </w:p>
                        </w:tc>
                        <w:tc>
                          <w:tcPr>
                            <w:tcW w:w="2122" w:type="dxa"/>
                          </w:tcPr>
                          <w:p w:rsidR="003836BA" w:rsidRDefault="00530FA2">
                            <w:pPr>
                              <w:pStyle w:val="TableParagraph"/>
                              <w:spacing w:before="84"/>
                              <w:ind w:left="885" w:right="869"/>
                              <w:jc w:val="center"/>
                              <w:rPr>
                                <w:sz w:val="24"/>
                              </w:rPr>
                            </w:pPr>
                            <w:r>
                              <w:rPr>
                                <w:sz w:val="24"/>
                              </w:rPr>
                              <w:t>0E</w:t>
                            </w:r>
                          </w:p>
                        </w:tc>
                        <w:tc>
                          <w:tcPr>
                            <w:tcW w:w="2129" w:type="dxa"/>
                          </w:tcPr>
                          <w:p w:rsidR="003836BA" w:rsidRDefault="00530FA2">
                            <w:pPr>
                              <w:pStyle w:val="TableParagraph"/>
                              <w:spacing w:before="126"/>
                              <w:ind w:left="714" w:right="682"/>
                              <w:jc w:val="center"/>
                              <w:rPr>
                                <w:sz w:val="24"/>
                              </w:rPr>
                            </w:pPr>
                            <w:r>
                              <w:rPr>
                                <w:sz w:val="24"/>
                              </w:rPr>
                              <w:t>0D</w:t>
                            </w:r>
                          </w:p>
                        </w:tc>
                        <w:tc>
                          <w:tcPr>
                            <w:tcW w:w="2016" w:type="dxa"/>
                          </w:tcPr>
                          <w:p w:rsidR="003836BA" w:rsidRDefault="00530FA2">
                            <w:pPr>
                              <w:pStyle w:val="TableParagraph"/>
                              <w:spacing w:before="126"/>
                              <w:ind w:left="679" w:right="661"/>
                              <w:jc w:val="center"/>
                              <w:rPr>
                                <w:sz w:val="24"/>
                              </w:rPr>
                            </w:pPr>
                            <w:r>
                              <w:rPr>
                                <w:sz w:val="24"/>
                              </w:rPr>
                              <w:t>04</w:t>
                            </w:r>
                          </w:p>
                        </w:tc>
                      </w:tr>
                      <w:tr w:rsidR="003836BA">
                        <w:trPr>
                          <w:trHeight w:val="720"/>
                        </w:trPr>
                        <w:tc>
                          <w:tcPr>
                            <w:tcW w:w="3405" w:type="dxa"/>
                            <w:gridSpan w:val="3"/>
                          </w:tcPr>
                          <w:p w:rsidR="003836BA" w:rsidRDefault="00530FA2">
                            <w:pPr>
                              <w:pStyle w:val="TableParagraph"/>
                              <w:spacing w:before="133"/>
                              <w:ind w:left="108"/>
                              <w:rPr>
                                <w:b/>
                                <w:sz w:val="24"/>
                              </w:rPr>
                            </w:pPr>
                            <w:bookmarkStart w:id="85" w:name="_bookmark74"/>
                            <w:bookmarkEnd w:id="85"/>
                            <w:r>
                              <w:rPr>
                                <w:rFonts w:eastAsia="SimSun" w:hint="eastAsia"/>
                                <w:b/>
                                <w:sz w:val="24"/>
                                <w:lang w:val="en-US" w:eastAsia="zh-CN"/>
                              </w:rPr>
                              <w:t>Read decode result</w:t>
                            </w:r>
                          </w:p>
                        </w:tc>
                        <w:tc>
                          <w:tcPr>
                            <w:tcW w:w="2122" w:type="dxa"/>
                          </w:tcPr>
                          <w:p w:rsidR="003836BA" w:rsidRDefault="00530FA2">
                            <w:pPr>
                              <w:pStyle w:val="TableParagraph"/>
                              <w:spacing w:before="90"/>
                              <w:ind w:left="885" w:right="869"/>
                              <w:jc w:val="center"/>
                              <w:rPr>
                                <w:sz w:val="24"/>
                              </w:rPr>
                            </w:pPr>
                            <w:r>
                              <w:rPr>
                                <w:sz w:val="24"/>
                              </w:rPr>
                              <w:t>0E</w:t>
                            </w:r>
                          </w:p>
                        </w:tc>
                        <w:tc>
                          <w:tcPr>
                            <w:tcW w:w="2129" w:type="dxa"/>
                          </w:tcPr>
                          <w:p w:rsidR="003836BA" w:rsidRDefault="00530FA2">
                            <w:pPr>
                              <w:pStyle w:val="TableParagraph"/>
                              <w:spacing w:before="133"/>
                              <w:ind w:left="714" w:right="682"/>
                              <w:jc w:val="center"/>
                              <w:rPr>
                                <w:sz w:val="24"/>
                              </w:rPr>
                            </w:pPr>
                            <w:r>
                              <w:rPr>
                                <w:sz w:val="24"/>
                              </w:rPr>
                              <w:t>0D</w:t>
                            </w:r>
                          </w:p>
                        </w:tc>
                        <w:tc>
                          <w:tcPr>
                            <w:tcW w:w="2016" w:type="dxa"/>
                          </w:tcPr>
                          <w:p w:rsidR="003836BA" w:rsidRDefault="00530FA2">
                            <w:pPr>
                              <w:pStyle w:val="TableParagraph"/>
                              <w:spacing w:before="133"/>
                              <w:ind w:left="679" w:right="661"/>
                              <w:jc w:val="center"/>
                              <w:rPr>
                                <w:sz w:val="24"/>
                              </w:rPr>
                            </w:pPr>
                            <w:r>
                              <w:rPr>
                                <w:sz w:val="24"/>
                              </w:rPr>
                              <w:t>05</w:t>
                            </w:r>
                          </w:p>
                        </w:tc>
                      </w:tr>
                      <w:tr w:rsidR="003836BA">
                        <w:trPr>
                          <w:trHeight w:val="720"/>
                        </w:trPr>
                        <w:tc>
                          <w:tcPr>
                            <w:tcW w:w="1703" w:type="dxa"/>
                            <w:vMerge w:val="restart"/>
                          </w:tcPr>
                          <w:p w:rsidR="003836BA" w:rsidRDefault="003836BA">
                            <w:pPr>
                              <w:pStyle w:val="TableParagraph"/>
                              <w:spacing w:before="17"/>
                              <w:rPr>
                                <w:b/>
                                <w:sz w:val="26"/>
                              </w:rPr>
                            </w:pPr>
                          </w:p>
                          <w:p w:rsidR="003836BA" w:rsidRDefault="00530FA2">
                            <w:pPr>
                              <w:pStyle w:val="TableParagraph"/>
                              <w:ind w:left="108"/>
                              <w:rPr>
                                <w:rFonts w:eastAsia="SimSun"/>
                                <w:b/>
                                <w:sz w:val="24"/>
                                <w:lang w:val="en-US" w:eastAsia="zh-CN"/>
                              </w:rPr>
                            </w:pPr>
                            <w:bookmarkStart w:id="86" w:name="_bookmark75"/>
                            <w:bookmarkEnd w:id="86"/>
                            <w:r>
                              <w:rPr>
                                <w:b/>
                                <w:sz w:val="24"/>
                              </w:rPr>
                              <w:t xml:space="preserve">ACK </w:t>
                            </w:r>
                            <w:r>
                              <w:rPr>
                                <w:rFonts w:eastAsia="SimSun" w:hint="eastAsia"/>
                                <w:b/>
                                <w:sz w:val="24"/>
                                <w:lang w:val="en-US" w:eastAsia="zh-CN"/>
                              </w:rPr>
                              <w:t xml:space="preserve"> feedback</w:t>
                            </w:r>
                          </w:p>
                        </w:tc>
                        <w:tc>
                          <w:tcPr>
                            <w:tcW w:w="1702" w:type="dxa"/>
                            <w:gridSpan w:val="2"/>
                          </w:tcPr>
                          <w:p w:rsidR="003836BA" w:rsidRDefault="00530FA2">
                            <w:pPr>
                              <w:pStyle w:val="TableParagraph"/>
                              <w:spacing w:before="91"/>
                              <w:ind w:left="587" w:right="585"/>
                              <w:jc w:val="center"/>
                              <w:rPr>
                                <w:rFonts w:eastAsia="SimSun"/>
                                <w:sz w:val="24"/>
                                <w:lang w:eastAsia="zh-CN"/>
                              </w:rPr>
                            </w:pPr>
                            <w:r>
                              <w:rPr>
                                <w:rFonts w:eastAsia="SimSun" w:hint="eastAsia"/>
                                <w:sz w:val="24"/>
                                <w:lang w:eastAsia="zh-CN"/>
                              </w:rPr>
                              <w:t>Turn on</w:t>
                            </w:r>
                          </w:p>
                        </w:tc>
                        <w:tc>
                          <w:tcPr>
                            <w:tcW w:w="2122" w:type="dxa"/>
                          </w:tcPr>
                          <w:p w:rsidR="003836BA" w:rsidRDefault="00530FA2">
                            <w:pPr>
                              <w:pStyle w:val="TableParagraph"/>
                              <w:spacing w:before="91"/>
                              <w:ind w:left="885" w:right="860"/>
                              <w:jc w:val="center"/>
                              <w:rPr>
                                <w:sz w:val="24"/>
                              </w:rPr>
                            </w:pPr>
                            <w:r>
                              <w:rPr>
                                <w:sz w:val="24"/>
                              </w:rPr>
                              <w:t>A0</w:t>
                            </w:r>
                          </w:p>
                        </w:tc>
                        <w:tc>
                          <w:tcPr>
                            <w:tcW w:w="2129" w:type="dxa"/>
                          </w:tcPr>
                          <w:p w:rsidR="003836BA" w:rsidRDefault="00530FA2">
                            <w:pPr>
                              <w:pStyle w:val="TableParagraph"/>
                              <w:spacing w:before="133"/>
                              <w:ind w:left="714" w:right="682"/>
                              <w:jc w:val="center"/>
                              <w:rPr>
                                <w:sz w:val="24"/>
                              </w:rPr>
                            </w:pPr>
                            <w:r>
                              <w:rPr>
                                <w:sz w:val="24"/>
                              </w:rPr>
                              <w:t>00</w:t>
                            </w:r>
                          </w:p>
                        </w:tc>
                        <w:tc>
                          <w:tcPr>
                            <w:tcW w:w="2016" w:type="dxa"/>
                          </w:tcPr>
                          <w:p w:rsidR="003836BA" w:rsidRDefault="00530FA2">
                            <w:pPr>
                              <w:pStyle w:val="TableParagraph"/>
                              <w:spacing w:before="133"/>
                              <w:ind w:left="679" w:right="661"/>
                              <w:jc w:val="center"/>
                              <w:rPr>
                                <w:sz w:val="24"/>
                              </w:rPr>
                            </w:pPr>
                            <w:r>
                              <w:rPr>
                                <w:sz w:val="24"/>
                              </w:rPr>
                              <w:t>01</w:t>
                            </w:r>
                          </w:p>
                        </w:tc>
                      </w:tr>
                      <w:tr w:rsidR="003836BA">
                        <w:trPr>
                          <w:trHeight w:val="720"/>
                        </w:trPr>
                        <w:tc>
                          <w:tcPr>
                            <w:tcW w:w="1703" w:type="dxa"/>
                            <w:vMerge/>
                            <w:tcBorders>
                              <w:top w:val="nil"/>
                            </w:tcBorders>
                          </w:tcPr>
                          <w:p w:rsidR="003836BA" w:rsidRDefault="003836BA">
                            <w:pPr>
                              <w:rPr>
                                <w:sz w:val="2"/>
                                <w:szCs w:val="2"/>
                              </w:rPr>
                            </w:pPr>
                          </w:p>
                        </w:tc>
                        <w:tc>
                          <w:tcPr>
                            <w:tcW w:w="1702" w:type="dxa"/>
                            <w:gridSpan w:val="2"/>
                          </w:tcPr>
                          <w:p w:rsidR="003836BA" w:rsidRDefault="00530FA2">
                            <w:pPr>
                              <w:pStyle w:val="TableParagraph"/>
                              <w:spacing w:before="90"/>
                              <w:ind w:left="227" w:right="152" w:hanging="7"/>
                              <w:jc w:val="center"/>
                              <w:rPr>
                                <w:rFonts w:eastAsia="SimSun"/>
                                <w:sz w:val="24"/>
                                <w:lang w:eastAsia="zh-CN"/>
                              </w:rPr>
                            </w:pPr>
                            <w:r>
                              <w:rPr>
                                <w:rFonts w:eastAsia="SimSun" w:hint="eastAsia"/>
                                <w:sz w:val="24"/>
                                <w:lang w:eastAsia="zh-CN"/>
                              </w:rPr>
                              <w:t>TURN OFF</w:t>
                            </w:r>
                          </w:p>
                        </w:tc>
                        <w:tc>
                          <w:tcPr>
                            <w:tcW w:w="2122" w:type="dxa"/>
                          </w:tcPr>
                          <w:p w:rsidR="003836BA" w:rsidRDefault="00530FA2">
                            <w:pPr>
                              <w:pStyle w:val="TableParagraph"/>
                              <w:spacing w:before="90"/>
                              <w:ind w:left="885" w:right="860"/>
                              <w:jc w:val="center"/>
                              <w:rPr>
                                <w:sz w:val="24"/>
                              </w:rPr>
                            </w:pPr>
                            <w:r>
                              <w:rPr>
                                <w:sz w:val="24"/>
                              </w:rPr>
                              <w:t>A0</w:t>
                            </w:r>
                          </w:p>
                        </w:tc>
                        <w:tc>
                          <w:tcPr>
                            <w:tcW w:w="2129" w:type="dxa"/>
                          </w:tcPr>
                          <w:p w:rsidR="003836BA" w:rsidRDefault="00530FA2">
                            <w:pPr>
                              <w:pStyle w:val="TableParagraph"/>
                              <w:spacing w:before="133"/>
                              <w:ind w:left="714" w:right="682"/>
                              <w:jc w:val="center"/>
                              <w:rPr>
                                <w:sz w:val="24"/>
                              </w:rPr>
                            </w:pPr>
                            <w:r>
                              <w:rPr>
                                <w:sz w:val="24"/>
                              </w:rPr>
                              <w:t>00</w:t>
                            </w:r>
                          </w:p>
                        </w:tc>
                        <w:tc>
                          <w:tcPr>
                            <w:tcW w:w="2016" w:type="dxa"/>
                          </w:tcPr>
                          <w:p w:rsidR="003836BA" w:rsidRDefault="00530FA2">
                            <w:pPr>
                              <w:pStyle w:val="TableParagraph"/>
                              <w:spacing w:before="133"/>
                              <w:ind w:left="679" w:right="661"/>
                              <w:jc w:val="center"/>
                              <w:rPr>
                                <w:sz w:val="24"/>
                              </w:rPr>
                            </w:pPr>
                            <w:r>
                              <w:rPr>
                                <w:sz w:val="24"/>
                              </w:rPr>
                              <w:t>00</w:t>
                            </w:r>
                          </w:p>
                        </w:tc>
                      </w:tr>
                      <w:tr w:rsidR="003836BA">
                        <w:trPr>
                          <w:trHeight w:val="720"/>
                        </w:trPr>
                        <w:tc>
                          <w:tcPr>
                            <w:tcW w:w="1703" w:type="dxa"/>
                            <w:vMerge w:val="restart"/>
                          </w:tcPr>
                          <w:p w:rsidR="003836BA" w:rsidRDefault="003836BA">
                            <w:pPr>
                              <w:pStyle w:val="TableParagraph"/>
                              <w:spacing w:before="17"/>
                              <w:rPr>
                                <w:b/>
                                <w:sz w:val="26"/>
                              </w:rPr>
                            </w:pPr>
                          </w:p>
                          <w:p w:rsidR="003836BA" w:rsidRDefault="00530FA2">
                            <w:pPr>
                              <w:pStyle w:val="TableParagraph"/>
                              <w:ind w:left="108"/>
                              <w:rPr>
                                <w:rFonts w:eastAsia="SimSun"/>
                                <w:b/>
                                <w:sz w:val="24"/>
                                <w:lang w:val="en-US" w:eastAsia="zh-CN"/>
                              </w:rPr>
                            </w:pPr>
                            <w:bookmarkStart w:id="87" w:name="_bookmark76"/>
                            <w:bookmarkEnd w:id="87"/>
                            <w:r>
                              <w:rPr>
                                <w:rFonts w:eastAsia="SimSun" w:hint="eastAsia"/>
                                <w:b/>
                                <w:sz w:val="24"/>
                                <w:lang w:val="en-US" w:eastAsia="zh-CN"/>
                              </w:rPr>
                              <w:t>Scan control</w:t>
                            </w:r>
                          </w:p>
                        </w:tc>
                        <w:tc>
                          <w:tcPr>
                            <w:tcW w:w="1702" w:type="dxa"/>
                            <w:gridSpan w:val="2"/>
                          </w:tcPr>
                          <w:p w:rsidR="003836BA" w:rsidRDefault="00530FA2">
                            <w:pPr>
                              <w:pStyle w:val="TableParagraph"/>
                              <w:spacing w:before="91"/>
                              <w:ind w:left="371"/>
                              <w:rPr>
                                <w:sz w:val="24"/>
                              </w:rPr>
                            </w:pPr>
                            <w:r>
                              <w:rPr>
                                <w:rFonts w:eastAsia="SimSun" w:hint="eastAsia"/>
                                <w:sz w:val="24"/>
                                <w:lang w:val="en-US" w:eastAsia="zh-CN"/>
                              </w:rPr>
                              <w:t>Start scan</w:t>
                            </w:r>
                          </w:p>
                        </w:tc>
                        <w:tc>
                          <w:tcPr>
                            <w:tcW w:w="2122" w:type="dxa"/>
                          </w:tcPr>
                          <w:p w:rsidR="003836BA" w:rsidRDefault="00530FA2">
                            <w:pPr>
                              <w:pStyle w:val="TableParagraph"/>
                              <w:spacing w:before="91"/>
                              <w:ind w:left="885" w:right="860"/>
                              <w:jc w:val="center"/>
                              <w:rPr>
                                <w:sz w:val="24"/>
                              </w:rPr>
                            </w:pPr>
                            <w:r>
                              <w:rPr>
                                <w:sz w:val="24"/>
                              </w:rPr>
                              <w:t>A0</w:t>
                            </w:r>
                          </w:p>
                        </w:tc>
                        <w:tc>
                          <w:tcPr>
                            <w:tcW w:w="2129" w:type="dxa"/>
                          </w:tcPr>
                          <w:p w:rsidR="003836BA" w:rsidRDefault="00530FA2">
                            <w:pPr>
                              <w:pStyle w:val="TableParagraph"/>
                              <w:spacing w:before="133"/>
                              <w:ind w:left="714" w:right="682"/>
                              <w:jc w:val="center"/>
                              <w:rPr>
                                <w:sz w:val="24"/>
                              </w:rPr>
                            </w:pPr>
                            <w:r>
                              <w:rPr>
                                <w:sz w:val="24"/>
                              </w:rPr>
                              <w:t>01</w:t>
                            </w:r>
                          </w:p>
                        </w:tc>
                        <w:tc>
                          <w:tcPr>
                            <w:tcW w:w="2016" w:type="dxa"/>
                          </w:tcPr>
                          <w:p w:rsidR="003836BA" w:rsidRDefault="00530FA2">
                            <w:pPr>
                              <w:pStyle w:val="TableParagraph"/>
                              <w:spacing w:before="133"/>
                              <w:ind w:left="679" w:right="661"/>
                              <w:jc w:val="center"/>
                              <w:rPr>
                                <w:sz w:val="24"/>
                              </w:rPr>
                            </w:pPr>
                            <w:r>
                              <w:rPr>
                                <w:sz w:val="24"/>
                              </w:rPr>
                              <w:t>01</w:t>
                            </w:r>
                          </w:p>
                        </w:tc>
                      </w:tr>
                      <w:tr w:rsidR="003836BA">
                        <w:trPr>
                          <w:trHeight w:val="721"/>
                        </w:trPr>
                        <w:tc>
                          <w:tcPr>
                            <w:tcW w:w="1703" w:type="dxa"/>
                            <w:vMerge/>
                            <w:tcBorders>
                              <w:top w:val="nil"/>
                            </w:tcBorders>
                          </w:tcPr>
                          <w:p w:rsidR="003836BA" w:rsidRDefault="003836BA">
                            <w:pPr>
                              <w:rPr>
                                <w:sz w:val="2"/>
                                <w:szCs w:val="2"/>
                              </w:rPr>
                            </w:pPr>
                          </w:p>
                        </w:tc>
                        <w:tc>
                          <w:tcPr>
                            <w:tcW w:w="1702" w:type="dxa"/>
                            <w:gridSpan w:val="2"/>
                          </w:tcPr>
                          <w:p w:rsidR="003836BA" w:rsidRDefault="00530FA2">
                            <w:pPr>
                              <w:pStyle w:val="TableParagraph"/>
                              <w:spacing w:before="91"/>
                              <w:ind w:left="371"/>
                              <w:rPr>
                                <w:sz w:val="24"/>
                              </w:rPr>
                            </w:pPr>
                            <w:r>
                              <w:rPr>
                                <w:rFonts w:eastAsia="SimSun" w:hint="eastAsia"/>
                                <w:sz w:val="24"/>
                                <w:lang w:val="en-US" w:eastAsia="zh-CN"/>
                              </w:rPr>
                              <w:t>Stop scan</w:t>
                            </w:r>
                          </w:p>
                        </w:tc>
                        <w:tc>
                          <w:tcPr>
                            <w:tcW w:w="2122" w:type="dxa"/>
                          </w:tcPr>
                          <w:p w:rsidR="003836BA" w:rsidRDefault="00530FA2">
                            <w:pPr>
                              <w:pStyle w:val="TableParagraph"/>
                              <w:spacing w:before="91"/>
                              <w:ind w:left="885" w:right="860"/>
                              <w:jc w:val="center"/>
                              <w:rPr>
                                <w:sz w:val="24"/>
                              </w:rPr>
                            </w:pPr>
                            <w:r>
                              <w:rPr>
                                <w:sz w:val="24"/>
                              </w:rPr>
                              <w:t>A0</w:t>
                            </w:r>
                          </w:p>
                        </w:tc>
                        <w:tc>
                          <w:tcPr>
                            <w:tcW w:w="2129" w:type="dxa"/>
                          </w:tcPr>
                          <w:p w:rsidR="003836BA" w:rsidRDefault="00530FA2">
                            <w:pPr>
                              <w:pStyle w:val="TableParagraph"/>
                              <w:spacing w:before="133"/>
                              <w:ind w:left="714" w:right="682"/>
                              <w:jc w:val="center"/>
                              <w:rPr>
                                <w:sz w:val="24"/>
                              </w:rPr>
                            </w:pPr>
                            <w:r>
                              <w:rPr>
                                <w:sz w:val="24"/>
                              </w:rPr>
                              <w:t>01</w:t>
                            </w:r>
                          </w:p>
                        </w:tc>
                        <w:tc>
                          <w:tcPr>
                            <w:tcW w:w="2016" w:type="dxa"/>
                          </w:tcPr>
                          <w:p w:rsidR="003836BA" w:rsidRDefault="00530FA2">
                            <w:pPr>
                              <w:pStyle w:val="TableParagraph"/>
                              <w:spacing w:before="133"/>
                              <w:ind w:left="679" w:right="661"/>
                              <w:jc w:val="center"/>
                              <w:rPr>
                                <w:sz w:val="24"/>
                              </w:rPr>
                            </w:pPr>
                            <w:r>
                              <w:rPr>
                                <w:sz w:val="24"/>
                              </w:rPr>
                              <w:t>00</w:t>
                            </w:r>
                          </w:p>
                        </w:tc>
                      </w:tr>
                      <w:tr w:rsidR="003836BA">
                        <w:trPr>
                          <w:trHeight w:val="721"/>
                        </w:trPr>
                        <w:tc>
                          <w:tcPr>
                            <w:tcW w:w="3405" w:type="dxa"/>
                            <w:gridSpan w:val="3"/>
                          </w:tcPr>
                          <w:p w:rsidR="003836BA" w:rsidRDefault="00530FA2">
                            <w:pPr>
                              <w:pStyle w:val="TableParagraph"/>
                              <w:spacing w:before="126"/>
                              <w:ind w:firstLineChars="100" w:firstLine="241"/>
                              <w:jc w:val="both"/>
                              <w:rPr>
                                <w:rFonts w:eastAsia="SimSun"/>
                                <w:b/>
                                <w:sz w:val="24"/>
                                <w:lang w:val="en-US" w:eastAsia="zh-CN"/>
                              </w:rPr>
                            </w:pPr>
                            <w:bookmarkStart w:id="88" w:name="_bookmark77"/>
                            <w:bookmarkEnd w:id="88"/>
                            <w:r>
                              <w:rPr>
                                <w:rFonts w:eastAsia="SimSun" w:hint="eastAsia"/>
                                <w:b/>
                                <w:sz w:val="24"/>
                                <w:lang w:val="en-US" w:eastAsia="zh-CN"/>
                              </w:rPr>
                              <w:t>Storage setting</w:t>
                            </w:r>
                          </w:p>
                        </w:tc>
                        <w:tc>
                          <w:tcPr>
                            <w:tcW w:w="2122" w:type="dxa"/>
                          </w:tcPr>
                          <w:p w:rsidR="003836BA" w:rsidRDefault="00530FA2">
                            <w:pPr>
                              <w:pStyle w:val="TableParagraph"/>
                              <w:spacing w:before="90"/>
                              <w:ind w:left="885" w:right="860"/>
                              <w:jc w:val="center"/>
                              <w:rPr>
                                <w:sz w:val="24"/>
                              </w:rPr>
                            </w:pPr>
                            <w:r>
                              <w:rPr>
                                <w:sz w:val="24"/>
                              </w:rPr>
                              <w:t>A0</w:t>
                            </w:r>
                          </w:p>
                        </w:tc>
                        <w:tc>
                          <w:tcPr>
                            <w:tcW w:w="2129" w:type="dxa"/>
                          </w:tcPr>
                          <w:p w:rsidR="003836BA" w:rsidRDefault="00530FA2">
                            <w:pPr>
                              <w:pStyle w:val="TableParagraph"/>
                              <w:spacing w:before="126"/>
                              <w:ind w:left="714" w:right="682"/>
                              <w:jc w:val="center"/>
                              <w:rPr>
                                <w:sz w:val="24"/>
                              </w:rPr>
                            </w:pPr>
                            <w:r>
                              <w:rPr>
                                <w:sz w:val="24"/>
                              </w:rPr>
                              <w:t>08</w:t>
                            </w:r>
                          </w:p>
                        </w:tc>
                        <w:tc>
                          <w:tcPr>
                            <w:tcW w:w="2016" w:type="dxa"/>
                          </w:tcPr>
                          <w:p w:rsidR="003836BA" w:rsidRDefault="00530FA2">
                            <w:pPr>
                              <w:pStyle w:val="TableParagraph"/>
                              <w:spacing w:before="126"/>
                              <w:ind w:left="679" w:right="661"/>
                              <w:jc w:val="center"/>
                              <w:rPr>
                                <w:sz w:val="24"/>
                              </w:rPr>
                            </w:pPr>
                            <w:r>
                              <w:rPr>
                                <w:sz w:val="24"/>
                              </w:rPr>
                              <w:t>01</w:t>
                            </w:r>
                          </w:p>
                        </w:tc>
                      </w:tr>
                      <w:tr w:rsidR="003836BA">
                        <w:trPr>
                          <w:trHeight w:val="720"/>
                        </w:trPr>
                        <w:tc>
                          <w:tcPr>
                            <w:tcW w:w="3405" w:type="dxa"/>
                            <w:gridSpan w:val="3"/>
                          </w:tcPr>
                          <w:p w:rsidR="003836BA" w:rsidRDefault="00530FA2">
                            <w:pPr>
                              <w:pStyle w:val="TableParagraph"/>
                              <w:spacing w:before="126"/>
                              <w:ind w:left="108"/>
                              <w:rPr>
                                <w:rFonts w:eastAsia="SimSun"/>
                                <w:b/>
                                <w:sz w:val="24"/>
                                <w:lang w:eastAsia="zh-CN"/>
                              </w:rPr>
                            </w:pPr>
                            <w:bookmarkStart w:id="89" w:name="_bookmark78"/>
                            <w:bookmarkEnd w:id="89"/>
                            <w:r>
                              <w:rPr>
                                <w:rFonts w:eastAsia="SimSun" w:hint="eastAsia"/>
                                <w:b/>
                                <w:sz w:val="24"/>
                                <w:lang w:val="en-US" w:eastAsia="zh-CN"/>
                              </w:rPr>
                              <w:t>Restore d</w:t>
                            </w:r>
                            <w:r>
                              <w:rPr>
                                <w:rFonts w:eastAsia="SimSun" w:hint="eastAsia"/>
                                <w:b/>
                                <w:sz w:val="24"/>
                                <w:lang w:eastAsia="zh-CN"/>
                              </w:rPr>
                              <w:t>efault</w:t>
                            </w:r>
                          </w:p>
                        </w:tc>
                        <w:tc>
                          <w:tcPr>
                            <w:tcW w:w="2122" w:type="dxa"/>
                          </w:tcPr>
                          <w:p w:rsidR="003836BA" w:rsidRDefault="00530FA2">
                            <w:pPr>
                              <w:pStyle w:val="TableParagraph"/>
                              <w:spacing w:before="90"/>
                              <w:ind w:left="885" w:right="860"/>
                              <w:jc w:val="center"/>
                              <w:rPr>
                                <w:sz w:val="24"/>
                              </w:rPr>
                            </w:pPr>
                            <w:r>
                              <w:rPr>
                                <w:sz w:val="24"/>
                              </w:rPr>
                              <w:t>A1</w:t>
                            </w:r>
                          </w:p>
                        </w:tc>
                        <w:tc>
                          <w:tcPr>
                            <w:tcW w:w="2129" w:type="dxa"/>
                          </w:tcPr>
                          <w:p w:rsidR="003836BA" w:rsidRDefault="00530FA2">
                            <w:pPr>
                              <w:pStyle w:val="TableParagraph"/>
                              <w:spacing w:before="126"/>
                              <w:ind w:left="714" w:right="682"/>
                              <w:jc w:val="center"/>
                              <w:rPr>
                                <w:sz w:val="24"/>
                              </w:rPr>
                            </w:pPr>
                            <w:r>
                              <w:rPr>
                                <w:sz w:val="24"/>
                              </w:rPr>
                              <w:t>01</w:t>
                            </w:r>
                          </w:p>
                        </w:tc>
                        <w:tc>
                          <w:tcPr>
                            <w:tcW w:w="2016" w:type="dxa"/>
                          </w:tcPr>
                          <w:p w:rsidR="003836BA" w:rsidRDefault="00530FA2">
                            <w:pPr>
                              <w:pStyle w:val="TableParagraph"/>
                              <w:spacing w:before="126"/>
                              <w:ind w:left="679" w:right="656"/>
                              <w:jc w:val="center"/>
                              <w:rPr>
                                <w:sz w:val="24"/>
                              </w:rPr>
                            </w:pPr>
                            <w:r>
                              <w:rPr>
                                <w:sz w:val="24"/>
                              </w:rPr>
                              <w:t>0x0F</w:t>
                            </w:r>
                          </w:p>
                        </w:tc>
                      </w:tr>
                      <w:tr w:rsidR="003836BA">
                        <w:trPr>
                          <w:trHeight w:val="721"/>
                        </w:trPr>
                        <w:tc>
                          <w:tcPr>
                            <w:tcW w:w="1986" w:type="dxa"/>
                            <w:gridSpan w:val="2"/>
                            <w:vMerge w:val="restart"/>
                          </w:tcPr>
                          <w:p w:rsidR="003836BA" w:rsidRDefault="003836BA">
                            <w:pPr>
                              <w:pStyle w:val="TableParagraph"/>
                              <w:spacing w:before="1"/>
                              <w:rPr>
                                <w:b/>
                                <w:sz w:val="45"/>
                              </w:rPr>
                            </w:pPr>
                          </w:p>
                          <w:p w:rsidR="003836BA" w:rsidRDefault="00530FA2">
                            <w:pPr>
                              <w:pStyle w:val="TableParagraph"/>
                              <w:ind w:left="108"/>
                              <w:rPr>
                                <w:rFonts w:eastAsia="SimSun"/>
                                <w:b/>
                                <w:sz w:val="24"/>
                                <w:lang w:eastAsia="zh-CN"/>
                              </w:rPr>
                            </w:pPr>
                            <w:bookmarkStart w:id="90" w:name="_bookmark79"/>
                            <w:bookmarkEnd w:id="90"/>
                            <w:r>
                              <w:rPr>
                                <w:rFonts w:eastAsia="SimSun" w:hint="eastAsia"/>
                                <w:b/>
                                <w:sz w:val="24"/>
                                <w:lang w:val="en-US" w:eastAsia="zh-CN"/>
                              </w:rPr>
                              <w:t xml:space="preserve">Scan </w:t>
                            </w:r>
                            <w:r>
                              <w:rPr>
                                <w:rFonts w:eastAsia="SimSun" w:hint="eastAsia"/>
                                <w:b/>
                                <w:sz w:val="24"/>
                                <w:lang w:eastAsia="zh-CN"/>
                              </w:rPr>
                              <w:t>mode</w:t>
                            </w:r>
                          </w:p>
                        </w:tc>
                        <w:tc>
                          <w:tcPr>
                            <w:tcW w:w="1419" w:type="dxa"/>
                          </w:tcPr>
                          <w:p w:rsidR="003836BA" w:rsidRDefault="00530FA2">
                            <w:pPr>
                              <w:pStyle w:val="TableParagraph"/>
                              <w:spacing w:before="84"/>
                              <w:ind w:left="91" w:right="75"/>
                              <w:jc w:val="center"/>
                              <w:rPr>
                                <w:sz w:val="24"/>
                              </w:rPr>
                            </w:pPr>
                            <w:r>
                              <w:rPr>
                                <w:rFonts w:eastAsia="SimSun" w:hint="eastAsia"/>
                                <w:sz w:val="24"/>
                                <w:lang w:val="en-US" w:eastAsia="zh-CN"/>
                              </w:rPr>
                              <w:t>Trigger scan</w:t>
                            </w:r>
                          </w:p>
                        </w:tc>
                        <w:tc>
                          <w:tcPr>
                            <w:tcW w:w="2122" w:type="dxa"/>
                          </w:tcPr>
                          <w:p w:rsidR="003836BA" w:rsidRDefault="00530FA2">
                            <w:pPr>
                              <w:pStyle w:val="TableParagraph"/>
                              <w:spacing w:before="126"/>
                              <w:ind w:left="885" w:right="860"/>
                              <w:jc w:val="center"/>
                              <w:rPr>
                                <w:sz w:val="24"/>
                              </w:rPr>
                            </w:pPr>
                            <w:r>
                              <w:rPr>
                                <w:sz w:val="24"/>
                              </w:rPr>
                              <w:t>A1</w:t>
                            </w:r>
                          </w:p>
                        </w:tc>
                        <w:tc>
                          <w:tcPr>
                            <w:tcW w:w="2129" w:type="dxa"/>
                          </w:tcPr>
                          <w:p w:rsidR="003836BA" w:rsidRDefault="00530FA2">
                            <w:pPr>
                              <w:pStyle w:val="TableParagraph"/>
                              <w:spacing w:before="126"/>
                              <w:ind w:left="714" w:right="682"/>
                              <w:jc w:val="center"/>
                              <w:rPr>
                                <w:sz w:val="24"/>
                              </w:rPr>
                            </w:pPr>
                            <w:r>
                              <w:rPr>
                                <w:sz w:val="24"/>
                              </w:rPr>
                              <w:t>02</w:t>
                            </w:r>
                          </w:p>
                        </w:tc>
                        <w:tc>
                          <w:tcPr>
                            <w:tcW w:w="2016" w:type="dxa"/>
                          </w:tcPr>
                          <w:p w:rsidR="003836BA" w:rsidRDefault="00530FA2">
                            <w:pPr>
                              <w:pStyle w:val="TableParagraph"/>
                              <w:spacing w:before="126"/>
                              <w:ind w:left="679" w:right="663"/>
                              <w:jc w:val="center"/>
                              <w:rPr>
                                <w:sz w:val="24"/>
                              </w:rPr>
                            </w:pPr>
                            <w:r>
                              <w:rPr>
                                <w:sz w:val="24"/>
                              </w:rPr>
                              <w:t>01</w:t>
                            </w:r>
                          </w:p>
                        </w:tc>
                      </w:tr>
                      <w:tr w:rsidR="003836BA">
                        <w:trPr>
                          <w:trHeight w:val="720"/>
                        </w:trPr>
                        <w:tc>
                          <w:tcPr>
                            <w:tcW w:w="1986" w:type="dxa"/>
                            <w:gridSpan w:val="2"/>
                            <w:vMerge/>
                            <w:tcBorders>
                              <w:top w:val="nil"/>
                            </w:tcBorders>
                          </w:tcPr>
                          <w:p w:rsidR="003836BA" w:rsidRDefault="003836BA">
                            <w:pPr>
                              <w:rPr>
                                <w:sz w:val="2"/>
                                <w:szCs w:val="2"/>
                              </w:rPr>
                            </w:pPr>
                          </w:p>
                        </w:tc>
                        <w:tc>
                          <w:tcPr>
                            <w:tcW w:w="1419" w:type="dxa"/>
                          </w:tcPr>
                          <w:p w:rsidR="003836BA" w:rsidRDefault="00530FA2">
                            <w:pPr>
                              <w:pStyle w:val="TableParagraph"/>
                              <w:spacing w:before="83"/>
                              <w:ind w:left="91" w:right="75"/>
                              <w:jc w:val="center"/>
                              <w:rPr>
                                <w:sz w:val="24"/>
                              </w:rPr>
                            </w:pPr>
                            <w:r>
                              <w:rPr>
                                <w:rFonts w:eastAsia="SimSun" w:hint="eastAsia"/>
                                <w:sz w:val="24"/>
                                <w:lang w:val="en-US" w:eastAsia="zh-CN"/>
                              </w:rPr>
                              <w:t>Auto scan</w:t>
                            </w:r>
                          </w:p>
                        </w:tc>
                        <w:tc>
                          <w:tcPr>
                            <w:tcW w:w="2122" w:type="dxa"/>
                          </w:tcPr>
                          <w:p w:rsidR="003836BA" w:rsidRDefault="00530FA2">
                            <w:pPr>
                              <w:pStyle w:val="TableParagraph"/>
                              <w:spacing w:before="126"/>
                              <w:ind w:left="885" w:right="860"/>
                              <w:jc w:val="center"/>
                              <w:rPr>
                                <w:sz w:val="24"/>
                              </w:rPr>
                            </w:pPr>
                            <w:r>
                              <w:rPr>
                                <w:sz w:val="24"/>
                              </w:rPr>
                              <w:t>A1</w:t>
                            </w:r>
                          </w:p>
                        </w:tc>
                        <w:tc>
                          <w:tcPr>
                            <w:tcW w:w="2129" w:type="dxa"/>
                          </w:tcPr>
                          <w:p w:rsidR="003836BA" w:rsidRDefault="00530FA2">
                            <w:pPr>
                              <w:pStyle w:val="TableParagraph"/>
                              <w:spacing w:before="126"/>
                              <w:ind w:left="714" w:right="682"/>
                              <w:jc w:val="center"/>
                              <w:rPr>
                                <w:sz w:val="24"/>
                              </w:rPr>
                            </w:pPr>
                            <w:r>
                              <w:rPr>
                                <w:sz w:val="24"/>
                              </w:rPr>
                              <w:t>02</w:t>
                            </w:r>
                          </w:p>
                        </w:tc>
                        <w:tc>
                          <w:tcPr>
                            <w:tcW w:w="2016" w:type="dxa"/>
                          </w:tcPr>
                          <w:p w:rsidR="003836BA" w:rsidRDefault="00530FA2">
                            <w:pPr>
                              <w:pStyle w:val="TableParagraph"/>
                              <w:spacing w:before="126"/>
                              <w:ind w:left="679" w:right="663"/>
                              <w:jc w:val="center"/>
                              <w:rPr>
                                <w:sz w:val="24"/>
                              </w:rPr>
                            </w:pPr>
                            <w:r>
                              <w:rPr>
                                <w:sz w:val="24"/>
                              </w:rPr>
                              <w:t>02</w:t>
                            </w:r>
                          </w:p>
                        </w:tc>
                      </w:tr>
                      <w:tr w:rsidR="003836BA">
                        <w:trPr>
                          <w:trHeight w:val="720"/>
                        </w:trPr>
                        <w:tc>
                          <w:tcPr>
                            <w:tcW w:w="1986" w:type="dxa"/>
                            <w:gridSpan w:val="2"/>
                            <w:vMerge/>
                            <w:tcBorders>
                              <w:top w:val="nil"/>
                            </w:tcBorders>
                          </w:tcPr>
                          <w:p w:rsidR="003836BA" w:rsidRDefault="003836BA">
                            <w:pPr>
                              <w:rPr>
                                <w:sz w:val="2"/>
                                <w:szCs w:val="2"/>
                              </w:rPr>
                            </w:pPr>
                          </w:p>
                        </w:tc>
                        <w:tc>
                          <w:tcPr>
                            <w:tcW w:w="1419" w:type="dxa"/>
                          </w:tcPr>
                          <w:p w:rsidR="003836BA" w:rsidRDefault="00530FA2">
                            <w:pPr>
                              <w:pStyle w:val="TableParagraph"/>
                              <w:spacing w:before="84"/>
                              <w:ind w:left="91" w:right="75"/>
                              <w:jc w:val="center"/>
                              <w:rPr>
                                <w:sz w:val="24"/>
                              </w:rPr>
                            </w:pPr>
                            <w:r>
                              <w:rPr>
                                <w:rFonts w:eastAsia="SimSun" w:hint="eastAsia"/>
                                <w:sz w:val="24"/>
                                <w:lang w:val="en-US" w:eastAsia="zh-CN"/>
                              </w:rPr>
                              <w:t>Continuous scan</w:t>
                            </w:r>
                          </w:p>
                        </w:tc>
                        <w:tc>
                          <w:tcPr>
                            <w:tcW w:w="2122" w:type="dxa"/>
                          </w:tcPr>
                          <w:p w:rsidR="003836BA" w:rsidRDefault="00530FA2">
                            <w:pPr>
                              <w:pStyle w:val="TableParagraph"/>
                              <w:spacing w:before="126"/>
                              <w:ind w:left="885" w:right="860"/>
                              <w:jc w:val="center"/>
                              <w:rPr>
                                <w:sz w:val="24"/>
                              </w:rPr>
                            </w:pPr>
                            <w:r>
                              <w:rPr>
                                <w:sz w:val="24"/>
                              </w:rPr>
                              <w:t>A1</w:t>
                            </w:r>
                          </w:p>
                        </w:tc>
                        <w:tc>
                          <w:tcPr>
                            <w:tcW w:w="2129" w:type="dxa"/>
                          </w:tcPr>
                          <w:p w:rsidR="003836BA" w:rsidRDefault="00530FA2">
                            <w:pPr>
                              <w:pStyle w:val="TableParagraph"/>
                              <w:spacing w:before="126"/>
                              <w:ind w:left="714" w:right="682"/>
                              <w:jc w:val="center"/>
                              <w:rPr>
                                <w:sz w:val="24"/>
                              </w:rPr>
                            </w:pPr>
                            <w:r>
                              <w:rPr>
                                <w:sz w:val="24"/>
                              </w:rPr>
                              <w:t>02</w:t>
                            </w:r>
                          </w:p>
                        </w:tc>
                        <w:tc>
                          <w:tcPr>
                            <w:tcW w:w="2016" w:type="dxa"/>
                          </w:tcPr>
                          <w:p w:rsidR="003836BA" w:rsidRDefault="00530FA2">
                            <w:pPr>
                              <w:pStyle w:val="TableParagraph"/>
                              <w:spacing w:before="126"/>
                              <w:ind w:left="679" w:right="661"/>
                              <w:jc w:val="center"/>
                              <w:rPr>
                                <w:sz w:val="24"/>
                              </w:rPr>
                            </w:pPr>
                            <w:r>
                              <w:rPr>
                                <w:sz w:val="24"/>
                              </w:rPr>
                              <w:t>03</w:t>
                            </w:r>
                          </w:p>
                        </w:tc>
                      </w:tr>
                      <w:tr w:rsidR="003836BA">
                        <w:trPr>
                          <w:trHeight w:val="713"/>
                        </w:trPr>
                        <w:tc>
                          <w:tcPr>
                            <w:tcW w:w="1986" w:type="dxa"/>
                            <w:gridSpan w:val="2"/>
                            <w:vMerge w:val="restart"/>
                          </w:tcPr>
                          <w:p w:rsidR="003836BA" w:rsidRDefault="003836BA">
                            <w:pPr>
                              <w:pStyle w:val="TableParagraph"/>
                              <w:spacing w:before="1"/>
                              <w:rPr>
                                <w:b/>
                                <w:sz w:val="45"/>
                              </w:rPr>
                            </w:pPr>
                          </w:p>
                          <w:p w:rsidR="003836BA" w:rsidRDefault="00530FA2">
                            <w:pPr>
                              <w:pStyle w:val="TableParagraph"/>
                              <w:ind w:left="108"/>
                              <w:rPr>
                                <w:b/>
                                <w:sz w:val="24"/>
                              </w:rPr>
                            </w:pPr>
                            <w:bookmarkStart w:id="91" w:name="_bookmark80"/>
                            <w:bookmarkEnd w:id="91"/>
                            <w:r>
                              <w:rPr>
                                <w:rFonts w:hint="eastAsia"/>
                                <w:b/>
                                <w:sz w:val="24"/>
                              </w:rPr>
                              <w:t>Aiming light</w:t>
                            </w:r>
                          </w:p>
                        </w:tc>
                        <w:tc>
                          <w:tcPr>
                            <w:tcW w:w="1419" w:type="dxa"/>
                          </w:tcPr>
                          <w:p w:rsidR="003836BA" w:rsidRDefault="00530FA2">
                            <w:pPr>
                              <w:pStyle w:val="TableParagraph"/>
                              <w:spacing w:before="83"/>
                              <w:ind w:left="79" w:right="76"/>
                              <w:jc w:val="center"/>
                              <w:rPr>
                                <w:rFonts w:eastAsia="SimSun"/>
                                <w:sz w:val="24"/>
                                <w:lang w:eastAsia="zh-CN"/>
                              </w:rPr>
                            </w:pPr>
                            <w:r>
                              <w:rPr>
                                <w:rFonts w:eastAsia="SimSun" w:hint="eastAsia"/>
                                <w:sz w:val="24"/>
                                <w:lang w:eastAsia="zh-CN"/>
                              </w:rPr>
                              <w:t>TURN OFF</w:t>
                            </w:r>
                          </w:p>
                        </w:tc>
                        <w:tc>
                          <w:tcPr>
                            <w:tcW w:w="2122" w:type="dxa"/>
                          </w:tcPr>
                          <w:p w:rsidR="003836BA" w:rsidRDefault="00530FA2">
                            <w:pPr>
                              <w:pStyle w:val="TableParagraph"/>
                              <w:spacing w:before="126"/>
                              <w:ind w:left="885" w:right="860"/>
                              <w:jc w:val="center"/>
                              <w:rPr>
                                <w:sz w:val="24"/>
                              </w:rPr>
                            </w:pPr>
                            <w:r>
                              <w:rPr>
                                <w:sz w:val="24"/>
                              </w:rPr>
                              <w:t>A1</w:t>
                            </w:r>
                          </w:p>
                        </w:tc>
                        <w:tc>
                          <w:tcPr>
                            <w:tcW w:w="2129" w:type="dxa"/>
                          </w:tcPr>
                          <w:p w:rsidR="003836BA" w:rsidRDefault="00530FA2">
                            <w:pPr>
                              <w:pStyle w:val="TableParagraph"/>
                              <w:spacing w:before="126"/>
                              <w:ind w:left="714" w:right="682"/>
                              <w:jc w:val="center"/>
                              <w:rPr>
                                <w:sz w:val="24"/>
                              </w:rPr>
                            </w:pPr>
                            <w:r>
                              <w:rPr>
                                <w:sz w:val="24"/>
                              </w:rPr>
                              <w:t>03</w:t>
                            </w:r>
                          </w:p>
                        </w:tc>
                        <w:tc>
                          <w:tcPr>
                            <w:tcW w:w="2016" w:type="dxa"/>
                          </w:tcPr>
                          <w:p w:rsidR="003836BA" w:rsidRDefault="00530FA2">
                            <w:pPr>
                              <w:pStyle w:val="TableParagraph"/>
                              <w:spacing w:before="126"/>
                              <w:ind w:left="679" w:right="663"/>
                              <w:jc w:val="center"/>
                              <w:rPr>
                                <w:sz w:val="24"/>
                              </w:rPr>
                            </w:pPr>
                            <w:r>
                              <w:rPr>
                                <w:sz w:val="24"/>
                              </w:rPr>
                              <w:t>00</w:t>
                            </w:r>
                          </w:p>
                        </w:tc>
                      </w:tr>
                      <w:tr w:rsidR="003836BA">
                        <w:trPr>
                          <w:trHeight w:val="720"/>
                        </w:trPr>
                        <w:tc>
                          <w:tcPr>
                            <w:tcW w:w="1986" w:type="dxa"/>
                            <w:gridSpan w:val="2"/>
                            <w:vMerge/>
                            <w:tcBorders>
                              <w:top w:val="nil"/>
                            </w:tcBorders>
                          </w:tcPr>
                          <w:p w:rsidR="003836BA" w:rsidRDefault="003836BA">
                            <w:pPr>
                              <w:rPr>
                                <w:sz w:val="2"/>
                                <w:szCs w:val="2"/>
                              </w:rPr>
                            </w:pPr>
                          </w:p>
                        </w:tc>
                        <w:tc>
                          <w:tcPr>
                            <w:tcW w:w="1419" w:type="dxa"/>
                          </w:tcPr>
                          <w:p w:rsidR="003836BA" w:rsidRDefault="00530FA2">
                            <w:pPr>
                              <w:pStyle w:val="TableParagraph"/>
                              <w:spacing w:before="91"/>
                              <w:ind w:left="91" w:right="75"/>
                              <w:jc w:val="center"/>
                              <w:rPr>
                                <w:rFonts w:eastAsia="SimSun"/>
                                <w:sz w:val="24"/>
                                <w:lang w:val="en-US" w:eastAsia="zh-CN"/>
                              </w:rPr>
                            </w:pPr>
                            <w:r>
                              <w:rPr>
                                <w:rFonts w:eastAsia="SimSun" w:hint="eastAsia"/>
                                <w:sz w:val="24"/>
                                <w:lang w:eastAsia="zh-CN"/>
                              </w:rPr>
                              <w:t>Turn On</w:t>
                            </w:r>
                            <w:r>
                              <w:rPr>
                                <w:rFonts w:eastAsia="SimSun" w:hint="eastAsia"/>
                                <w:sz w:val="24"/>
                                <w:lang w:val="en-US" w:eastAsia="zh-CN"/>
                              </w:rPr>
                              <w:t xml:space="preserve"> when scan</w:t>
                            </w:r>
                          </w:p>
                        </w:tc>
                        <w:tc>
                          <w:tcPr>
                            <w:tcW w:w="2122" w:type="dxa"/>
                          </w:tcPr>
                          <w:p w:rsidR="003836BA" w:rsidRDefault="00530FA2">
                            <w:pPr>
                              <w:pStyle w:val="TableParagraph"/>
                              <w:spacing w:before="133"/>
                              <w:ind w:left="885" w:right="860"/>
                              <w:jc w:val="center"/>
                              <w:rPr>
                                <w:sz w:val="24"/>
                              </w:rPr>
                            </w:pPr>
                            <w:r>
                              <w:rPr>
                                <w:sz w:val="24"/>
                              </w:rPr>
                              <w:t>A1</w:t>
                            </w:r>
                          </w:p>
                        </w:tc>
                        <w:tc>
                          <w:tcPr>
                            <w:tcW w:w="2129" w:type="dxa"/>
                          </w:tcPr>
                          <w:p w:rsidR="003836BA" w:rsidRDefault="00530FA2">
                            <w:pPr>
                              <w:pStyle w:val="TableParagraph"/>
                              <w:spacing w:before="133"/>
                              <w:ind w:left="714" w:right="682"/>
                              <w:jc w:val="center"/>
                              <w:rPr>
                                <w:sz w:val="24"/>
                              </w:rPr>
                            </w:pPr>
                            <w:r>
                              <w:rPr>
                                <w:sz w:val="24"/>
                              </w:rPr>
                              <w:t>03</w:t>
                            </w:r>
                          </w:p>
                        </w:tc>
                        <w:tc>
                          <w:tcPr>
                            <w:tcW w:w="2016" w:type="dxa"/>
                          </w:tcPr>
                          <w:p w:rsidR="003836BA" w:rsidRDefault="00530FA2">
                            <w:pPr>
                              <w:pStyle w:val="TableParagraph"/>
                              <w:spacing w:before="133"/>
                              <w:ind w:left="679" w:right="663"/>
                              <w:jc w:val="center"/>
                              <w:rPr>
                                <w:sz w:val="24"/>
                              </w:rPr>
                            </w:pPr>
                            <w:r>
                              <w:rPr>
                                <w:sz w:val="24"/>
                              </w:rPr>
                              <w:t>01</w:t>
                            </w:r>
                          </w:p>
                        </w:tc>
                      </w:tr>
                      <w:tr w:rsidR="003836BA">
                        <w:trPr>
                          <w:trHeight w:val="728"/>
                        </w:trPr>
                        <w:tc>
                          <w:tcPr>
                            <w:tcW w:w="1986" w:type="dxa"/>
                            <w:gridSpan w:val="2"/>
                            <w:vMerge/>
                            <w:tcBorders>
                              <w:top w:val="nil"/>
                            </w:tcBorders>
                          </w:tcPr>
                          <w:p w:rsidR="003836BA" w:rsidRDefault="003836BA">
                            <w:pPr>
                              <w:rPr>
                                <w:sz w:val="2"/>
                                <w:szCs w:val="2"/>
                              </w:rPr>
                            </w:pPr>
                          </w:p>
                        </w:tc>
                        <w:tc>
                          <w:tcPr>
                            <w:tcW w:w="1419" w:type="dxa"/>
                          </w:tcPr>
                          <w:p w:rsidR="003836BA" w:rsidRDefault="00530FA2">
                            <w:pPr>
                              <w:pStyle w:val="TableParagraph"/>
                              <w:spacing w:before="91"/>
                              <w:ind w:left="91" w:right="75"/>
                              <w:jc w:val="center"/>
                              <w:rPr>
                                <w:rFonts w:eastAsia="SimSun"/>
                                <w:sz w:val="24"/>
                                <w:lang w:eastAsia="zh-CN"/>
                              </w:rPr>
                            </w:pPr>
                            <w:r>
                              <w:rPr>
                                <w:rFonts w:eastAsia="SimSun" w:hint="eastAsia"/>
                                <w:sz w:val="24"/>
                                <w:lang w:val="en-US" w:eastAsia="zh-CN"/>
                              </w:rPr>
                              <w:t xml:space="preserve">Always </w:t>
                            </w:r>
                            <w:r>
                              <w:rPr>
                                <w:rFonts w:eastAsia="SimSun" w:hint="eastAsia"/>
                                <w:sz w:val="24"/>
                                <w:lang w:eastAsia="zh-CN"/>
                              </w:rPr>
                              <w:t>Turn On</w:t>
                            </w:r>
                          </w:p>
                        </w:tc>
                        <w:tc>
                          <w:tcPr>
                            <w:tcW w:w="2122" w:type="dxa"/>
                          </w:tcPr>
                          <w:p w:rsidR="003836BA" w:rsidRDefault="00530FA2">
                            <w:pPr>
                              <w:pStyle w:val="TableParagraph"/>
                              <w:spacing w:before="133"/>
                              <w:ind w:left="885" w:right="860"/>
                              <w:jc w:val="center"/>
                              <w:rPr>
                                <w:sz w:val="24"/>
                              </w:rPr>
                            </w:pPr>
                            <w:r>
                              <w:rPr>
                                <w:sz w:val="24"/>
                              </w:rPr>
                              <w:t>A1</w:t>
                            </w:r>
                          </w:p>
                        </w:tc>
                        <w:tc>
                          <w:tcPr>
                            <w:tcW w:w="2129" w:type="dxa"/>
                          </w:tcPr>
                          <w:p w:rsidR="003836BA" w:rsidRDefault="00530FA2">
                            <w:pPr>
                              <w:pStyle w:val="TableParagraph"/>
                              <w:spacing w:before="133"/>
                              <w:ind w:left="714" w:right="682"/>
                              <w:jc w:val="center"/>
                              <w:rPr>
                                <w:sz w:val="24"/>
                              </w:rPr>
                            </w:pPr>
                            <w:r>
                              <w:rPr>
                                <w:sz w:val="24"/>
                              </w:rPr>
                              <w:t>03</w:t>
                            </w:r>
                          </w:p>
                        </w:tc>
                        <w:tc>
                          <w:tcPr>
                            <w:tcW w:w="2016" w:type="dxa"/>
                          </w:tcPr>
                          <w:p w:rsidR="003836BA" w:rsidRDefault="00530FA2">
                            <w:pPr>
                              <w:pStyle w:val="TableParagraph"/>
                              <w:spacing w:before="133"/>
                              <w:ind w:left="679" w:right="663"/>
                              <w:jc w:val="center"/>
                              <w:rPr>
                                <w:sz w:val="24"/>
                              </w:rPr>
                            </w:pPr>
                            <w:r>
                              <w:rPr>
                                <w:sz w:val="24"/>
                              </w:rPr>
                              <w:t>02</w:t>
                            </w:r>
                          </w:p>
                        </w:tc>
                      </w:tr>
                    </w:tbl>
                    <w:p w:rsidR="003836BA" w:rsidRDefault="003836BA">
                      <w:pPr>
                        <w:pStyle w:val="Corpotesto"/>
                      </w:pPr>
                    </w:p>
                  </w:txbxContent>
                </v:textbox>
                <w10:wrap anchorx="page" anchory="page"/>
              </v:shape>
            </w:pict>
          </mc:Fallback>
        </mc:AlternateContent>
      </w:r>
      <w:bookmarkStart w:id="92" w:name="_bookmark69"/>
      <w:bookmarkEnd w:id="92"/>
      <w:r>
        <w:rPr>
          <w:rFonts w:hint="eastAsia"/>
        </w:rPr>
        <w:t xml:space="preserve">Instruction </w:t>
      </w:r>
      <w:r>
        <w:rPr>
          <w:rFonts w:eastAsia="SimSun" w:hint="eastAsia"/>
          <w:lang w:val="en-US" w:eastAsia="zh-CN"/>
        </w:rPr>
        <w:t>Table</w:t>
      </w:r>
    </w:p>
    <w:p w:rsidR="003836BA" w:rsidRDefault="003836BA">
      <w:pPr>
        <w:sectPr w:rsidR="003836BA">
          <w:pgSz w:w="11910" w:h="16850"/>
          <w:pgMar w:top="1100" w:right="400" w:bottom="1200" w:left="880" w:header="0" w:footer="933" w:gutter="0"/>
          <w:cols w:space="720"/>
        </w:sectPr>
      </w:pPr>
    </w:p>
    <w:p w:rsidR="003836BA" w:rsidRDefault="003836BA">
      <w:pPr>
        <w:pStyle w:val="Corpotesto"/>
        <w:rPr>
          <w:rFonts w:ascii="Times New Roman"/>
          <w:sz w:val="20"/>
        </w:rPr>
      </w:pPr>
    </w:p>
    <w:p w:rsidR="003836BA" w:rsidRDefault="003836BA">
      <w:pPr>
        <w:pStyle w:val="Corpotesto"/>
        <w:spacing w:before="4"/>
        <w:rPr>
          <w:rFonts w:ascii="Times New Roman"/>
          <w:sz w:val="17"/>
        </w:rPr>
      </w:pPr>
    </w:p>
    <w:tbl>
      <w:tblPr>
        <w:tblW w:w="9673" w:type="dxa"/>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7"/>
        <w:gridCol w:w="1419"/>
        <w:gridCol w:w="2122"/>
        <w:gridCol w:w="2129"/>
        <w:gridCol w:w="2016"/>
      </w:tblGrid>
      <w:tr w:rsidR="003836BA">
        <w:trPr>
          <w:trHeight w:val="763"/>
        </w:trPr>
        <w:tc>
          <w:tcPr>
            <w:tcW w:w="3406" w:type="dxa"/>
            <w:gridSpan w:val="2"/>
          </w:tcPr>
          <w:p w:rsidR="003836BA" w:rsidRDefault="00530FA2">
            <w:pPr>
              <w:pStyle w:val="TableParagraph"/>
              <w:spacing w:before="150"/>
              <w:ind w:left="1408" w:right="756"/>
              <w:jc w:val="center"/>
              <w:rPr>
                <w:rFonts w:eastAsia="SimSun"/>
                <w:b/>
                <w:sz w:val="27"/>
                <w:lang w:eastAsia="zh-CN"/>
              </w:rPr>
            </w:pPr>
            <w:r>
              <w:rPr>
                <w:rFonts w:eastAsia="SimSun" w:hint="eastAsia"/>
                <w:b/>
                <w:sz w:val="27"/>
                <w:lang w:eastAsia="zh-CN"/>
              </w:rPr>
              <w:t>Function</w:t>
            </w:r>
          </w:p>
        </w:tc>
        <w:tc>
          <w:tcPr>
            <w:tcW w:w="2122" w:type="dxa"/>
          </w:tcPr>
          <w:p w:rsidR="003836BA" w:rsidRDefault="00530FA2">
            <w:pPr>
              <w:pStyle w:val="TableParagraph"/>
              <w:spacing w:before="150"/>
              <w:ind w:left="879" w:right="870"/>
              <w:jc w:val="center"/>
              <w:rPr>
                <w:b/>
                <w:sz w:val="27"/>
              </w:rPr>
            </w:pPr>
            <w:r>
              <w:rPr>
                <w:b/>
                <w:sz w:val="27"/>
              </w:rPr>
              <w:t>ID</w:t>
            </w:r>
          </w:p>
        </w:tc>
        <w:tc>
          <w:tcPr>
            <w:tcW w:w="2129" w:type="dxa"/>
          </w:tcPr>
          <w:p w:rsidR="003836BA" w:rsidRDefault="00530FA2">
            <w:pPr>
              <w:pStyle w:val="TableParagraph"/>
              <w:spacing w:before="129"/>
              <w:ind w:left="713" w:right="705"/>
              <w:jc w:val="center"/>
              <w:rPr>
                <w:b/>
                <w:sz w:val="27"/>
              </w:rPr>
            </w:pPr>
            <w:r>
              <w:rPr>
                <w:b/>
                <w:sz w:val="27"/>
              </w:rPr>
              <w:t>CMD</w:t>
            </w:r>
          </w:p>
        </w:tc>
        <w:tc>
          <w:tcPr>
            <w:tcW w:w="2016" w:type="dxa"/>
          </w:tcPr>
          <w:p w:rsidR="003836BA" w:rsidRDefault="00530FA2">
            <w:pPr>
              <w:pStyle w:val="TableParagraph"/>
              <w:spacing w:before="129"/>
              <w:ind w:left="678" w:right="671"/>
              <w:jc w:val="center"/>
              <w:rPr>
                <w:b/>
                <w:sz w:val="27"/>
              </w:rPr>
            </w:pPr>
            <w:r>
              <w:rPr>
                <w:b/>
                <w:sz w:val="27"/>
              </w:rPr>
              <w:t>Data</w:t>
            </w:r>
          </w:p>
        </w:tc>
      </w:tr>
      <w:tr w:rsidR="003836BA">
        <w:trPr>
          <w:trHeight w:val="763"/>
        </w:trPr>
        <w:tc>
          <w:tcPr>
            <w:tcW w:w="1987" w:type="dxa"/>
            <w:vMerge w:val="restart"/>
          </w:tcPr>
          <w:p w:rsidR="003836BA" w:rsidRDefault="003836BA">
            <w:pPr>
              <w:pStyle w:val="TableParagraph"/>
              <w:rPr>
                <w:rFonts w:ascii="Times New Roman"/>
                <w:sz w:val="32"/>
              </w:rPr>
            </w:pPr>
          </w:p>
          <w:p w:rsidR="003836BA" w:rsidRDefault="003836BA">
            <w:pPr>
              <w:pStyle w:val="TableParagraph"/>
              <w:spacing w:before="3"/>
              <w:rPr>
                <w:rFonts w:ascii="Times New Roman"/>
                <w:sz w:val="46"/>
              </w:rPr>
            </w:pPr>
          </w:p>
          <w:p w:rsidR="003836BA" w:rsidRDefault="00530FA2">
            <w:pPr>
              <w:pStyle w:val="TableParagraph"/>
              <w:ind w:left="108"/>
              <w:rPr>
                <w:rFonts w:eastAsia="SimSun"/>
                <w:b/>
                <w:sz w:val="24"/>
                <w:lang w:eastAsia="zh-CN"/>
              </w:rPr>
            </w:pPr>
            <w:bookmarkStart w:id="93" w:name="_bookmark81"/>
            <w:bookmarkEnd w:id="93"/>
            <w:r>
              <w:rPr>
                <w:rFonts w:ascii="Times New Roman" w:eastAsia="SimSun" w:hAnsi="Times New Roman" w:cs="Times New Roman"/>
                <w:sz w:val="30"/>
                <w:szCs w:val="30"/>
                <w:lang w:val="en-US" w:eastAsia="zh-CN"/>
              </w:rPr>
              <w:t>I</w:t>
            </w:r>
            <w:r>
              <w:rPr>
                <w:rFonts w:ascii="Times New Roman" w:hAnsi="Times New Roman" w:cs="Times New Roman"/>
                <w:sz w:val="30"/>
                <w:szCs w:val="30"/>
              </w:rPr>
              <w:t>lluminate</w:t>
            </w:r>
            <w:r>
              <w:rPr>
                <w:rFonts w:ascii="Times New Roman" w:eastAsia="SimSun" w:hAnsi="Times New Roman" w:cs="Times New Roman"/>
                <w:sz w:val="30"/>
                <w:szCs w:val="30"/>
                <w:lang w:val="en-US" w:eastAsia="zh-CN"/>
              </w:rPr>
              <w:t xml:space="preserve"> work mode</w:t>
            </w:r>
          </w:p>
        </w:tc>
        <w:tc>
          <w:tcPr>
            <w:tcW w:w="1419" w:type="dxa"/>
          </w:tcPr>
          <w:p w:rsidR="003836BA" w:rsidRDefault="00530FA2">
            <w:pPr>
              <w:pStyle w:val="TableParagraph"/>
              <w:spacing w:before="112"/>
              <w:ind w:left="77" w:right="76"/>
              <w:jc w:val="center"/>
              <w:rPr>
                <w:rFonts w:eastAsia="SimSun"/>
                <w:sz w:val="24"/>
                <w:lang w:eastAsia="zh-CN"/>
              </w:rPr>
            </w:pPr>
            <w:r>
              <w:rPr>
                <w:rFonts w:eastAsia="SimSun" w:hint="eastAsia"/>
                <w:sz w:val="24"/>
                <w:lang w:eastAsia="zh-CN"/>
              </w:rPr>
              <w:t>TURN OFF</w:t>
            </w:r>
          </w:p>
        </w:tc>
        <w:tc>
          <w:tcPr>
            <w:tcW w:w="2122" w:type="dxa"/>
          </w:tcPr>
          <w:p w:rsidR="003836BA" w:rsidRDefault="00530FA2">
            <w:pPr>
              <w:pStyle w:val="TableParagraph"/>
              <w:spacing w:before="155"/>
              <w:ind w:left="885" w:right="862"/>
              <w:jc w:val="center"/>
              <w:rPr>
                <w:sz w:val="24"/>
              </w:rPr>
            </w:pPr>
            <w:r>
              <w:rPr>
                <w:sz w:val="24"/>
              </w:rPr>
              <w:t>A1</w:t>
            </w:r>
          </w:p>
        </w:tc>
        <w:tc>
          <w:tcPr>
            <w:tcW w:w="2129" w:type="dxa"/>
          </w:tcPr>
          <w:p w:rsidR="003836BA" w:rsidRDefault="00530FA2">
            <w:pPr>
              <w:pStyle w:val="TableParagraph"/>
              <w:spacing w:before="155"/>
              <w:ind w:left="714" w:right="686"/>
              <w:jc w:val="center"/>
              <w:rPr>
                <w:sz w:val="24"/>
              </w:rPr>
            </w:pPr>
            <w:r>
              <w:rPr>
                <w:sz w:val="24"/>
              </w:rPr>
              <w:t>04</w:t>
            </w:r>
          </w:p>
        </w:tc>
        <w:tc>
          <w:tcPr>
            <w:tcW w:w="2016" w:type="dxa"/>
          </w:tcPr>
          <w:p w:rsidR="003836BA" w:rsidRDefault="00530FA2">
            <w:pPr>
              <w:pStyle w:val="TableParagraph"/>
              <w:spacing w:before="155"/>
              <w:ind w:left="679" w:right="663"/>
              <w:jc w:val="center"/>
              <w:rPr>
                <w:sz w:val="24"/>
              </w:rPr>
            </w:pPr>
            <w:r>
              <w:rPr>
                <w:sz w:val="24"/>
              </w:rPr>
              <w:t>00</w:t>
            </w:r>
          </w:p>
        </w:tc>
      </w:tr>
      <w:tr w:rsidR="003836BA">
        <w:trPr>
          <w:trHeight w:val="763"/>
        </w:trPr>
        <w:tc>
          <w:tcPr>
            <w:tcW w:w="1987" w:type="dxa"/>
            <w:vMerge/>
            <w:tcBorders>
              <w:top w:val="nil"/>
            </w:tcBorders>
          </w:tcPr>
          <w:p w:rsidR="003836BA" w:rsidRDefault="003836BA">
            <w:pPr>
              <w:rPr>
                <w:sz w:val="2"/>
                <w:szCs w:val="2"/>
              </w:rPr>
            </w:pPr>
          </w:p>
        </w:tc>
        <w:tc>
          <w:tcPr>
            <w:tcW w:w="1419" w:type="dxa"/>
          </w:tcPr>
          <w:p w:rsidR="003836BA" w:rsidRDefault="00530FA2">
            <w:pPr>
              <w:pStyle w:val="TableParagraph"/>
              <w:spacing w:before="112"/>
              <w:ind w:left="90" w:right="76"/>
              <w:jc w:val="center"/>
              <w:rPr>
                <w:rFonts w:eastAsia="SimSun"/>
                <w:sz w:val="24"/>
                <w:lang w:val="en-US" w:eastAsia="zh-CN"/>
              </w:rPr>
            </w:pPr>
            <w:r>
              <w:rPr>
                <w:rFonts w:eastAsia="SimSun" w:hint="eastAsia"/>
                <w:sz w:val="24"/>
                <w:lang w:eastAsia="zh-CN"/>
              </w:rPr>
              <w:t>Turn On</w:t>
            </w:r>
            <w:r>
              <w:rPr>
                <w:rFonts w:eastAsia="SimSun" w:hint="eastAsia"/>
                <w:sz w:val="24"/>
                <w:lang w:val="en-US" w:eastAsia="zh-CN"/>
              </w:rPr>
              <w:t xml:space="preserve"> when scan</w:t>
            </w:r>
          </w:p>
        </w:tc>
        <w:tc>
          <w:tcPr>
            <w:tcW w:w="2122" w:type="dxa"/>
          </w:tcPr>
          <w:p w:rsidR="003836BA" w:rsidRDefault="00530FA2">
            <w:pPr>
              <w:pStyle w:val="TableParagraph"/>
              <w:spacing w:before="154"/>
              <w:ind w:left="885" w:right="862"/>
              <w:jc w:val="center"/>
              <w:rPr>
                <w:sz w:val="24"/>
              </w:rPr>
            </w:pPr>
            <w:r>
              <w:rPr>
                <w:sz w:val="24"/>
              </w:rPr>
              <w:t>A1</w:t>
            </w:r>
          </w:p>
        </w:tc>
        <w:tc>
          <w:tcPr>
            <w:tcW w:w="2129" w:type="dxa"/>
          </w:tcPr>
          <w:p w:rsidR="003836BA" w:rsidRDefault="00530FA2">
            <w:pPr>
              <w:pStyle w:val="TableParagraph"/>
              <w:spacing w:before="154"/>
              <w:ind w:left="714" w:right="686"/>
              <w:jc w:val="center"/>
              <w:rPr>
                <w:sz w:val="24"/>
              </w:rPr>
            </w:pPr>
            <w:r>
              <w:rPr>
                <w:sz w:val="24"/>
              </w:rPr>
              <w:t>04</w:t>
            </w:r>
          </w:p>
        </w:tc>
        <w:tc>
          <w:tcPr>
            <w:tcW w:w="2016" w:type="dxa"/>
          </w:tcPr>
          <w:p w:rsidR="003836BA" w:rsidRDefault="00530FA2">
            <w:pPr>
              <w:pStyle w:val="TableParagraph"/>
              <w:spacing w:before="154"/>
              <w:ind w:left="679" w:right="665"/>
              <w:jc w:val="center"/>
              <w:rPr>
                <w:sz w:val="24"/>
              </w:rPr>
            </w:pPr>
            <w:r>
              <w:rPr>
                <w:sz w:val="24"/>
              </w:rPr>
              <w:t>01</w:t>
            </w:r>
          </w:p>
        </w:tc>
      </w:tr>
      <w:tr w:rsidR="003836BA">
        <w:trPr>
          <w:trHeight w:val="763"/>
        </w:trPr>
        <w:tc>
          <w:tcPr>
            <w:tcW w:w="1987" w:type="dxa"/>
            <w:vMerge/>
            <w:tcBorders>
              <w:top w:val="nil"/>
            </w:tcBorders>
          </w:tcPr>
          <w:p w:rsidR="003836BA" w:rsidRDefault="003836BA">
            <w:pPr>
              <w:rPr>
                <w:sz w:val="2"/>
                <w:szCs w:val="2"/>
              </w:rPr>
            </w:pPr>
          </w:p>
        </w:tc>
        <w:tc>
          <w:tcPr>
            <w:tcW w:w="1419" w:type="dxa"/>
          </w:tcPr>
          <w:p w:rsidR="003836BA" w:rsidRDefault="00530FA2">
            <w:pPr>
              <w:pStyle w:val="TableParagraph"/>
              <w:spacing w:before="112"/>
              <w:ind w:left="90" w:right="76"/>
              <w:jc w:val="center"/>
              <w:rPr>
                <w:rFonts w:eastAsia="SimSun"/>
                <w:sz w:val="24"/>
                <w:lang w:eastAsia="zh-CN"/>
              </w:rPr>
            </w:pPr>
            <w:r>
              <w:rPr>
                <w:rFonts w:eastAsia="SimSun" w:hint="eastAsia"/>
                <w:sz w:val="24"/>
                <w:lang w:val="en-US" w:eastAsia="zh-CN"/>
              </w:rPr>
              <w:t xml:space="preserve">Always </w:t>
            </w:r>
            <w:r>
              <w:rPr>
                <w:rFonts w:eastAsia="SimSun" w:hint="eastAsia"/>
                <w:sz w:val="24"/>
                <w:lang w:eastAsia="zh-CN"/>
              </w:rPr>
              <w:t>Turn On</w:t>
            </w:r>
          </w:p>
        </w:tc>
        <w:tc>
          <w:tcPr>
            <w:tcW w:w="2122" w:type="dxa"/>
          </w:tcPr>
          <w:p w:rsidR="003836BA" w:rsidRDefault="00530FA2">
            <w:pPr>
              <w:pStyle w:val="TableParagraph"/>
              <w:spacing w:before="154"/>
              <w:ind w:left="885" w:right="862"/>
              <w:jc w:val="center"/>
              <w:rPr>
                <w:sz w:val="24"/>
              </w:rPr>
            </w:pPr>
            <w:r>
              <w:rPr>
                <w:sz w:val="24"/>
              </w:rPr>
              <w:t>A1</w:t>
            </w:r>
          </w:p>
        </w:tc>
        <w:tc>
          <w:tcPr>
            <w:tcW w:w="2129" w:type="dxa"/>
          </w:tcPr>
          <w:p w:rsidR="003836BA" w:rsidRDefault="00530FA2">
            <w:pPr>
              <w:pStyle w:val="TableParagraph"/>
              <w:spacing w:before="154"/>
              <w:ind w:left="714" w:right="686"/>
              <w:jc w:val="center"/>
              <w:rPr>
                <w:sz w:val="24"/>
              </w:rPr>
            </w:pPr>
            <w:r>
              <w:rPr>
                <w:sz w:val="24"/>
              </w:rPr>
              <w:t>04</w:t>
            </w:r>
          </w:p>
        </w:tc>
        <w:tc>
          <w:tcPr>
            <w:tcW w:w="2016" w:type="dxa"/>
          </w:tcPr>
          <w:p w:rsidR="003836BA" w:rsidRDefault="00530FA2">
            <w:pPr>
              <w:pStyle w:val="TableParagraph"/>
              <w:spacing w:before="154"/>
              <w:ind w:left="679" w:right="665"/>
              <w:jc w:val="center"/>
              <w:rPr>
                <w:sz w:val="24"/>
              </w:rPr>
            </w:pPr>
            <w:r>
              <w:rPr>
                <w:sz w:val="24"/>
              </w:rPr>
              <w:t>02</w:t>
            </w:r>
          </w:p>
        </w:tc>
      </w:tr>
      <w:tr w:rsidR="003836BA">
        <w:trPr>
          <w:trHeight w:val="763"/>
        </w:trPr>
        <w:tc>
          <w:tcPr>
            <w:tcW w:w="1987" w:type="dxa"/>
            <w:vMerge w:val="restart"/>
          </w:tcPr>
          <w:p w:rsidR="003836BA" w:rsidRDefault="003836BA">
            <w:pPr>
              <w:pStyle w:val="TableParagraph"/>
              <w:spacing w:before="3"/>
              <w:rPr>
                <w:rFonts w:ascii="Times New Roman"/>
                <w:sz w:val="44"/>
              </w:rPr>
            </w:pPr>
          </w:p>
          <w:p w:rsidR="003836BA" w:rsidRDefault="00530FA2">
            <w:pPr>
              <w:pStyle w:val="TableParagraph"/>
              <w:ind w:left="108"/>
              <w:rPr>
                <w:rFonts w:eastAsia="SimSun"/>
                <w:b/>
                <w:sz w:val="24"/>
                <w:lang w:val="en-US" w:eastAsia="zh-CN"/>
              </w:rPr>
            </w:pPr>
            <w:bookmarkStart w:id="94" w:name="_bookmark82"/>
            <w:bookmarkEnd w:id="94"/>
            <w:r>
              <w:rPr>
                <w:rFonts w:eastAsia="SimSun" w:hint="eastAsia"/>
                <w:b/>
                <w:sz w:val="24"/>
                <w:lang w:val="en-US" w:eastAsia="zh-CN"/>
              </w:rPr>
              <w:t>Buzzer</w:t>
            </w:r>
          </w:p>
        </w:tc>
        <w:tc>
          <w:tcPr>
            <w:tcW w:w="1419" w:type="dxa"/>
          </w:tcPr>
          <w:p w:rsidR="003836BA" w:rsidRDefault="00530FA2">
            <w:pPr>
              <w:pStyle w:val="TableParagraph"/>
              <w:spacing w:before="155"/>
              <w:ind w:left="77" w:right="76"/>
              <w:jc w:val="center"/>
              <w:rPr>
                <w:rFonts w:eastAsia="SimSun"/>
                <w:sz w:val="24"/>
                <w:lang w:eastAsia="zh-CN"/>
              </w:rPr>
            </w:pPr>
            <w:r>
              <w:rPr>
                <w:rFonts w:eastAsia="SimSun" w:hint="eastAsia"/>
                <w:sz w:val="24"/>
                <w:lang w:eastAsia="zh-CN"/>
              </w:rPr>
              <w:t>Turn On</w:t>
            </w:r>
          </w:p>
        </w:tc>
        <w:tc>
          <w:tcPr>
            <w:tcW w:w="2122" w:type="dxa"/>
          </w:tcPr>
          <w:p w:rsidR="003836BA" w:rsidRDefault="00530FA2">
            <w:pPr>
              <w:pStyle w:val="TableParagraph"/>
              <w:spacing w:before="155"/>
              <w:ind w:left="885" w:right="862"/>
              <w:jc w:val="center"/>
              <w:rPr>
                <w:sz w:val="24"/>
              </w:rPr>
            </w:pPr>
            <w:r>
              <w:rPr>
                <w:sz w:val="24"/>
              </w:rPr>
              <w:t>A1</w:t>
            </w:r>
          </w:p>
        </w:tc>
        <w:tc>
          <w:tcPr>
            <w:tcW w:w="2129" w:type="dxa"/>
          </w:tcPr>
          <w:p w:rsidR="003836BA" w:rsidRDefault="00530FA2">
            <w:pPr>
              <w:pStyle w:val="TableParagraph"/>
              <w:spacing w:before="155"/>
              <w:ind w:left="714" w:right="686"/>
              <w:jc w:val="center"/>
              <w:rPr>
                <w:sz w:val="24"/>
              </w:rPr>
            </w:pPr>
            <w:r>
              <w:rPr>
                <w:sz w:val="24"/>
              </w:rPr>
              <w:t>05</w:t>
            </w:r>
          </w:p>
        </w:tc>
        <w:tc>
          <w:tcPr>
            <w:tcW w:w="2016" w:type="dxa"/>
          </w:tcPr>
          <w:p w:rsidR="003836BA" w:rsidRDefault="00530FA2">
            <w:pPr>
              <w:pStyle w:val="TableParagraph"/>
              <w:spacing w:before="155"/>
              <w:ind w:left="679" w:right="660"/>
              <w:jc w:val="center"/>
              <w:rPr>
                <w:sz w:val="24"/>
              </w:rPr>
            </w:pPr>
            <w:r>
              <w:rPr>
                <w:sz w:val="24"/>
              </w:rPr>
              <w:t>0E</w:t>
            </w:r>
          </w:p>
        </w:tc>
      </w:tr>
      <w:tr w:rsidR="003836BA">
        <w:trPr>
          <w:trHeight w:val="763"/>
        </w:trPr>
        <w:tc>
          <w:tcPr>
            <w:tcW w:w="1987" w:type="dxa"/>
            <w:vMerge/>
            <w:tcBorders>
              <w:top w:val="nil"/>
            </w:tcBorders>
          </w:tcPr>
          <w:p w:rsidR="003836BA" w:rsidRDefault="003836BA">
            <w:pPr>
              <w:rPr>
                <w:sz w:val="2"/>
                <w:szCs w:val="2"/>
              </w:rPr>
            </w:pPr>
          </w:p>
        </w:tc>
        <w:tc>
          <w:tcPr>
            <w:tcW w:w="1419" w:type="dxa"/>
          </w:tcPr>
          <w:p w:rsidR="003836BA" w:rsidRDefault="00530FA2">
            <w:pPr>
              <w:pStyle w:val="TableParagraph"/>
              <w:spacing w:before="112"/>
              <w:ind w:left="77" w:right="76"/>
              <w:jc w:val="center"/>
              <w:rPr>
                <w:rFonts w:eastAsia="SimSun"/>
                <w:sz w:val="24"/>
                <w:lang w:eastAsia="zh-CN"/>
              </w:rPr>
            </w:pPr>
            <w:r>
              <w:rPr>
                <w:rFonts w:eastAsia="SimSun" w:hint="eastAsia"/>
                <w:sz w:val="24"/>
                <w:lang w:eastAsia="zh-CN"/>
              </w:rPr>
              <w:t>TURN OFF</w:t>
            </w:r>
          </w:p>
        </w:tc>
        <w:tc>
          <w:tcPr>
            <w:tcW w:w="2122" w:type="dxa"/>
          </w:tcPr>
          <w:p w:rsidR="003836BA" w:rsidRDefault="00530FA2">
            <w:pPr>
              <w:pStyle w:val="TableParagraph"/>
              <w:spacing w:before="154"/>
              <w:ind w:left="885" w:right="862"/>
              <w:jc w:val="center"/>
              <w:rPr>
                <w:sz w:val="24"/>
              </w:rPr>
            </w:pPr>
            <w:r>
              <w:rPr>
                <w:sz w:val="24"/>
              </w:rPr>
              <w:t>A1</w:t>
            </w:r>
          </w:p>
        </w:tc>
        <w:tc>
          <w:tcPr>
            <w:tcW w:w="2129" w:type="dxa"/>
          </w:tcPr>
          <w:p w:rsidR="003836BA" w:rsidRDefault="00530FA2">
            <w:pPr>
              <w:pStyle w:val="TableParagraph"/>
              <w:spacing w:before="154"/>
              <w:ind w:left="714" w:right="686"/>
              <w:jc w:val="center"/>
              <w:rPr>
                <w:sz w:val="24"/>
              </w:rPr>
            </w:pPr>
            <w:r>
              <w:rPr>
                <w:sz w:val="24"/>
              </w:rPr>
              <w:t>05</w:t>
            </w:r>
          </w:p>
        </w:tc>
        <w:tc>
          <w:tcPr>
            <w:tcW w:w="2016" w:type="dxa"/>
          </w:tcPr>
          <w:p w:rsidR="003836BA" w:rsidRDefault="00530FA2">
            <w:pPr>
              <w:pStyle w:val="TableParagraph"/>
              <w:spacing w:before="154"/>
              <w:ind w:left="679" w:right="666"/>
              <w:jc w:val="center"/>
              <w:rPr>
                <w:sz w:val="24"/>
              </w:rPr>
            </w:pPr>
            <w:r>
              <w:rPr>
                <w:sz w:val="24"/>
              </w:rPr>
              <w:t>0D</w:t>
            </w:r>
          </w:p>
        </w:tc>
      </w:tr>
      <w:tr w:rsidR="003836BA">
        <w:trPr>
          <w:trHeight w:val="763"/>
        </w:trPr>
        <w:tc>
          <w:tcPr>
            <w:tcW w:w="1987" w:type="dxa"/>
            <w:vMerge w:val="restart"/>
          </w:tcPr>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530FA2">
            <w:pPr>
              <w:pStyle w:val="TableParagraph"/>
              <w:spacing w:before="192"/>
              <w:ind w:left="108"/>
              <w:rPr>
                <w:rFonts w:eastAsia="SimSun"/>
                <w:b/>
                <w:sz w:val="24"/>
                <w:lang w:val="en-US" w:eastAsia="zh-CN"/>
              </w:rPr>
            </w:pPr>
            <w:bookmarkStart w:id="95" w:name="_bookmark83"/>
            <w:bookmarkEnd w:id="95"/>
            <w:r>
              <w:rPr>
                <w:rFonts w:eastAsia="SimSun" w:hint="eastAsia"/>
                <w:b/>
                <w:sz w:val="24"/>
                <w:lang w:val="en-US" w:eastAsia="zh-CN"/>
              </w:rPr>
              <w:t>Decode time</w:t>
            </w:r>
          </w:p>
        </w:tc>
        <w:tc>
          <w:tcPr>
            <w:tcW w:w="1419" w:type="dxa"/>
          </w:tcPr>
          <w:p w:rsidR="003836BA" w:rsidRDefault="00530FA2">
            <w:pPr>
              <w:pStyle w:val="TableParagraph"/>
              <w:spacing w:before="112"/>
              <w:ind w:left="76" w:right="76"/>
              <w:jc w:val="center"/>
              <w:rPr>
                <w:sz w:val="24"/>
              </w:rPr>
            </w:pPr>
            <w:r>
              <w:rPr>
                <w:rFonts w:eastAsia="SimSun" w:hint="eastAsia"/>
                <w:sz w:val="24"/>
                <w:lang w:val="en-US" w:eastAsia="zh-CN"/>
              </w:rPr>
              <w:t>No limit</w:t>
            </w:r>
          </w:p>
        </w:tc>
        <w:tc>
          <w:tcPr>
            <w:tcW w:w="2122" w:type="dxa"/>
          </w:tcPr>
          <w:p w:rsidR="003836BA" w:rsidRDefault="00530FA2">
            <w:pPr>
              <w:pStyle w:val="TableParagraph"/>
              <w:spacing w:before="154"/>
              <w:ind w:left="885" w:right="862"/>
              <w:jc w:val="center"/>
              <w:rPr>
                <w:sz w:val="24"/>
              </w:rPr>
            </w:pPr>
            <w:r>
              <w:rPr>
                <w:sz w:val="24"/>
              </w:rPr>
              <w:t>A1</w:t>
            </w:r>
          </w:p>
        </w:tc>
        <w:tc>
          <w:tcPr>
            <w:tcW w:w="2129" w:type="dxa"/>
          </w:tcPr>
          <w:p w:rsidR="003836BA" w:rsidRDefault="00530FA2">
            <w:pPr>
              <w:pStyle w:val="TableParagraph"/>
              <w:spacing w:before="154"/>
              <w:ind w:left="714" w:right="686"/>
              <w:jc w:val="center"/>
              <w:rPr>
                <w:sz w:val="24"/>
              </w:rPr>
            </w:pPr>
            <w:r>
              <w:rPr>
                <w:sz w:val="24"/>
              </w:rPr>
              <w:t>06</w:t>
            </w:r>
          </w:p>
        </w:tc>
        <w:tc>
          <w:tcPr>
            <w:tcW w:w="2016" w:type="dxa"/>
          </w:tcPr>
          <w:p w:rsidR="003836BA" w:rsidRDefault="00530FA2">
            <w:pPr>
              <w:pStyle w:val="TableParagraph"/>
              <w:spacing w:before="154"/>
              <w:ind w:left="679" w:right="665"/>
              <w:jc w:val="center"/>
              <w:rPr>
                <w:sz w:val="24"/>
              </w:rPr>
            </w:pPr>
            <w:r>
              <w:rPr>
                <w:sz w:val="24"/>
              </w:rPr>
              <w:t>01</w:t>
            </w:r>
          </w:p>
        </w:tc>
      </w:tr>
      <w:tr w:rsidR="003836BA">
        <w:trPr>
          <w:trHeight w:val="763"/>
        </w:trPr>
        <w:tc>
          <w:tcPr>
            <w:tcW w:w="1987" w:type="dxa"/>
            <w:vMerge/>
            <w:tcBorders>
              <w:top w:val="nil"/>
            </w:tcBorders>
          </w:tcPr>
          <w:p w:rsidR="003836BA" w:rsidRDefault="003836BA">
            <w:pPr>
              <w:rPr>
                <w:sz w:val="2"/>
                <w:szCs w:val="2"/>
              </w:rPr>
            </w:pPr>
          </w:p>
        </w:tc>
        <w:tc>
          <w:tcPr>
            <w:tcW w:w="1419" w:type="dxa"/>
          </w:tcPr>
          <w:p w:rsidR="003836BA" w:rsidRDefault="00530FA2">
            <w:pPr>
              <w:pStyle w:val="TableParagraph"/>
              <w:spacing w:before="112"/>
              <w:ind w:left="76" w:right="76"/>
              <w:jc w:val="center"/>
              <w:rPr>
                <w:rFonts w:eastAsia="SimSun"/>
                <w:sz w:val="24"/>
                <w:lang w:eastAsia="zh-CN"/>
              </w:rPr>
            </w:pPr>
            <w:r>
              <w:rPr>
                <w:sz w:val="24"/>
              </w:rPr>
              <w:t xml:space="preserve">5 </w:t>
            </w:r>
            <w:r>
              <w:rPr>
                <w:rFonts w:eastAsia="SimSun" w:hint="eastAsia"/>
                <w:sz w:val="24"/>
                <w:lang w:eastAsia="zh-CN"/>
              </w:rPr>
              <w:t>s</w:t>
            </w:r>
          </w:p>
        </w:tc>
        <w:tc>
          <w:tcPr>
            <w:tcW w:w="2122" w:type="dxa"/>
          </w:tcPr>
          <w:p w:rsidR="003836BA" w:rsidRDefault="00530FA2">
            <w:pPr>
              <w:pStyle w:val="TableParagraph"/>
              <w:spacing w:before="155"/>
              <w:ind w:left="885" w:right="862"/>
              <w:jc w:val="center"/>
              <w:rPr>
                <w:sz w:val="24"/>
              </w:rPr>
            </w:pPr>
            <w:r>
              <w:rPr>
                <w:sz w:val="24"/>
              </w:rPr>
              <w:t>A1</w:t>
            </w:r>
          </w:p>
        </w:tc>
        <w:tc>
          <w:tcPr>
            <w:tcW w:w="2129" w:type="dxa"/>
          </w:tcPr>
          <w:p w:rsidR="003836BA" w:rsidRDefault="00530FA2">
            <w:pPr>
              <w:pStyle w:val="TableParagraph"/>
              <w:spacing w:before="155"/>
              <w:ind w:left="714" w:right="686"/>
              <w:jc w:val="center"/>
              <w:rPr>
                <w:sz w:val="24"/>
              </w:rPr>
            </w:pPr>
            <w:r>
              <w:rPr>
                <w:sz w:val="24"/>
              </w:rPr>
              <w:t>06</w:t>
            </w:r>
          </w:p>
        </w:tc>
        <w:tc>
          <w:tcPr>
            <w:tcW w:w="2016" w:type="dxa"/>
          </w:tcPr>
          <w:p w:rsidR="003836BA" w:rsidRDefault="00530FA2">
            <w:pPr>
              <w:pStyle w:val="TableParagraph"/>
              <w:spacing w:before="155"/>
              <w:ind w:left="679" w:right="665"/>
              <w:jc w:val="center"/>
              <w:rPr>
                <w:sz w:val="24"/>
              </w:rPr>
            </w:pPr>
            <w:r>
              <w:rPr>
                <w:sz w:val="24"/>
              </w:rPr>
              <w:t>02</w:t>
            </w:r>
          </w:p>
        </w:tc>
      </w:tr>
      <w:tr w:rsidR="003836BA">
        <w:trPr>
          <w:trHeight w:val="763"/>
        </w:trPr>
        <w:tc>
          <w:tcPr>
            <w:tcW w:w="1987" w:type="dxa"/>
            <w:vMerge/>
            <w:tcBorders>
              <w:top w:val="nil"/>
            </w:tcBorders>
          </w:tcPr>
          <w:p w:rsidR="003836BA" w:rsidRDefault="003836BA">
            <w:pPr>
              <w:rPr>
                <w:sz w:val="2"/>
                <w:szCs w:val="2"/>
              </w:rPr>
            </w:pPr>
          </w:p>
        </w:tc>
        <w:tc>
          <w:tcPr>
            <w:tcW w:w="1419" w:type="dxa"/>
          </w:tcPr>
          <w:p w:rsidR="003836BA" w:rsidRDefault="00530FA2">
            <w:pPr>
              <w:pStyle w:val="TableParagraph"/>
              <w:spacing w:before="112"/>
              <w:ind w:left="77" w:right="76"/>
              <w:jc w:val="center"/>
              <w:rPr>
                <w:rFonts w:eastAsia="SimSun"/>
                <w:sz w:val="24"/>
                <w:lang w:eastAsia="zh-CN"/>
              </w:rPr>
            </w:pPr>
            <w:r>
              <w:rPr>
                <w:sz w:val="24"/>
              </w:rPr>
              <w:t xml:space="preserve">10 </w:t>
            </w:r>
            <w:r>
              <w:rPr>
                <w:rFonts w:eastAsia="SimSun" w:hint="eastAsia"/>
                <w:sz w:val="24"/>
                <w:lang w:eastAsia="zh-CN"/>
              </w:rPr>
              <w:t>s</w:t>
            </w:r>
          </w:p>
        </w:tc>
        <w:tc>
          <w:tcPr>
            <w:tcW w:w="2122" w:type="dxa"/>
          </w:tcPr>
          <w:p w:rsidR="003836BA" w:rsidRDefault="00530FA2">
            <w:pPr>
              <w:pStyle w:val="TableParagraph"/>
              <w:spacing w:before="154"/>
              <w:ind w:left="885" w:right="862"/>
              <w:jc w:val="center"/>
              <w:rPr>
                <w:sz w:val="24"/>
              </w:rPr>
            </w:pPr>
            <w:r>
              <w:rPr>
                <w:sz w:val="24"/>
              </w:rPr>
              <w:t>A1</w:t>
            </w:r>
          </w:p>
        </w:tc>
        <w:tc>
          <w:tcPr>
            <w:tcW w:w="2129" w:type="dxa"/>
          </w:tcPr>
          <w:p w:rsidR="003836BA" w:rsidRDefault="00530FA2">
            <w:pPr>
              <w:pStyle w:val="TableParagraph"/>
              <w:spacing w:before="154"/>
              <w:ind w:left="714" w:right="686"/>
              <w:jc w:val="center"/>
              <w:rPr>
                <w:sz w:val="24"/>
              </w:rPr>
            </w:pPr>
            <w:r>
              <w:rPr>
                <w:sz w:val="24"/>
              </w:rPr>
              <w:t>06</w:t>
            </w:r>
          </w:p>
        </w:tc>
        <w:tc>
          <w:tcPr>
            <w:tcW w:w="2016" w:type="dxa"/>
          </w:tcPr>
          <w:p w:rsidR="003836BA" w:rsidRDefault="00530FA2">
            <w:pPr>
              <w:pStyle w:val="TableParagraph"/>
              <w:spacing w:before="154"/>
              <w:ind w:left="679" w:right="665"/>
              <w:jc w:val="center"/>
              <w:rPr>
                <w:sz w:val="24"/>
              </w:rPr>
            </w:pPr>
            <w:r>
              <w:rPr>
                <w:sz w:val="24"/>
              </w:rPr>
              <w:t>03</w:t>
            </w:r>
          </w:p>
        </w:tc>
      </w:tr>
      <w:tr w:rsidR="003836BA">
        <w:trPr>
          <w:trHeight w:val="763"/>
        </w:trPr>
        <w:tc>
          <w:tcPr>
            <w:tcW w:w="1987" w:type="dxa"/>
            <w:vMerge w:val="restart"/>
          </w:tcPr>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530FA2">
            <w:pPr>
              <w:pStyle w:val="TableParagraph"/>
              <w:spacing w:before="282"/>
              <w:ind w:left="108"/>
              <w:rPr>
                <w:rFonts w:eastAsia="SimSun"/>
                <w:b/>
                <w:sz w:val="24"/>
                <w:lang w:val="en-US" w:eastAsia="zh-CN"/>
              </w:rPr>
            </w:pPr>
            <w:bookmarkStart w:id="96" w:name="_bookmark84"/>
            <w:bookmarkEnd w:id="96"/>
            <w:r>
              <w:rPr>
                <w:rFonts w:eastAsia="SimSun" w:hint="eastAsia"/>
                <w:b/>
                <w:sz w:val="24"/>
                <w:lang w:val="en-US" w:eastAsia="zh-CN"/>
              </w:rPr>
              <w:t>Sleep time</w:t>
            </w:r>
          </w:p>
        </w:tc>
        <w:tc>
          <w:tcPr>
            <w:tcW w:w="1419" w:type="dxa"/>
          </w:tcPr>
          <w:p w:rsidR="003836BA" w:rsidRDefault="00530FA2">
            <w:pPr>
              <w:pStyle w:val="TableParagraph"/>
              <w:spacing w:before="112"/>
              <w:ind w:left="77" w:right="76"/>
              <w:jc w:val="center"/>
              <w:rPr>
                <w:sz w:val="24"/>
              </w:rPr>
            </w:pPr>
            <w:r>
              <w:rPr>
                <w:rFonts w:eastAsia="SimSun" w:hint="eastAsia"/>
                <w:sz w:val="24"/>
                <w:lang w:val="en-US" w:eastAsia="zh-CN"/>
              </w:rPr>
              <w:t>None sleep</w:t>
            </w:r>
          </w:p>
        </w:tc>
        <w:tc>
          <w:tcPr>
            <w:tcW w:w="2122" w:type="dxa"/>
          </w:tcPr>
          <w:p w:rsidR="003836BA" w:rsidRDefault="00530FA2">
            <w:pPr>
              <w:pStyle w:val="TableParagraph"/>
              <w:spacing w:before="154"/>
              <w:ind w:left="885" w:right="862"/>
              <w:jc w:val="center"/>
              <w:rPr>
                <w:sz w:val="24"/>
              </w:rPr>
            </w:pPr>
            <w:r>
              <w:rPr>
                <w:sz w:val="24"/>
              </w:rPr>
              <w:t>A1</w:t>
            </w:r>
          </w:p>
        </w:tc>
        <w:tc>
          <w:tcPr>
            <w:tcW w:w="2129" w:type="dxa"/>
          </w:tcPr>
          <w:p w:rsidR="003836BA" w:rsidRDefault="00530FA2">
            <w:pPr>
              <w:pStyle w:val="TableParagraph"/>
              <w:spacing w:before="154"/>
              <w:ind w:left="714" w:right="686"/>
              <w:jc w:val="center"/>
              <w:rPr>
                <w:sz w:val="24"/>
              </w:rPr>
            </w:pPr>
            <w:r>
              <w:rPr>
                <w:sz w:val="24"/>
              </w:rPr>
              <w:t>07</w:t>
            </w:r>
          </w:p>
        </w:tc>
        <w:tc>
          <w:tcPr>
            <w:tcW w:w="2016" w:type="dxa"/>
          </w:tcPr>
          <w:p w:rsidR="003836BA" w:rsidRDefault="00530FA2">
            <w:pPr>
              <w:pStyle w:val="TableParagraph"/>
              <w:spacing w:before="154"/>
              <w:ind w:left="679" w:right="665"/>
              <w:jc w:val="center"/>
              <w:rPr>
                <w:sz w:val="24"/>
              </w:rPr>
            </w:pPr>
            <w:r>
              <w:rPr>
                <w:sz w:val="24"/>
              </w:rPr>
              <w:t>01</w:t>
            </w:r>
          </w:p>
        </w:tc>
      </w:tr>
      <w:tr w:rsidR="003836BA">
        <w:trPr>
          <w:trHeight w:val="763"/>
        </w:trPr>
        <w:tc>
          <w:tcPr>
            <w:tcW w:w="1987" w:type="dxa"/>
            <w:vMerge/>
            <w:tcBorders>
              <w:top w:val="nil"/>
            </w:tcBorders>
          </w:tcPr>
          <w:p w:rsidR="003836BA" w:rsidRDefault="003836BA">
            <w:pPr>
              <w:rPr>
                <w:sz w:val="2"/>
                <w:szCs w:val="2"/>
              </w:rPr>
            </w:pPr>
          </w:p>
        </w:tc>
        <w:tc>
          <w:tcPr>
            <w:tcW w:w="1419" w:type="dxa"/>
          </w:tcPr>
          <w:p w:rsidR="003836BA" w:rsidRDefault="00530FA2">
            <w:pPr>
              <w:pStyle w:val="TableParagraph"/>
              <w:spacing w:before="112"/>
              <w:ind w:left="76" w:right="76"/>
              <w:jc w:val="center"/>
              <w:rPr>
                <w:rFonts w:eastAsia="SimSun"/>
                <w:sz w:val="24"/>
                <w:lang w:eastAsia="zh-CN"/>
              </w:rPr>
            </w:pPr>
            <w:r>
              <w:rPr>
                <w:sz w:val="24"/>
              </w:rPr>
              <w:t xml:space="preserve">1 </w:t>
            </w:r>
            <w:r>
              <w:rPr>
                <w:rFonts w:eastAsia="SimSun" w:hint="eastAsia"/>
                <w:sz w:val="24"/>
                <w:lang w:eastAsia="zh-CN"/>
              </w:rPr>
              <w:t>s</w:t>
            </w:r>
            <w:r>
              <w:rPr>
                <w:rFonts w:eastAsia="SimSun" w:hint="eastAsia"/>
                <w:sz w:val="24"/>
                <w:lang w:val="en-US" w:eastAsia="zh-CN"/>
              </w:rPr>
              <w:t xml:space="preserve"> </w:t>
            </w:r>
            <w:r>
              <w:rPr>
                <w:rFonts w:eastAsia="SimSun" w:hint="eastAsia"/>
                <w:sz w:val="24"/>
                <w:lang w:eastAsia="zh-CN"/>
              </w:rPr>
              <w:t>later</w:t>
            </w:r>
          </w:p>
        </w:tc>
        <w:tc>
          <w:tcPr>
            <w:tcW w:w="2122" w:type="dxa"/>
          </w:tcPr>
          <w:p w:rsidR="003836BA" w:rsidRDefault="00530FA2">
            <w:pPr>
              <w:pStyle w:val="TableParagraph"/>
              <w:spacing w:before="155"/>
              <w:ind w:left="885" w:right="862"/>
              <w:jc w:val="center"/>
              <w:rPr>
                <w:sz w:val="24"/>
              </w:rPr>
            </w:pPr>
            <w:r>
              <w:rPr>
                <w:sz w:val="24"/>
              </w:rPr>
              <w:t>A1</w:t>
            </w:r>
          </w:p>
        </w:tc>
        <w:tc>
          <w:tcPr>
            <w:tcW w:w="2129" w:type="dxa"/>
          </w:tcPr>
          <w:p w:rsidR="003836BA" w:rsidRDefault="00530FA2">
            <w:pPr>
              <w:pStyle w:val="TableParagraph"/>
              <w:spacing w:before="155"/>
              <w:ind w:left="714" w:right="686"/>
              <w:jc w:val="center"/>
              <w:rPr>
                <w:sz w:val="24"/>
              </w:rPr>
            </w:pPr>
            <w:r>
              <w:rPr>
                <w:sz w:val="24"/>
              </w:rPr>
              <w:t>07</w:t>
            </w:r>
          </w:p>
        </w:tc>
        <w:tc>
          <w:tcPr>
            <w:tcW w:w="2016" w:type="dxa"/>
          </w:tcPr>
          <w:p w:rsidR="003836BA" w:rsidRDefault="00530FA2">
            <w:pPr>
              <w:pStyle w:val="TableParagraph"/>
              <w:spacing w:before="155"/>
              <w:ind w:left="679" w:right="665"/>
              <w:jc w:val="center"/>
              <w:rPr>
                <w:sz w:val="24"/>
              </w:rPr>
            </w:pPr>
            <w:r>
              <w:rPr>
                <w:sz w:val="24"/>
              </w:rPr>
              <w:t>02</w:t>
            </w:r>
          </w:p>
        </w:tc>
      </w:tr>
      <w:tr w:rsidR="003836BA">
        <w:trPr>
          <w:trHeight w:val="763"/>
        </w:trPr>
        <w:tc>
          <w:tcPr>
            <w:tcW w:w="1987" w:type="dxa"/>
            <w:vMerge/>
            <w:tcBorders>
              <w:top w:val="nil"/>
            </w:tcBorders>
          </w:tcPr>
          <w:p w:rsidR="003836BA" w:rsidRDefault="003836BA">
            <w:pPr>
              <w:rPr>
                <w:sz w:val="2"/>
                <w:szCs w:val="2"/>
              </w:rPr>
            </w:pPr>
          </w:p>
        </w:tc>
        <w:tc>
          <w:tcPr>
            <w:tcW w:w="1419" w:type="dxa"/>
          </w:tcPr>
          <w:p w:rsidR="003836BA" w:rsidRDefault="00530FA2">
            <w:pPr>
              <w:pStyle w:val="TableParagraph"/>
              <w:spacing w:before="112"/>
              <w:ind w:left="76" w:right="76"/>
              <w:jc w:val="center"/>
              <w:rPr>
                <w:rFonts w:eastAsia="SimSun"/>
                <w:sz w:val="24"/>
                <w:lang w:eastAsia="zh-CN"/>
              </w:rPr>
            </w:pPr>
            <w:r>
              <w:rPr>
                <w:sz w:val="24"/>
              </w:rPr>
              <w:t xml:space="preserve">2 </w:t>
            </w:r>
            <w:r>
              <w:rPr>
                <w:rFonts w:eastAsia="SimSun" w:hint="eastAsia"/>
                <w:sz w:val="24"/>
                <w:lang w:eastAsia="zh-CN"/>
              </w:rPr>
              <w:t>s</w:t>
            </w:r>
            <w:r>
              <w:rPr>
                <w:rFonts w:eastAsia="SimSun" w:hint="eastAsia"/>
                <w:sz w:val="24"/>
                <w:lang w:val="en-US" w:eastAsia="zh-CN"/>
              </w:rPr>
              <w:t xml:space="preserve"> </w:t>
            </w:r>
            <w:r>
              <w:rPr>
                <w:rFonts w:eastAsia="SimSun" w:hint="eastAsia"/>
                <w:sz w:val="24"/>
                <w:lang w:eastAsia="zh-CN"/>
              </w:rPr>
              <w:t>later</w:t>
            </w:r>
          </w:p>
        </w:tc>
        <w:tc>
          <w:tcPr>
            <w:tcW w:w="2122" w:type="dxa"/>
          </w:tcPr>
          <w:p w:rsidR="003836BA" w:rsidRDefault="00530FA2">
            <w:pPr>
              <w:pStyle w:val="TableParagraph"/>
              <w:spacing w:before="154"/>
              <w:ind w:left="885" w:right="862"/>
              <w:jc w:val="center"/>
              <w:rPr>
                <w:sz w:val="24"/>
              </w:rPr>
            </w:pPr>
            <w:r>
              <w:rPr>
                <w:sz w:val="24"/>
              </w:rPr>
              <w:t>A1</w:t>
            </w:r>
          </w:p>
        </w:tc>
        <w:tc>
          <w:tcPr>
            <w:tcW w:w="2129" w:type="dxa"/>
          </w:tcPr>
          <w:p w:rsidR="003836BA" w:rsidRDefault="00530FA2">
            <w:pPr>
              <w:pStyle w:val="TableParagraph"/>
              <w:spacing w:before="154"/>
              <w:ind w:left="714" w:right="686"/>
              <w:jc w:val="center"/>
              <w:rPr>
                <w:sz w:val="24"/>
              </w:rPr>
            </w:pPr>
            <w:r>
              <w:rPr>
                <w:sz w:val="24"/>
              </w:rPr>
              <w:t>07</w:t>
            </w:r>
          </w:p>
        </w:tc>
        <w:tc>
          <w:tcPr>
            <w:tcW w:w="2016" w:type="dxa"/>
          </w:tcPr>
          <w:p w:rsidR="003836BA" w:rsidRDefault="00530FA2">
            <w:pPr>
              <w:pStyle w:val="TableParagraph"/>
              <w:spacing w:before="154"/>
              <w:ind w:left="679" w:right="665"/>
              <w:jc w:val="center"/>
              <w:rPr>
                <w:sz w:val="24"/>
              </w:rPr>
            </w:pPr>
            <w:r>
              <w:rPr>
                <w:sz w:val="24"/>
              </w:rPr>
              <w:t>03</w:t>
            </w:r>
          </w:p>
        </w:tc>
      </w:tr>
      <w:tr w:rsidR="003836BA">
        <w:trPr>
          <w:trHeight w:val="763"/>
        </w:trPr>
        <w:tc>
          <w:tcPr>
            <w:tcW w:w="1987" w:type="dxa"/>
            <w:vMerge/>
            <w:tcBorders>
              <w:top w:val="nil"/>
            </w:tcBorders>
          </w:tcPr>
          <w:p w:rsidR="003836BA" w:rsidRDefault="003836BA">
            <w:pPr>
              <w:rPr>
                <w:sz w:val="2"/>
                <w:szCs w:val="2"/>
              </w:rPr>
            </w:pPr>
          </w:p>
        </w:tc>
        <w:tc>
          <w:tcPr>
            <w:tcW w:w="1419" w:type="dxa"/>
          </w:tcPr>
          <w:p w:rsidR="003836BA" w:rsidRDefault="00530FA2">
            <w:pPr>
              <w:pStyle w:val="TableParagraph"/>
              <w:spacing w:before="112"/>
              <w:ind w:left="76" w:right="76"/>
              <w:jc w:val="center"/>
              <w:rPr>
                <w:rFonts w:eastAsia="SimSun"/>
                <w:sz w:val="24"/>
                <w:lang w:eastAsia="zh-CN"/>
              </w:rPr>
            </w:pPr>
            <w:r>
              <w:rPr>
                <w:sz w:val="24"/>
              </w:rPr>
              <w:t xml:space="preserve">3 </w:t>
            </w:r>
            <w:r>
              <w:rPr>
                <w:rFonts w:eastAsia="SimSun" w:hint="eastAsia"/>
                <w:sz w:val="24"/>
                <w:lang w:eastAsia="zh-CN"/>
              </w:rPr>
              <w:t>s</w:t>
            </w:r>
            <w:r>
              <w:rPr>
                <w:rFonts w:eastAsia="SimSun" w:hint="eastAsia"/>
                <w:sz w:val="24"/>
                <w:lang w:val="en-US" w:eastAsia="zh-CN"/>
              </w:rPr>
              <w:t xml:space="preserve"> </w:t>
            </w:r>
            <w:r>
              <w:rPr>
                <w:rFonts w:eastAsia="SimSun" w:hint="eastAsia"/>
                <w:sz w:val="24"/>
                <w:lang w:eastAsia="zh-CN"/>
              </w:rPr>
              <w:t>later</w:t>
            </w:r>
          </w:p>
        </w:tc>
        <w:tc>
          <w:tcPr>
            <w:tcW w:w="2122" w:type="dxa"/>
          </w:tcPr>
          <w:p w:rsidR="003836BA" w:rsidRDefault="00530FA2">
            <w:pPr>
              <w:pStyle w:val="TableParagraph"/>
              <w:spacing w:before="154"/>
              <w:ind w:left="885" w:right="862"/>
              <w:jc w:val="center"/>
              <w:rPr>
                <w:sz w:val="24"/>
              </w:rPr>
            </w:pPr>
            <w:r>
              <w:rPr>
                <w:sz w:val="24"/>
              </w:rPr>
              <w:t>A1</w:t>
            </w:r>
          </w:p>
        </w:tc>
        <w:tc>
          <w:tcPr>
            <w:tcW w:w="2129" w:type="dxa"/>
          </w:tcPr>
          <w:p w:rsidR="003836BA" w:rsidRDefault="00530FA2">
            <w:pPr>
              <w:pStyle w:val="TableParagraph"/>
              <w:spacing w:before="154"/>
              <w:ind w:left="714" w:right="686"/>
              <w:jc w:val="center"/>
              <w:rPr>
                <w:sz w:val="24"/>
              </w:rPr>
            </w:pPr>
            <w:r>
              <w:rPr>
                <w:sz w:val="24"/>
              </w:rPr>
              <w:t>07</w:t>
            </w:r>
          </w:p>
        </w:tc>
        <w:tc>
          <w:tcPr>
            <w:tcW w:w="2016" w:type="dxa"/>
          </w:tcPr>
          <w:p w:rsidR="003836BA" w:rsidRDefault="00530FA2">
            <w:pPr>
              <w:pStyle w:val="TableParagraph"/>
              <w:spacing w:before="154"/>
              <w:ind w:left="679" w:right="665"/>
              <w:jc w:val="center"/>
              <w:rPr>
                <w:sz w:val="24"/>
              </w:rPr>
            </w:pPr>
            <w:r>
              <w:rPr>
                <w:sz w:val="24"/>
              </w:rPr>
              <w:t>03</w:t>
            </w:r>
          </w:p>
        </w:tc>
      </w:tr>
      <w:tr w:rsidR="003836BA">
        <w:trPr>
          <w:trHeight w:val="763"/>
        </w:trPr>
        <w:tc>
          <w:tcPr>
            <w:tcW w:w="1987" w:type="dxa"/>
            <w:vMerge/>
            <w:tcBorders>
              <w:top w:val="nil"/>
            </w:tcBorders>
          </w:tcPr>
          <w:p w:rsidR="003836BA" w:rsidRDefault="003836BA">
            <w:pPr>
              <w:rPr>
                <w:sz w:val="2"/>
                <w:szCs w:val="2"/>
              </w:rPr>
            </w:pPr>
          </w:p>
        </w:tc>
        <w:tc>
          <w:tcPr>
            <w:tcW w:w="1419" w:type="dxa"/>
          </w:tcPr>
          <w:p w:rsidR="003836BA" w:rsidRDefault="00530FA2">
            <w:pPr>
              <w:pStyle w:val="TableParagraph"/>
              <w:spacing w:before="112"/>
              <w:ind w:left="76" w:right="76"/>
              <w:jc w:val="center"/>
              <w:rPr>
                <w:rFonts w:eastAsia="SimSun"/>
                <w:sz w:val="24"/>
                <w:lang w:eastAsia="zh-CN"/>
              </w:rPr>
            </w:pPr>
            <w:r>
              <w:rPr>
                <w:sz w:val="24"/>
              </w:rPr>
              <w:t xml:space="preserve">5 </w:t>
            </w:r>
            <w:r>
              <w:rPr>
                <w:rFonts w:eastAsia="SimSun" w:hint="eastAsia"/>
                <w:sz w:val="24"/>
                <w:lang w:eastAsia="zh-CN"/>
              </w:rPr>
              <w:t>s</w:t>
            </w:r>
            <w:r>
              <w:rPr>
                <w:rFonts w:eastAsia="SimSun" w:hint="eastAsia"/>
                <w:sz w:val="24"/>
                <w:lang w:val="en-US" w:eastAsia="zh-CN"/>
              </w:rPr>
              <w:t xml:space="preserve"> </w:t>
            </w:r>
            <w:r>
              <w:rPr>
                <w:rFonts w:eastAsia="SimSun" w:hint="eastAsia"/>
                <w:sz w:val="24"/>
                <w:lang w:eastAsia="zh-CN"/>
              </w:rPr>
              <w:t>later</w:t>
            </w:r>
          </w:p>
        </w:tc>
        <w:tc>
          <w:tcPr>
            <w:tcW w:w="2122" w:type="dxa"/>
          </w:tcPr>
          <w:p w:rsidR="003836BA" w:rsidRDefault="00530FA2">
            <w:pPr>
              <w:pStyle w:val="TableParagraph"/>
              <w:spacing w:before="155"/>
              <w:ind w:left="885" w:right="862"/>
              <w:jc w:val="center"/>
              <w:rPr>
                <w:sz w:val="24"/>
              </w:rPr>
            </w:pPr>
            <w:r>
              <w:rPr>
                <w:sz w:val="24"/>
              </w:rPr>
              <w:t>A1</w:t>
            </w:r>
          </w:p>
        </w:tc>
        <w:tc>
          <w:tcPr>
            <w:tcW w:w="2129" w:type="dxa"/>
          </w:tcPr>
          <w:p w:rsidR="003836BA" w:rsidRDefault="00530FA2">
            <w:pPr>
              <w:pStyle w:val="TableParagraph"/>
              <w:spacing w:before="155"/>
              <w:ind w:left="714" w:right="686"/>
              <w:jc w:val="center"/>
              <w:rPr>
                <w:sz w:val="24"/>
              </w:rPr>
            </w:pPr>
            <w:r>
              <w:rPr>
                <w:sz w:val="24"/>
              </w:rPr>
              <w:t>07</w:t>
            </w:r>
          </w:p>
        </w:tc>
        <w:tc>
          <w:tcPr>
            <w:tcW w:w="2016" w:type="dxa"/>
          </w:tcPr>
          <w:p w:rsidR="003836BA" w:rsidRDefault="00530FA2">
            <w:pPr>
              <w:pStyle w:val="TableParagraph"/>
              <w:spacing w:before="155"/>
              <w:ind w:left="679" w:right="665"/>
              <w:jc w:val="center"/>
              <w:rPr>
                <w:sz w:val="24"/>
              </w:rPr>
            </w:pPr>
            <w:r>
              <w:rPr>
                <w:sz w:val="24"/>
              </w:rPr>
              <w:t>04</w:t>
            </w:r>
          </w:p>
        </w:tc>
      </w:tr>
      <w:tr w:rsidR="003836BA">
        <w:trPr>
          <w:trHeight w:val="763"/>
        </w:trPr>
        <w:tc>
          <w:tcPr>
            <w:tcW w:w="1987" w:type="dxa"/>
            <w:vMerge/>
            <w:tcBorders>
              <w:top w:val="nil"/>
            </w:tcBorders>
          </w:tcPr>
          <w:p w:rsidR="003836BA" w:rsidRDefault="003836BA">
            <w:pPr>
              <w:rPr>
                <w:sz w:val="2"/>
                <w:szCs w:val="2"/>
              </w:rPr>
            </w:pPr>
          </w:p>
        </w:tc>
        <w:tc>
          <w:tcPr>
            <w:tcW w:w="1419" w:type="dxa"/>
          </w:tcPr>
          <w:p w:rsidR="003836BA" w:rsidRDefault="00530FA2">
            <w:pPr>
              <w:pStyle w:val="TableParagraph"/>
              <w:spacing w:before="112"/>
              <w:ind w:left="76" w:right="76"/>
              <w:jc w:val="center"/>
              <w:rPr>
                <w:rFonts w:eastAsia="SimSun"/>
                <w:sz w:val="24"/>
                <w:lang w:eastAsia="zh-CN"/>
              </w:rPr>
            </w:pPr>
            <w:r>
              <w:rPr>
                <w:sz w:val="24"/>
              </w:rPr>
              <w:t xml:space="preserve">7 </w:t>
            </w:r>
            <w:r>
              <w:rPr>
                <w:rFonts w:eastAsia="SimSun" w:hint="eastAsia"/>
                <w:sz w:val="24"/>
                <w:lang w:eastAsia="zh-CN"/>
              </w:rPr>
              <w:t>s</w:t>
            </w:r>
            <w:r>
              <w:rPr>
                <w:rFonts w:eastAsia="SimSun" w:hint="eastAsia"/>
                <w:sz w:val="24"/>
                <w:lang w:val="en-US" w:eastAsia="zh-CN"/>
              </w:rPr>
              <w:t xml:space="preserve"> </w:t>
            </w:r>
            <w:r>
              <w:rPr>
                <w:rFonts w:eastAsia="SimSun" w:hint="eastAsia"/>
                <w:sz w:val="24"/>
                <w:lang w:eastAsia="zh-CN"/>
              </w:rPr>
              <w:t>later</w:t>
            </w:r>
          </w:p>
        </w:tc>
        <w:tc>
          <w:tcPr>
            <w:tcW w:w="2122" w:type="dxa"/>
          </w:tcPr>
          <w:p w:rsidR="003836BA" w:rsidRDefault="00530FA2">
            <w:pPr>
              <w:pStyle w:val="TableParagraph"/>
              <w:spacing w:before="154"/>
              <w:ind w:left="885" w:right="862"/>
              <w:jc w:val="center"/>
              <w:rPr>
                <w:sz w:val="24"/>
              </w:rPr>
            </w:pPr>
            <w:r>
              <w:rPr>
                <w:sz w:val="24"/>
              </w:rPr>
              <w:t>A1</w:t>
            </w:r>
          </w:p>
        </w:tc>
        <w:tc>
          <w:tcPr>
            <w:tcW w:w="2129" w:type="dxa"/>
          </w:tcPr>
          <w:p w:rsidR="003836BA" w:rsidRDefault="00530FA2">
            <w:pPr>
              <w:pStyle w:val="TableParagraph"/>
              <w:spacing w:before="154"/>
              <w:ind w:left="714" w:right="686"/>
              <w:jc w:val="center"/>
              <w:rPr>
                <w:sz w:val="24"/>
              </w:rPr>
            </w:pPr>
            <w:r>
              <w:rPr>
                <w:sz w:val="24"/>
              </w:rPr>
              <w:t>07</w:t>
            </w:r>
          </w:p>
        </w:tc>
        <w:tc>
          <w:tcPr>
            <w:tcW w:w="2016" w:type="dxa"/>
          </w:tcPr>
          <w:p w:rsidR="003836BA" w:rsidRDefault="00530FA2">
            <w:pPr>
              <w:pStyle w:val="TableParagraph"/>
              <w:spacing w:before="154"/>
              <w:ind w:left="679" w:right="665"/>
              <w:jc w:val="center"/>
              <w:rPr>
                <w:sz w:val="24"/>
              </w:rPr>
            </w:pPr>
            <w:r>
              <w:rPr>
                <w:sz w:val="24"/>
              </w:rPr>
              <w:t>05</w:t>
            </w:r>
          </w:p>
        </w:tc>
      </w:tr>
      <w:tr w:rsidR="003836BA">
        <w:trPr>
          <w:trHeight w:val="763"/>
        </w:trPr>
        <w:tc>
          <w:tcPr>
            <w:tcW w:w="1987" w:type="dxa"/>
            <w:vMerge/>
            <w:tcBorders>
              <w:top w:val="nil"/>
            </w:tcBorders>
          </w:tcPr>
          <w:p w:rsidR="003836BA" w:rsidRDefault="003836BA">
            <w:pPr>
              <w:rPr>
                <w:sz w:val="2"/>
                <w:szCs w:val="2"/>
              </w:rPr>
            </w:pPr>
          </w:p>
        </w:tc>
        <w:tc>
          <w:tcPr>
            <w:tcW w:w="1419" w:type="dxa"/>
          </w:tcPr>
          <w:p w:rsidR="003836BA" w:rsidRDefault="00530FA2">
            <w:pPr>
              <w:pStyle w:val="TableParagraph"/>
              <w:spacing w:before="112"/>
              <w:ind w:left="91" w:right="76"/>
              <w:jc w:val="center"/>
              <w:rPr>
                <w:rFonts w:eastAsia="SimSun"/>
                <w:sz w:val="24"/>
                <w:lang w:eastAsia="zh-CN"/>
              </w:rPr>
            </w:pPr>
            <w:r>
              <w:rPr>
                <w:sz w:val="24"/>
              </w:rPr>
              <w:t xml:space="preserve">10 </w:t>
            </w:r>
            <w:r>
              <w:rPr>
                <w:rFonts w:eastAsia="SimSun" w:hint="eastAsia"/>
                <w:sz w:val="24"/>
                <w:lang w:eastAsia="zh-CN"/>
              </w:rPr>
              <w:t>s</w:t>
            </w:r>
            <w:r>
              <w:rPr>
                <w:rFonts w:eastAsia="SimSun" w:hint="eastAsia"/>
                <w:sz w:val="24"/>
                <w:lang w:val="en-US" w:eastAsia="zh-CN"/>
              </w:rPr>
              <w:t xml:space="preserve"> </w:t>
            </w:r>
            <w:r>
              <w:rPr>
                <w:rFonts w:eastAsia="SimSun" w:hint="eastAsia"/>
                <w:sz w:val="24"/>
                <w:lang w:eastAsia="zh-CN"/>
              </w:rPr>
              <w:t>later</w:t>
            </w:r>
          </w:p>
        </w:tc>
        <w:tc>
          <w:tcPr>
            <w:tcW w:w="2122" w:type="dxa"/>
          </w:tcPr>
          <w:p w:rsidR="003836BA" w:rsidRDefault="00530FA2">
            <w:pPr>
              <w:pStyle w:val="TableParagraph"/>
              <w:spacing w:before="147"/>
              <w:ind w:left="885" w:right="862"/>
              <w:jc w:val="center"/>
              <w:rPr>
                <w:sz w:val="24"/>
              </w:rPr>
            </w:pPr>
            <w:r>
              <w:rPr>
                <w:sz w:val="24"/>
              </w:rPr>
              <w:t>A1</w:t>
            </w:r>
          </w:p>
        </w:tc>
        <w:tc>
          <w:tcPr>
            <w:tcW w:w="2129" w:type="dxa"/>
          </w:tcPr>
          <w:p w:rsidR="003836BA" w:rsidRDefault="00530FA2">
            <w:pPr>
              <w:pStyle w:val="TableParagraph"/>
              <w:spacing w:before="147"/>
              <w:ind w:left="714" w:right="686"/>
              <w:jc w:val="center"/>
              <w:rPr>
                <w:sz w:val="24"/>
              </w:rPr>
            </w:pPr>
            <w:r>
              <w:rPr>
                <w:sz w:val="24"/>
              </w:rPr>
              <w:t>07</w:t>
            </w:r>
          </w:p>
        </w:tc>
        <w:tc>
          <w:tcPr>
            <w:tcW w:w="2016" w:type="dxa"/>
          </w:tcPr>
          <w:p w:rsidR="003836BA" w:rsidRDefault="00530FA2">
            <w:pPr>
              <w:pStyle w:val="TableParagraph"/>
              <w:spacing w:before="147"/>
              <w:ind w:left="679" w:right="665"/>
              <w:jc w:val="center"/>
              <w:rPr>
                <w:sz w:val="24"/>
              </w:rPr>
            </w:pPr>
            <w:r>
              <w:rPr>
                <w:sz w:val="24"/>
              </w:rPr>
              <w:t>06</w:t>
            </w:r>
          </w:p>
        </w:tc>
      </w:tr>
      <w:tr w:rsidR="003836BA">
        <w:trPr>
          <w:trHeight w:val="763"/>
        </w:trPr>
        <w:tc>
          <w:tcPr>
            <w:tcW w:w="1987" w:type="dxa"/>
            <w:vMerge/>
            <w:tcBorders>
              <w:top w:val="nil"/>
            </w:tcBorders>
          </w:tcPr>
          <w:p w:rsidR="003836BA" w:rsidRDefault="003836BA">
            <w:pPr>
              <w:rPr>
                <w:sz w:val="2"/>
                <w:szCs w:val="2"/>
              </w:rPr>
            </w:pPr>
          </w:p>
        </w:tc>
        <w:tc>
          <w:tcPr>
            <w:tcW w:w="1419" w:type="dxa"/>
          </w:tcPr>
          <w:p w:rsidR="003836BA" w:rsidRDefault="00530FA2">
            <w:pPr>
              <w:pStyle w:val="TableParagraph"/>
              <w:spacing w:before="112"/>
              <w:ind w:left="91" w:right="76"/>
              <w:jc w:val="center"/>
              <w:rPr>
                <w:rFonts w:eastAsia="SimSun"/>
                <w:sz w:val="24"/>
                <w:lang w:eastAsia="zh-CN"/>
              </w:rPr>
            </w:pPr>
            <w:r>
              <w:rPr>
                <w:sz w:val="24"/>
              </w:rPr>
              <w:t xml:space="preserve">15 </w:t>
            </w:r>
            <w:r>
              <w:rPr>
                <w:rFonts w:eastAsia="SimSun" w:hint="eastAsia"/>
                <w:sz w:val="24"/>
                <w:lang w:eastAsia="zh-CN"/>
              </w:rPr>
              <w:t>s</w:t>
            </w:r>
            <w:r>
              <w:rPr>
                <w:rFonts w:eastAsia="SimSun" w:hint="eastAsia"/>
                <w:sz w:val="24"/>
                <w:lang w:val="en-US" w:eastAsia="zh-CN"/>
              </w:rPr>
              <w:t xml:space="preserve"> </w:t>
            </w:r>
            <w:r>
              <w:rPr>
                <w:rFonts w:eastAsia="SimSun" w:hint="eastAsia"/>
                <w:sz w:val="24"/>
                <w:lang w:eastAsia="zh-CN"/>
              </w:rPr>
              <w:t>later</w:t>
            </w:r>
          </w:p>
        </w:tc>
        <w:tc>
          <w:tcPr>
            <w:tcW w:w="2122" w:type="dxa"/>
          </w:tcPr>
          <w:p w:rsidR="003836BA" w:rsidRDefault="00530FA2">
            <w:pPr>
              <w:pStyle w:val="TableParagraph"/>
              <w:spacing w:before="148"/>
              <w:ind w:left="885" w:right="862"/>
              <w:jc w:val="center"/>
              <w:rPr>
                <w:sz w:val="24"/>
              </w:rPr>
            </w:pPr>
            <w:r>
              <w:rPr>
                <w:sz w:val="24"/>
              </w:rPr>
              <w:t>A1</w:t>
            </w:r>
          </w:p>
        </w:tc>
        <w:tc>
          <w:tcPr>
            <w:tcW w:w="2129" w:type="dxa"/>
          </w:tcPr>
          <w:p w:rsidR="003836BA" w:rsidRDefault="00530FA2">
            <w:pPr>
              <w:pStyle w:val="TableParagraph"/>
              <w:spacing w:before="148"/>
              <w:ind w:left="714" w:right="686"/>
              <w:jc w:val="center"/>
              <w:rPr>
                <w:sz w:val="24"/>
              </w:rPr>
            </w:pPr>
            <w:r>
              <w:rPr>
                <w:sz w:val="24"/>
              </w:rPr>
              <w:t>07</w:t>
            </w:r>
          </w:p>
        </w:tc>
        <w:tc>
          <w:tcPr>
            <w:tcW w:w="2016" w:type="dxa"/>
          </w:tcPr>
          <w:p w:rsidR="003836BA" w:rsidRDefault="00530FA2">
            <w:pPr>
              <w:pStyle w:val="TableParagraph"/>
              <w:spacing w:before="148"/>
              <w:ind w:left="679" w:right="665"/>
              <w:jc w:val="center"/>
              <w:rPr>
                <w:sz w:val="24"/>
              </w:rPr>
            </w:pPr>
            <w:r>
              <w:rPr>
                <w:sz w:val="24"/>
              </w:rPr>
              <w:t>07</w:t>
            </w:r>
          </w:p>
        </w:tc>
      </w:tr>
    </w:tbl>
    <w:p w:rsidR="003836BA" w:rsidRDefault="003836BA">
      <w:pPr>
        <w:jc w:val="center"/>
        <w:rPr>
          <w:sz w:val="24"/>
        </w:rPr>
        <w:sectPr w:rsidR="003836BA">
          <w:pgSz w:w="11910" w:h="16850"/>
          <w:pgMar w:top="1600" w:right="400" w:bottom="1120" w:left="880" w:header="0" w:footer="933" w:gutter="0"/>
          <w:cols w:space="720"/>
        </w:sectPr>
      </w:pPr>
    </w:p>
    <w:tbl>
      <w:tblPr>
        <w:tblW w:w="9673" w:type="dxa"/>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7"/>
        <w:gridCol w:w="1419"/>
        <w:gridCol w:w="2122"/>
        <w:gridCol w:w="2129"/>
        <w:gridCol w:w="2016"/>
      </w:tblGrid>
      <w:tr w:rsidR="003836BA">
        <w:trPr>
          <w:trHeight w:val="785"/>
        </w:trPr>
        <w:tc>
          <w:tcPr>
            <w:tcW w:w="3406" w:type="dxa"/>
            <w:gridSpan w:val="2"/>
          </w:tcPr>
          <w:p w:rsidR="003836BA" w:rsidRDefault="00530FA2">
            <w:pPr>
              <w:pStyle w:val="TableParagraph"/>
              <w:spacing w:before="150"/>
              <w:ind w:left="1408" w:right="756"/>
              <w:jc w:val="center"/>
              <w:rPr>
                <w:rFonts w:eastAsia="SimSun"/>
                <w:b/>
                <w:sz w:val="27"/>
                <w:lang w:eastAsia="zh-CN"/>
              </w:rPr>
            </w:pPr>
            <w:r>
              <w:rPr>
                <w:rFonts w:eastAsia="SimSun" w:hint="eastAsia"/>
                <w:b/>
                <w:sz w:val="27"/>
                <w:lang w:eastAsia="zh-CN"/>
              </w:rPr>
              <w:lastRenderedPageBreak/>
              <w:t>Function</w:t>
            </w:r>
          </w:p>
        </w:tc>
        <w:tc>
          <w:tcPr>
            <w:tcW w:w="2122" w:type="dxa"/>
          </w:tcPr>
          <w:p w:rsidR="003836BA" w:rsidRDefault="00530FA2">
            <w:pPr>
              <w:pStyle w:val="TableParagraph"/>
              <w:spacing w:before="150"/>
              <w:ind w:left="879" w:right="870"/>
              <w:jc w:val="center"/>
              <w:rPr>
                <w:b/>
                <w:sz w:val="27"/>
              </w:rPr>
            </w:pPr>
            <w:r>
              <w:rPr>
                <w:b/>
                <w:sz w:val="27"/>
              </w:rPr>
              <w:t>ID</w:t>
            </w:r>
          </w:p>
        </w:tc>
        <w:tc>
          <w:tcPr>
            <w:tcW w:w="2129" w:type="dxa"/>
          </w:tcPr>
          <w:p w:rsidR="003836BA" w:rsidRDefault="00530FA2">
            <w:pPr>
              <w:pStyle w:val="TableParagraph"/>
              <w:spacing w:before="136"/>
              <w:ind w:left="713" w:right="705"/>
              <w:jc w:val="center"/>
              <w:rPr>
                <w:b/>
                <w:sz w:val="27"/>
              </w:rPr>
            </w:pPr>
            <w:r>
              <w:rPr>
                <w:b/>
                <w:sz w:val="27"/>
              </w:rPr>
              <w:t>CMD</w:t>
            </w:r>
          </w:p>
        </w:tc>
        <w:tc>
          <w:tcPr>
            <w:tcW w:w="2016" w:type="dxa"/>
          </w:tcPr>
          <w:p w:rsidR="003836BA" w:rsidRDefault="00530FA2">
            <w:pPr>
              <w:pStyle w:val="TableParagraph"/>
              <w:spacing w:before="136"/>
              <w:ind w:left="678" w:right="671"/>
              <w:jc w:val="center"/>
              <w:rPr>
                <w:b/>
                <w:sz w:val="27"/>
              </w:rPr>
            </w:pPr>
            <w:r>
              <w:rPr>
                <w:b/>
                <w:sz w:val="27"/>
              </w:rPr>
              <w:t>Data</w:t>
            </w:r>
          </w:p>
        </w:tc>
      </w:tr>
      <w:tr w:rsidR="003836BA">
        <w:trPr>
          <w:trHeight w:val="777"/>
        </w:trPr>
        <w:tc>
          <w:tcPr>
            <w:tcW w:w="1987" w:type="dxa"/>
            <w:vMerge w:val="restart"/>
          </w:tcPr>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spacing w:before="2"/>
              <w:rPr>
                <w:rFonts w:ascii="Times New Roman"/>
                <w:sz w:val="28"/>
              </w:rPr>
            </w:pPr>
          </w:p>
          <w:p w:rsidR="003836BA" w:rsidRDefault="00530FA2">
            <w:pPr>
              <w:pStyle w:val="TableParagraph"/>
              <w:ind w:left="108"/>
              <w:rPr>
                <w:sz w:val="24"/>
              </w:rPr>
            </w:pPr>
            <w:bookmarkStart w:id="97" w:name="_bookmark85"/>
            <w:bookmarkEnd w:id="97"/>
            <w:r>
              <w:rPr>
                <w:rFonts w:hint="eastAsia"/>
                <w:sz w:val="24"/>
              </w:rPr>
              <w:t>Same code reading interval</w:t>
            </w:r>
          </w:p>
        </w:tc>
        <w:tc>
          <w:tcPr>
            <w:tcW w:w="1419" w:type="dxa"/>
          </w:tcPr>
          <w:p w:rsidR="003836BA" w:rsidRDefault="00530FA2">
            <w:pPr>
              <w:pStyle w:val="TableParagraph"/>
              <w:spacing w:before="119"/>
              <w:ind w:left="77" w:right="76"/>
              <w:jc w:val="center"/>
              <w:rPr>
                <w:rFonts w:eastAsia="SimSun"/>
                <w:sz w:val="24"/>
                <w:lang w:eastAsia="zh-CN"/>
              </w:rPr>
            </w:pPr>
            <w:r>
              <w:rPr>
                <w:rFonts w:eastAsia="SimSun" w:hint="eastAsia"/>
                <w:sz w:val="24"/>
                <w:lang w:eastAsia="zh-CN"/>
              </w:rPr>
              <w:t>TURN OFF</w:t>
            </w:r>
          </w:p>
        </w:tc>
        <w:tc>
          <w:tcPr>
            <w:tcW w:w="2122" w:type="dxa"/>
          </w:tcPr>
          <w:p w:rsidR="003836BA" w:rsidRDefault="00530FA2">
            <w:pPr>
              <w:pStyle w:val="TableParagraph"/>
              <w:spacing w:before="154"/>
              <w:ind w:left="885" w:right="862"/>
              <w:jc w:val="center"/>
              <w:rPr>
                <w:sz w:val="24"/>
              </w:rPr>
            </w:pPr>
            <w:r>
              <w:rPr>
                <w:sz w:val="24"/>
              </w:rPr>
              <w:t>A1</w:t>
            </w:r>
          </w:p>
        </w:tc>
        <w:tc>
          <w:tcPr>
            <w:tcW w:w="2129" w:type="dxa"/>
          </w:tcPr>
          <w:p w:rsidR="003836BA" w:rsidRDefault="00530FA2">
            <w:pPr>
              <w:pStyle w:val="TableParagraph"/>
              <w:spacing w:before="154"/>
              <w:ind w:left="714" w:right="686"/>
              <w:jc w:val="center"/>
              <w:rPr>
                <w:sz w:val="24"/>
              </w:rPr>
            </w:pPr>
            <w:r>
              <w:rPr>
                <w:sz w:val="24"/>
              </w:rPr>
              <w:t>08</w:t>
            </w:r>
          </w:p>
        </w:tc>
        <w:tc>
          <w:tcPr>
            <w:tcW w:w="2016" w:type="dxa"/>
          </w:tcPr>
          <w:p w:rsidR="003836BA" w:rsidRDefault="00530FA2">
            <w:pPr>
              <w:pStyle w:val="TableParagraph"/>
              <w:spacing w:before="154"/>
              <w:ind w:left="679" w:right="665"/>
              <w:jc w:val="center"/>
              <w:rPr>
                <w:sz w:val="24"/>
              </w:rPr>
            </w:pPr>
            <w:r>
              <w:rPr>
                <w:sz w:val="24"/>
              </w:rPr>
              <w:t>01</w:t>
            </w:r>
          </w:p>
        </w:tc>
      </w:tr>
      <w:tr w:rsidR="003836BA">
        <w:trPr>
          <w:trHeight w:val="784"/>
        </w:trPr>
        <w:tc>
          <w:tcPr>
            <w:tcW w:w="1987" w:type="dxa"/>
            <w:vMerge/>
            <w:tcBorders>
              <w:top w:val="nil"/>
            </w:tcBorders>
          </w:tcPr>
          <w:p w:rsidR="003836BA" w:rsidRDefault="003836BA">
            <w:pPr>
              <w:rPr>
                <w:sz w:val="2"/>
                <w:szCs w:val="2"/>
              </w:rPr>
            </w:pPr>
          </w:p>
        </w:tc>
        <w:tc>
          <w:tcPr>
            <w:tcW w:w="1419" w:type="dxa"/>
          </w:tcPr>
          <w:p w:rsidR="003836BA" w:rsidRDefault="00530FA2">
            <w:pPr>
              <w:pStyle w:val="TableParagraph"/>
              <w:spacing w:before="119"/>
              <w:ind w:left="90" w:right="76"/>
              <w:jc w:val="center"/>
              <w:rPr>
                <w:rFonts w:eastAsia="SimSun"/>
                <w:sz w:val="24"/>
                <w:lang w:eastAsia="zh-CN"/>
              </w:rPr>
            </w:pPr>
            <w:r>
              <w:rPr>
                <w:sz w:val="24"/>
              </w:rPr>
              <w:t xml:space="preserve">100 </w:t>
            </w:r>
            <w:r>
              <w:rPr>
                <w:rFonts w:eastAsia="SimSun" w:hint="eastAsia"/>
                <w:sz w:val="24"/>
                <w:lang w:eastAsia="zh-CN"/>
              </w:rPr>
              <w:t>ms</w:t>
            </w:r>
          </w:p>
        </w:tc>
        <w:tc>
          <w:tcPr>
            <w:tcW w:w="2122" w:type="dxa"/>
          </w:tcPr>
          <w:p w:rsidR="003836BA" w:rsidRDefault="00530FA2">
            <w:pPr>
              <w:pStyle w:val="TableParagraph"/>
              <w:spacing w:before="161"/>
              <w:ind w:left="885" w:right="862"/>
              <w:jc w:val="center"/>
              <w:rPr>
                <w:sz w:val="24"/>
              </w:rPr>
            </w:pPr>
            <w:r>
              <w:rPr>
                <w:sz w:val="24"/>
              </w:rPr>
              <w:t>A1</w:t>
            </w:r>
          </w:p>
        </w:tc>
        <w:tc>
          <w:tcPr>
            <w:tcW w:w="2129" w:type="dxa"/>
          </w:tcPr>
          <w:p w:rsidR="003836BA" w:rsidRDefault="00530FA2">
            <w:pPr>
              <w:pStyle w:val="TableParagraph"/>
              <w:spacing w:before="161"/>
              <w:ind w:left="714" w:right="686"/>
              <w:jc w:val="center"/>
              <w:rPr>
                <w:sz w:val="24"/>
              </w:rPr>
            </w:pPr>
            <w:r>
              <w:rPr>
                <w:sz w:val="24"/>
              </w:rPr>
              <w:t>08</w:t>
            </w:r>
          </w:p>
        </w:tc>
        <w:tc>
          <w:tcPr>
            <w:tcW w:w="2016" w:type="dxa"/>
          </w:tcPr>
          <w:p w:rsidR="003836BA" w:rsidRDefault="00530FA2">
            <w:pPr>
              <w:pStyle w:val="TableParagraph"/>
              <w:spacing w:before="161"/>
              <w:ind w:left="679" w:right="665"/>
              <w:jc w:val="center"/>
              <w:rPr>
                <w:sz w:val="24"/>
              </w:rPr>
            </w:pPr>
            <w:r>
              <w:rPr>
                <w:sz w:val="24"/>
              </w:rPr>
              <w:t>02</w:t>
            </w:r>
          </w:p>
        </w:tc>
      </w:tr>
      <w:tr w:rsidR="003836BA">
        <w:trPr>
          <w:trHeight w:val="777"/>
        </w:trPr>
        <w:tc>
          <w:tcPr>
            <w:tcW w:w="1987" w:type="dxa"/>
            <w:vMerge/>
            <w:tcBorders>
              <w:top w:val="nil"/>
            </w:tcBorders>
          </w:tcPr>
          <w:p w:rsidR="003836BA" w:rsidRDefault="003836BA">
            <w:pPr>
              <w:rPr>
                <w:sz w:val="2"/>
                <w:szCs w:val="2"/>
              </w:rPr>
            </w:pPr>
          </w:p>
        </w:tc>
        <w:tc>
          <w:tcPr>
            <w:tcW w:w="1419" w:type="dxa"/>
          </w:tcPr>
          <w:p w:rsidR="003836BA" w:rsidRDefault="00530FA2">
            <w:pPr>
              <w:pStyle w:val="TableParagraph"/>
              <w:spacing w:before="119"/>
              <w:ind w:left="90" w:right="76"/>
              <w:jc w:val="center"/>
              <w:rPr>
                <w:rFonts w:eastAsia="SimSun"/>
                <w:sz w:val="24"/>
                <w:lang w:eastAsia="zh-CN"/>
              </w:rPr>
            </w:pPr>
            <w:r>
              <w:rPr>
                <w:sz w:val="24"/>
              </w:rPr>
              <w:t xml:space="preserve">200 </w:t>
            </w:r>
            <w:r>
              <w:rPr>
                <w:rFonts w:eastAsia="SimSun" w:hint="eastAsia"/>
                <w:sz w:val="24"/>
                <w:lang w:eastAsia="zh-CN"/>
              </w:rPr>
              <w:t>ms</w:t>
            </w:r>
          </w:p>
        </w:tc>
        <w:tc>
          <w:tcPr>
            <w:tcW w:w="2122" w:type="dxa"/>
          </w:tcPr>
          <w:p w:rsidR="003836BA" w:rsidRDefault="00530FA2">
            <w:pPr>
              <w:pStyle w:val="TableParagraph"/>
              <w:spacing w:before="155"/>
              <w:ind w:left="885" w:right="862"/>
              <w:jc w:val="center"/>
              <w:rPr>
                <w:sz w:val="24"/>
              </w:rPr>
            </w:pPr>
            <w:r>
              <w:rPr>
                <w:sz w:val="24"/>
              </w:rPr>
              <w:t>A1</w:t>
            </w:r>
          </w:p>
        </w:tc>
        <w:tc>
          <w:tcPr>
            <w:tcW w:w="2129" w:type="dxa"/>
          </w:tcPr>
          <w:p w:rsidR="003836BA" w:rsidRDefault="00530FA2">
            <w:pPr>
              <w:pStyle w:val="TableParagraph"/>
              <w:spacing w:before="155"/>
              <w:ind w:left="714" w:right="686"/>
              <w:jc w:val="center"/>
              <w:rPr>
                <w:sz w:val="24"/>
              </w:rPr>
            </w:pPr>
            <w:r>
              <w:rPr>
                <w:sz w:val="24"/>
              </w:rPr>
              <w:t>08</w:t>
            </w:r>
          </w:p>
        </w:tc>
        <w:tc>
          <w:tcPr>
            <w:tcW w:w="2016" w:type="dxa"/>
          </w:tcPr>
          <w:p w:rsidR="003836BA" w:rsidRDefault="00530FA2">
            <w:pPr>
              <w:pStyle w:val="TableParagraph"/>
              <w:spacing w:before="155"/>
              <w:ind w:left="679" w:right="665"/>
              <w:jc w:val="center"/>
              <w:rPr>
                <w:sz w:val="24"/>
              </w:rPr>
            </w:pPr>
            <w:r>
              <w:rPr>
                <w:sz w:val="24"/>
              </w:rPr>
              <w:t>03</w:t>
            </w:r>
          </w:p>
        </w:tc>
      </w:tr>
      <w:tr w:rsidR="003836BA">
        <w:trPr>
          <w:trHeight w:val="784"/>
        </w:trPr>
        <w:tc>
          <w:tcPr>
            <w:tcW w:w="1987" w:type="dxa"/>
            <w:vMerge/>
            <w:tcBorders>
              <w:top w:val="nil"/>
            </w:tcBorders>
          </w:tcPr>
          <w:p w:rsidR="003836BA" w:rsidRDefault="003836BA">
            <w:pPr>
              <w:rPr>
                <w:sz w:val="2"/>
                <w:szCs w:val="2"/>
              </w:rPr>
            </w:pPr>
          </w:p>
        </w:tc>
        <w:tc>
          <w:tcPr>
            <w:tcW w:w="1419" w:type="dxa"/>
          </w:tcPr>
          <w:p w:rsidR="003836BA" w:rsidRDefault="00530FA2">
            <w:pPr>
              <w:pStyle w:val="TableParagraph"/>
              <w:spacing w:before="119"/>
              <w:ind w:left="90" w:right="76"/>
              <w:jc w:val="center"/>
              <w:rPr>
                <w:rFonts w:eastAsia="SimSun"/>
                <w:sz w:val="24"/>
                <w:lang w:eastAsia="zh-CN"/>
              </w:rPr>
            </w:pPr>
            <w:r>
              <w:rPr>
                <w:sz w:val="24"/>
              </w:rPr>
              <w:t xml:space="preserve">300 </w:t>
            </w:r>
            <w:r>
              <w:rPr>
                <w:rFonts w:eastAsia="SimSun" w:hint="eastAsia"/>
                <w:sz w:val="24"/>
                <w:lang w:eastAsia="zh-CN"/>
              </w:rPr>
              <w:t>ms</w:t>
            </w:r>
          </w:p>
        </w:tc>
        <w:tc>
          <w:tcPr>
            <w:tcW w:w="2122" w:type="dxa"/>
          </w:tcPr>
          <w:p w:rsidR="003836BA" w:rsidRDefault="00530FA2">
            <w:pPr>
              <w:pStyle w:val="TableParagraph"/>
              <w:spacing w:before="161"/>
              <w:ind w:left="885" w:right="862"/>
              <w:jc w:val="center"/>
              <w:rPr>
                <w:sz w:val="24"/>
              </w:rPr>
            </w:pPr>
            <w:r>
              <w:rPr>
                <w:sz w:val="24"/>
              </w:rPr>
              <w:t>A1</w:t>
            </w:r>
          </w:p>
        </w:tc>
        <w:tc>
          <w:tcPr>
            <w:tcW w:w="2129" w:type="dxa"/>
          </w:tcPr>
          <w:p w:rsidR="003836BA" w:rsidRDefault="00530FA2">
            <w:pPr>
              <w:pStyle w:val="TableParagraph"/>
              <w:spacing w:before="161"/>
              <w:ind w:left="714" w:right="686"/>
              <w:jc w:val="center"/>
              <w:rPr>
                <w:sz w:val="24"/>
              </w:rPr>
            </w:pPr>
            <w:r>
              <w:rPr>
                <w:sz w:val="24"/>
              </w:rPr>
              <w:t>08</w:t>
            </w:r>
          </w:p>
        </w:tc>
        <w:tc>
          <w:tcPr>
            <w:tcW w:w="2016" w:type="dxa"/>
          </w:tcPr>
          <w:p w:rsidR="003836BA" w:rsidRDefault="00530FA2">
            <w:pPr>
              <w:pStyle w:val="TableParagraph"/>
              <w:spacing w:before="161"/>
              <w:ind w:left="679" w:right="665"/>
              <w:jc w:val="center"/>
              <w:rPr>
                <w:sz w:val="24"/>
              </w:rPr>
            </w:pPr>
            <w:r>
              <w:rPr>
                <w:sz w:val="24"/>
              </w:rPr>
              <w:t>04</w:t>
            </w:r>
          </w:p>
        </w:tc>
      </w:tr>
      <w:tr w:rsidR="003836BA">
        <w:trPr>
          <w:trHeight w:val="777"/>
        </w:trPr>
        <w:tc>
          <w:tcPr>
            <w:tcW w:w="1987" w:type="dxa"/>
            <w:vMerge/>
            <w:tcBorders>
              <w:top w:val="nil"/>
            </w:tcBorders>
          </w:tcPr>
          <w:p w:rsidR="003836BA" w:rsidRDefault="003836BA">
            <w:pPr>
              <w:rPr>
                <w:sz w:val="2"/>
                <w:szCs w:val="2"/>
              </w:rPr>
            </w:pPr>
          </w:p>
        </w:tc>
        <w:tc>
          <w:tcPr>
            <w:tcW w:w="1419" w:type="dxa"/>
          </w:tcPr>
          <w:p w:rsidR="003836BA" w:rsidRDefault="00530FA2">
            <w:pPr>
              <w:pStyle w:val="TableParagraph"/>
              <w:spacing w:before="119"/>
              <w:ind w:left="90" w:right="76"/>
              <w:jc w:val="center"/>
              <w:rPr>
                <w:rFonts w:eastAsia="SimSun"/>
                <w:sz w:val="24"/>
                <w:lang w:eastAsia="zh-CN"/>
              </w:rPr>
            </w:pPr>
            <w:r>
              <w:rPr>
                <w:sz w:val="24"/>
              </w:rPr>
              <w:t xml:space="preserve">500 </w:t>
            </w:r>
            <w:r>
              <w:rPr>
                <w:rFonts w:eastAsia="SimSun" w:hint="eastAsia"/>
                <w:sz w:val="24"/>
                <w:lang w:eastAsia="zh-CN"/>
              </w:rPr>
              <w:t>ms</w:t>
            </w:r>
          </w:p>
        </w:tc>
        <w:tc>
          <w:tcPr>
            <w:tcW w:w="2122" w:type="dxa"/>
          </w:tcPr>
          <w:p w:rsidR="003836BA" w:rsidRDefault="00530FA2">
            <w:pPr>
              <w:pStyle w:val="TableParagraph"/>
              <w:spacing w:before="154"/>
              <w:ind w:left="885" w:right="862"/>
              <w:jc w:val="center"/>
              <w:rPr>
                <w:sz w:val="24"/>
              </w:rPr>
            </w:pPr>
            <w:r>
              <w:rPr>
                <w:sz w:val="24"/>
              </w:rPr>
              <w:t>A1</w:t>
            </w:r>
          </w:p>
        </w:tc>
        <w:tc>
          <w:tcPr>
            <w:tcW w:w="2129" w:type="dxa"/>
          </w:tcPr>
          <w:p w:rsidR="003836BA" w:rsidRDefault="00530FA2">
            <w:pPr>
              <w:pStyle w:val="TableParagraph"/>
              <w:spacing w:before="154"/>
              <w:ind w:left="714" w:right="686"/>
              <w:jc w:val="center"/>
              <w:rPr>
                <w:sz w:val="24"/>
              </w:rPr>
            </w:pPr>
            <w:r>
              <w:rPr>
                <w:sz w:val="24"/>
              </w:rPr>
              <w:t>08</w:t>
            </w:r>
          </w:p>
        </w:tc>
        <w:tc>
          <w:tcPr>
            <w:tcW w:w="2016" w:type="dxa"/>
          </w:tcPr>
          <w:p w:rsidR="003836BA" w:rsidRDefault="00530FA2">
            <w:pPr>
              <w:pStyle w:val="TableParagraph"/>
              <w:spacing w:before="154"/>
              <w:ind w:left="679" w:right="665"/>
              <w:jc w:val="center"/>
              <w:rPr>
                <w:sz w:val="24"/>
              </w:rPr>
            </w:pPr>
            <w:r>
              <w:rPr>
                <w:sz w:val="24"/>
              </w:rPr>
              <w:t>05</w:t>
            </w:r>
          </w:p>
        </w:tc>
      </w:tr>
      <w:tr w:rsidR="003836BA">
        <w:trPr>
          <w:trHeight w:val="785"/>
        </w:trPr>
        <w:tc>
          <w:tcPr>
            <w:tcW w:w="1987" w:type="dxa"/>
            <w:vMerge/>
            <w:tcBorders>
              <w:top w:val="nil"/>
            </w:tcBorders>
          </w:tcPr>
          <w:p w:rsidR="003836BA" w:rsidRDefault="003836BA">
            <w:pPr>
              <w:rPr>
                <w:sz w:val="2"/>
                <w:szCs w:val="2"/>
              </w:rPr>
            </w:pPr>
          </w:p>
        </w:tc>
        <w:tc>
          <w:tcPr>
            <w:tcW w:w="1419" w:type="dxa"/>
          </w:tcPr>
          <w:p w:rsidR="003836BA" w:rsidRDefault="00530FA2">
            <w:pPr>
              <w:pStyle w:val="TableParagraph"/>
              <w:spacing w:before="119"/>
              <w:ind w:left="76" w:right="76"/>
              <w:jc w:val="center"/>
              <w:rPr>
                <w:rFonts w:eastAsia="SimSun"/>
                <w:sz w:val="24"/>
                <w:lang w:eastAsia="zh-CN"/>
              </w:rPr>
            </w:pPr>
            <w:r>
              <w:rPr>
                <w:sz w:val="24"/>
              </w:rPr>
              <w:t xml:space="preserve">1 </w:t>
            </w:r>
            <w:r>
              <w:rPr>
                <w:rFonts w:eastAsia="SimSun" w:hint="eastAsia"/>
                <w:sz w:val="24"/>
                <w:lang w:eastAsia="zh-CN"/>
              </w:rPr>
              <w:t>s</w:t>
            </w:r>
          </w:p>
        </w:tc>
        <w:tc>
          <w:tcPr>
            <w:tcW w:w="2122" w:type="dxa"/>
          </w:tcPr>
          <w:p w:rsidR="003836BA" w:rsidRDefault="00530FA2">
            <w:pPr>
              <w:pStyle w:val="TableParagraph"/>
              <w:spacing w:before="162"/>
              <w:ind w:left="885" w:right="862"/>
              <w:jc w:val="center"/>
              <w:rPr>
                <w:sz w:val="24"/>
              </w:rPr>
            </w:pPr>
            <w:r>
              <w:rPr>
                <w:sz w:val="24"/>
              </w:rPr>
              <w:t>A1</w:t>
            </w:r>
          </w:p>
        </w:tc>
        <w:tc>
          <w:tcPr>
            <w:tcW w:w="2129" w:type="dxa"/>
          </w:tcPr>
          <w:p w:rsidR="003836BA" w:rsidRDefault="00530FA2">
            <w:pPr>
              <w:pStyle w:val="TableParagraph"/>
              <w:spacing w:before="162"/>
              <w:ind w:left="714" w:right="686"/>
              <w:jc w:val="center"/>
              <w:rPr>
                <w:sz w:val="24"/>
              </w:rPr>
            </w:pPr>
            <w:r>
              <w:rPr>
                <w:sz w:val="24"/>
              </w:rPr>
              <w:t>08</w:t>
            </w:r>
          </w:p>
        </w:tc>
        <w:tc>
          <w:tcPr>
            <w:tcW w:w="2016" w:type="dxa"/>
          </w:tcPr>
          <w:p w:rsidR="003836BA" w:rsidRDefault="00530FA2">
            <w:pPr>
              <w:pStyle w:val="TableParagraph"/>
              <w:spacing w:before="162"/>
              <w:ind w:left="679" w:right="665"/>
              <w:jc w:val="center"/>
              <w:rPr>
                <w:sz w:val="24"/>
              </w:rPr>
            </w:pPr>
            <w:r>
              <w:rPr>
                <w:sz w:val="24"/>
              </w:rPr>
              <w:t>06</w:t>
            </w:r>
          </w:p>
        </w:tc>
      </w:tr>
      <w:tr w:rsidR="003836BA">
        <w:trPr>
          <w:trHeight w:val="777"/>
        </w:trPr>
        <w:tc>
          <w:tcPr>
            <w:tcW w:w="1987" w:type="dxa"/>
            <w:vMerge/>
            <w:tcBorders>
              <w:top w:val="nil"/>
            </w:tcBorders>
          </w:tcPr>
          <w:p w:rsidR="003836BA" w:rsidRDefault="003836BA">
            <w:pPr>
              <w:rPr>
                <w:sz w:val="2"/>
                <w:szCs w:val="2"/>
              </w:rPr>
            </w:pPr>
          </w:p>
        </w:tc>
        <w:tc>
          <w:tcPr>
            <w:tcW w:w="1419" w:type="dxa"/>
          </w:tcPr>
          <w:p w:rsidR="003836BA" w:rsidRDefault="00530FA2">
            <w:pPr>
              <w:pStyle w:val="TableParagraph"/>
              <w:spacing w:before="119"/>
              <w:ind w:left="76" w:right="76"/>
              <w:jc w:val="center"/>
              <w:rPr>
                <w:rFonts w:eastAsia="SimSun"/>
                <w:sz w:val="24"/>
                <w:lang w:eastAsia="zh-CN"/>
              </w:rPr>
            </w:pPr>
            <w:r>
              <w:rPr>
                <w:sz w:val="24"/>
              </w:rPr>
              <w:t xml:space="preserve">2 </w:t>
            </w:r>
            <w:r>
              <w:rPr>
                <w:rFonts w:eastAsia="SimSun" w:hint="eastAsia"/>
                <w:sz w:val="24"/>
                <w:lang w:eastAsia="zh-CN"/>
              </w:rPr>
              <w:t>s</w:t>
            </w:r>
          </w:p>
        </w:tc>
        <w:tc>
          <w:tcPr>
            <w:tcW w:w="2122" w:type="dxa"/>
          </w:tcPr>
          <w:p w:rsidR="003836BA" w:rsidRDefault="00530FA2">
            <w:pPr>
              <w:pStyle w:val="TableParagraph"/>
              <w:spacing w:before="154"/>
              <w:ind w:left="885" w:right="862"/>
              <w:jc w:val="center"/>
              <w:rPr>
                <w:sz w:val="24"/>
              </w:rPr>
            </w:pPr>
            <w:r>
              <w:rPr>
                <w:sz w:val="24"/>
              </w:rPr>
              <w:t>A1</w:t>
            </w:r>
          </w:p>
        </w:tc>
        <w:tc>
          <w:tcPr>
            <w:tcW w:w="2129" w:type="dxa"/>
          </w:tcPr>
          <w:p w:rsidR="003836BA" w:rsidRDefault="00530FA2">
            <w:pPr>
              <w:pStyle w:val="TableParagraph"/>
              <w:spacing w:before="154"/>
              <w:ind w:left="714" w:right="686"/>
              <w:jc w:val="center"/>
              <w:rPr>
                <w:sz w:val="24"/>
              </w:rPr>
            </w:pPr>
            <w:r>
              <w:rPr>
                <w:sz w:val="24"/>
              </w:rPr>
              <w:t>08</w:t>
            </w:r>
          </w:p>
        </w:tc>
        <w:tc>
          <w:tcPr>
            <w:tcW w:w="2016" w:type="dxa"/>
          </w:tcPr>
          <w:p w:rsidR="003836BA" w:rsidRDefault="00530FA2">
            <w:pPr>
              <w:pStyle w:val="TableParagraph"/>
              <w:spacing w:before="154"/>
              <w:ind w:left="679" w:right="665"/>
              <w:jc w:val="center"/>
              <w:rPr>
                <w:sz w:val="24"/>
              </w:rPr>
            </w:pPr>
            <w:r>
              <w:rPr>
                <w:sz w:val="24"/>
              </w:rPr>
              <w:t>07</w:t>
            </w:r>
          </w:p>
        </w:tc>
      </w:tr>
      <w:tr w:rsidR="003836BA">
        <w:trPr>
          <w:trHeight w:val="784"/>
        </w:trPr>
        <w:tc>
          <w:tcPr>
            <w:tcW w:w="1987" w:type="dxa"/>
            <w:vMerge w:val="restart"/>
          </w:tcPr>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530FA2">
            <w:pPr>
              <w:pStyle w:val="TableParagraph"/>
              <w:spacing w:before="185"/>
              <w:ind w:left="108"/>
              <w:rPr>
                <w:sz w:val="24"/>
              </w:rPr>
            </w:pPr>
            <w:bookmarkStart w:id="98" w:name="_bookmark86"/>
            <w:bookmarkEnd w:id="98"/>
            <w:r>
              <w:rPr>
                <w:rFonts w:hint="eastAsia"/>
                <w:sz w:val="24"/>
              </w:rPr>
              <w:t>Fill light intensity</w:t>
            </w:r>
          </w:p>
        </w:tc>
        <w:tc>
          <w:tcPr>
            <w:tcW w:w="1419" w:type="dxa"/>
          </w:tcPr>
          <w:p w:rsidR="003836BA" w:rsidRDefault="00530FA2">
            <w:pPr>
              <w:pStyle w:val="TableParagraph"/>
              <w:spacing w:before="119"/>
              <w:ind w:left="76" w:right="76"/>
              <w:jc w:val="center"/>
              <w:rPr>
                <w:sz w:val="24"/>
              </w:rPr>
            </w:pPr>
            <w:r>
              <w:rPr>
                <w:rFonts w:eastAsia="SimSun" w:hint="eastAsia"/>
                <w:sz w:val="24"/>
                <w:lang w:val="en-US" w:eastAsia="zh-CN"/>
              </w:rPr>
              <w:t>Low</w:t>
            </w:r>
          </w:p>
        </w:tc>
        <w:tc>
          <w:tcPr>
            <w:tcW w:w="2122" w:type="dxa"/>
          </w:tcPr>
          <w:p w:rsidR="003836BA" w:rsidRDefault="00530FA2">
            <w:pPr>
              <w:pStyle w:val="TableParagraph"/>
              <w:spacing w:before="161"/>
              <w:ind w:left="885" w:right="862"/>
              <w:jc w:val="center"/>
              <w:rPr>
                <w:sz w:val="24"/>
              </w:rPr>
            </w:pPr>
            <w:r>
              <w:rPr>
                <w:sz w:val="24"/>
              </w:rPr>
              <w:t>A1</w:t>
            </w:r>
          </w:p>
        </w:tc>
        <w:tc>
          <w:tcPr>
            <w:tcW w:w="2129" w:type="dxa"/>
          </w:tcPr>
          <w:p w:rsidR="003836BA" w:rsidRDefault="00530FA2">
            <w:pPr>
              <w:pStyle w:val="TableParagraph"/>
              <w:spacing w:before="161"/>
              <w:ind w:left="714" w:right="686"/>
              <w:jc w:val="center"/>
              <w:rPr>
                <w:sz w:val="24"/>
              </w:rPr>
            </w:pPr>
            <w:r>
              <w:rPr>
                <w:sz w:val="24"/>
              </w:rPr>
              <w:t>09</w:t>
            </w:r>
          </w:p>
        </w:tc>
        <w:tc>
          <w:tcPr>
            <w:tcW w:w="2016" w:type="dxa"/>
          </w:tcPr>
          <w:p w:rsidR="003836BA" w:rsidRDefault="00530FA2">
            <w:pPr>
              <w:pStyle w:val="TableParagraph"/>
              <w:spacing w:before="161"/>
              <w:ind w:left="679" w:right="663"/>
              <w:jc w:val="center"/>
              <w:rPr>
                <w:sz w:val="24"/>
              </w:rPr>
            </w:pPr>
            <w:r>
              <w:rPr>
                <w:sz w:val="24"/>
              </w:rPr>
              <w:t>01</w:t>
            </w:r>
          </w:p>
        </w:tc>
      </w:tr>
      <w:tr w:rsidR="003836BA">
        <w:trPr>
          <w:trHeight w:val="777"/>
        </w:trPr>
        <w:tc>
          <w:tcPr>
            <w:tcW w:w="1987" w:type="dxa"/>
            <w:vMerge/>
            <w:tcBorders>
              <w:top w:val="nil"/>
            </w:tcBorders>
          </w:tcPr>
          <w:p w:rsidR="003836BA" w:rsidRDefault="003836BA">
            <w:pPr>
              <w:rPr>
                <w:sz w:val="2"/>
                <w:szCs w:val="2"/>
              </w:rPr>
            </w:pPr>
          </w:p>
        </w:tc>
        <w:tc>
          <w:tcPr>
            <w:tcW w:w="1419" w:type="dxa"/>
          </w:tcPr>
          <w:p w:rsidR="003836BA" w:rsidRDefault="00530FA2">
            <w:pPr>
              <w:pStyle w:val="TableParagraph"/>
              <w:spacing w:before="119"/>
              <w:ind w:left="90" w:right="76"/>
              <w:jc w:val="center"/>
              <w:rPr>
                <w:sz w:val="24"/>
              </w:rPr>
            </w:pPr>
            <w:r>
              <w:rPr>
                <w:rFonts w:hint="eastAsia"/>
                <w:sz w:val="24"/>
              </w:rPr>
              <w:t>medium</w:t>
            </w:r>
          </w:p>
        </w:tc>
        <w:tc>
          <w:tcPr>
            <w:tcW w:w="2122" w:type="dxa"/>
          </w:tcPr>
          <w:p w:rsidR="003836BA" w:rsidRDefault="00530FA2">
            <w:pPr>
              <w:pStyle w:val="TableParagraph"/>
              <w:spacing w:before="155"/>
              <w:ind w:left="885" w:right="862"/>
              <w:jc w:val="center"/>
              <w:rPr>
                <w:sz w:val="24"/>
              </w:rPr>
            </w:pPr>
            <w:r>
              <w:rPr>
                <w:sz w:val="24"/>
              </w:rPr>
              <w:t>A1</w:t>
            </w:r>
          </w:p>
        </w:tc>
        <w:tc>
          <w:tcPr>
            <w:tcW w:w="2129" w:type="dxa"/>
          </w:tcPr>
          <w:p w:rsidR="003836BA" w:rsidRDefault="00530FA2">
            <w:pPr>
              <w:pStyle w:val="TableParagraph"/>
              <w:spacing w:before="155"/>
              <w:ind w:left="714" w:right="686"/>
              <w:jc w:val="center"/>
              <w:rPr>
                <w:sz w:val="24"/>
              </w:rPr>
            </w:pPr>
            <w:r>
              <w:rPr>
                <w:sz w:val="24"/>
              </w:rPr>
              <w:t>09</w:t>
            </w:r>
          </w:p>
        </w:tc>
        <w:tc>
          <w:tcPr>
            <w:tcW w:w="2016" w:type="dxa"/>
          </w:tcPr>
          <w:p w:rsidR="003836BA" w:rsidRDefault="00530FA2">
            <w:pPr>
              <w:pStyle w:val="TableParagraph"/>
              <w:spacing w:before="155"/>
              <w:ind w:left="679" w:right="663"/>
              <w:jc w:val="center"/>
              <w:rPr>
                <w:sz w:val="24"/>
              </w:rPr>
            </w:pPr>
            <w:r>
              <w:rPr>
                <w:sz w:val="24"/>
              </w:rPr>
              <w:t>02</w:t>
            </w:r>
          </w:p>
        </w:tc>
      </w:tr>
      <w:tr w:rsidR="003836BA">
        <w:trPr>
          <w:trHeight w:val="785"/>
        </w:trPr>
        <w:tc>
          <w:tcPr>
            <w:tcW w:w="1987" w:type="dxa"/>
            <w:vMerge/>
            <w:tcBorders>
              <w:top w:val="nil"/>
            </w:tcBorders>
          </w:tcPr>
          <w:p w:rsidR="003836BA" w:rsidRDefault="003836BA">
            <w:pPr>
              <w:rPr>
                <w:sz w:val="2"/>
                <w:szCs w:val="2"/>
              </w:rPr>
            </w:pPr>
          </w:p>
        </w:tc>
        <w:tc>
          <w:tcPr>
            <w:tcW w:w="1419" w:type="dxa"/>
          </w:tcPr>
          <w:p w:rsidR="003836BA" w:rsidRDefault="00530FA2">
            <w:pPr>
              <w:pStyle w:val="TableParagraph"/>
              <w:spacing w:before="119"/>
              <w:ind w:left="76" w:right="76"/>
              <w:jc w:val="center"/>
              <w:rPr>
                <w:rFonts w:eastAsia="SimSun"/>
                <w:sz w:val="24"/>
                <w:lang w:val="en-US" w:eastAsia="zh-CN"/>
              </w:rPr>
            </w:pPr>
            <w:r>
              <w:rPr>
                <w:rFonts w:eastAsia="SimSun" w:hint="eastAsia"/>
                <w:sz w:val="24"/>
                <w:lang w:val="en-US" w:eastAsia="zh-CN"/>
              </w:rPr>
              <w:t>High</w:t>
            </w:r>
          </w:p>
        </w:tc>
        <w:tc>
          <w:tcPr>
            <w:tcW w:w="2122" w:type="dxa"/>
          </w:tcPr>
          <w:p w:rsidR="003836BA" w:rsidRDefault="00530FA2">
            <w:pPr>
              <w:pStyle w:val="TableParagraph"/>
              <w:spacing w:before="161"/>
              <w:ind w:left="885" w:right="862"/>
              <w:jc w:val="center"/>
              <w:rPr>
                <w:sz w:val="24"/>
              </w:rPr>
            </w:pPr>
            <w:r>
              <w:rPr>
                <w:sz w:val="24"/>
              </w:rPr>
              <w:t>A1</w:t>
            </w:r>
          </w:p>
        </w:tc>
        <w:tc>
          <w:tcPr>
            <w:tcW w:w="2129" w:type="dxa"/>
          </w:tcPr>
          <w:p w:rsidR="003836BA" w:rsidRDefault="00530FA2">
            <w:pPr>
              <w:pStyle w:val="TableParagraph"/>
              <w:spacing w:before="161"/>
              <w:ind w:left="714" w:right="686"/>
              <w:jc w:val="center"/>
              <w:rPr>
                <w:sz w:val="24"/>
              </w:rPr>
            </w:pPr>
            <w:r>
              <w:rPr>
                <w:sz w:val="24"/>
              </w:rPr>
              <w:t>09</w:t>
            </w:r>
          </w:p>
        </w:tc>
        <w:tc>
          <w:tcPr>
            <w:tcW w:w="2016" w:type="dxa"/>
          </w:tcPr>
          <w:p w:rsidR="003836BA" w:rsidRDefault="00530FA2">
            <w:pPr>
              <w:pStyle w:val="TableParagraph"/>
              <w:spacing w:before="161"/>
              <w:ind w:left="679" w:right="663"/>
              <w:jc w:val="center"/>
              <w:rPr>
                <w:sz w:val="24"/>
              </w:rPr>
            </w:pPr>
            <w:r>
              <w:rPr>
                <w:sz w:val="24"/>
              </w:rPr>
              <w:t>03</w:t>
            </w:r>
          </w:p>
        </w:tc>
      </w:tr>
      <w:tr w:rsidR="003836BA">
        <w:trPr>
          <w:trHeight w:val="777"/>
        </w:trPr>
        <w:tc>
          <w:tcPr>
            <w:tcW w:w="1987" w:type="dxa"/>
            <w:vMerge w:val="restart"/>
          </w:tcPr>
          <w:p w:rsidR="003836BA" w:rsidRDefault="003836BA">
            <w:pPr>
              <w:pStyle w:val="TableParagraph"/>
              <w:rPr>
                <w:rFonts w:ascii="Times New Roman"/>
                <w:sz w:val="32"/>
              </w:rPr>
            </w:pPr>
          </w:p>
          <w:p w:rsidR="003836BA" w:rsidRDefault="00530FA2">
            <w:pPr>
              <w:pStyle w:val="TableParagraph"/>
              <w:spacing w:before="185"/>
              <w:ind w:left="108"/>
              <w:rPr>
                <w:sz w:val="24"/>
              </w:rPr>
            </w:pPr>
            <w:bookmarkStart w:id="99" w:name="_bookmark87"/>
            <w:bookmarkEnd w:id="99"/>
            <w:r>
              <w:rPr>
                <w:rFonts w:hint="eastAsia"/>
                <w:sz w:val="24"/>
              </w:rPr>
              <w:t>Automatic sensing sensitivity</w:t>
            </w:r>
          </w:p>
        </w:tc>
        <w:tc>
          <w:tcPr>
            <w:tcW w:w="1419" w:type="dxa"/>
          </w:tcPr>
          <w:p w:rsidR="003836BA" w:rsidRDefault="00530FA2">
            <w:pPr>
              <w:pStyle w:val="TableParagraph"/>
              <w:spacing w:before="119"/>
              <w:ind w:left="76" w:right="76"/>
              <w:jc w:val="center"/>
              <w:rPr>
                <w:sz w:val="24"/>
              </w:rPr>
            </w:pPr>
            <w:r>
              <w:rPr>
                <w:rFonts w:eastAsia="SimSun" w:hint="eastAsia"/>
                <w:sz w:val="24"/>
                <w:lang w:val="en-US" w:eastAsia="zh-CN"/>
              </w:rPr>
              <w:t>Low</w:t>
            </w:r>
          </w:p>
        </w:tc>
        <w:tc>
          <w:tcPr>
            <w:tcW w:w="2122" w:type="dxa"/>
          </w:tcPr>
          <w:p w:rsidR="003836BA" w:rsidRDefault="00530FA2">
            <w:pPr>
              <w:pStyle w:val="TableParagraph"/>
              <w:spacing w:before="154"/>
              <w:ind w:left="885" w:right="862"/>
              <w:jc w:val="center"/>
              <w:rPr>
                <w:sz w:val="24"/>
              </w:rPr>
            </w:pPr>
            <w:r>
              <w:rPr>
                <w:sz w:val="24"/>
              </w:rPr>
              <w:t>A1</w:t>
            </w:r>
          </w:p>
        </w:tc>
        <w:tc>
          <w:tcPr>
            <w:tcW w:w="2129" w:type="dxa"/>
          </w:tcPr>
          <w:p w:rsidR="003836BA" w:rsidRDefault="00530FA2">
            <w:pPr>
              <w:pStyle w:val="TableParagraph"/>
              <w:spacing w:before="154"/>
              <w:ind w:left="714" w:right="687"/>
              <w:jc w:val="center"/>
              <w:rPr>
                <w:sz w:val="24"/>
              </w:rPr>
            </w:pPr>
            <w:r>
              <w:rPr>
                <w:sz w:val="24"/>
              </w:rPr>
              <w:t>0A</w:t>
            </w:r>
          </w:p>
        </w:tc>
        <w:tc>
          <w:tcPr>
            <w:tcW w:w="2016" w:type="dxa"/>
          </w:tcPr>
          <w:p w:rsidR="003836BA" w:rsidRDefault="00530FA2">
            <w:pPr>
              <w:pStyle w:val="TableParagraph"/>
              <w:spacing w:before="154"/>
              <w:ind w:left="679" w:right="663"/>
              <w:jc w:val="center"/>
              <w:rPr>
                <w:sz w:val="24"/>
              </w:rPr>
            </w:pPr>
            <w:r>
              <w:rPr>
                <w:sz w:val="24"/>
              </w:rPr>
              <w:t>01</w:t>
            </w:r>
          </w:p>
        </w:tc>
      </w:tr>
      <w:tr w:rsidR="003836BA">
        <w:trPr>
          <w:trHeight w:val="785"/>
        </w:trPr>
        <w:tc>
          <w:tcPr>
            <w:tcW w:w="1987" w:type="dxa"/>
            <w:vMerge/>
            <w:tcBorders>
              <w:top w:val="nil"/>
            </w:tcBorders>
          </w:tcPr>
          <w:p w:rsidR="003836BA" w:rsidRDefault="003836BA">
            <w:pPr>
              <w:rPr>
                <w:sz w:val="2"/>
                <w:szCs w:val="2"/>
              </w:rPr>
            </w:pPr>
          </w:p>
        </w:tc>
        <w:tc>
          <w:tcPr>
            <w:tcW w:w="1419" w:type="dxa"/>
          </w:tcPr>
          <w:p w:rsidR="003836BA" w:rsidRDefault="00530FA2">
            <w:pPr>
              <w:pStyle w:val="TableParagraph"/>
              <w:spacing w:before="119"/>
              <w:ind w:left="90" w:right="76"/>
              <w:jc w:val="center"/>
              <w:rPr>
                <w:sz w:val="24"/>
              </w:rPr>
            </w:pPr>
            <w:r>
              <w:rPr>
                <w:rFonts w:hint="eastAsia"/>
                <w:sz w:val="24"/>
              </w:rPr>
              <w:t>medium</w:t>
            </w:r>
          </w:p>
        </w:tc>
        <w:tc>
          <w:tcPr>
            <w:tcW w:w="2122" w:type="dxa"/>
          </w:tcPr>
          <w:p w:rsidR="003836BA" w:rsidRDefault="00530FA2">
            <w:pPr>
              <w:pStyle w:val="TableParagraph"/>
              <w:spacing w:before="162"/>
              <w:ind w:left="885" w:right="862"/>
              <w:jc w:val="center"/>
              <w:rPr>
                <w:sz w:val="24"/>
              </w:rPr>
            </w:pPr>
            <w:r>
              <w:rPr>
                <w:sz w:val="24"/>
              </w:rPr>
              <w:t>A1</w:t>
            </w:r>
          </w:p>
        </w:tc>
        <w:tc>
          <w:tcPr>
            <w:tcW w:w="2129" w:type="dxa"/>
          </w:tcPr>
          <w:p w:rsidR="003836BA" w:rsidRDefault="00530FA2">
            <w:pPr>
              <w:pStyle w:val="TableParagraph"/>
              <w:spacing w:before="162"/>
              <w:ind w:left="714" w:right="687"/>
              <w:jc w:val="center"/>
              <w:rPr>
                <w:sz w:val="24"/>
              </w:rPr>
            </w:pPr>
            <w:r>
              <w:rPr>
                <w:sz w:val="24"/>
              </w:rPr>
              <w:t>0A</w:t>
            </w:r>
          </w:p>
        </w:tc>
        <w:tc>
          <w:tcPr>
            <w:tcW w:w="2016" w:type="dxa"/>
          </w:tcPr>
          <w:p w:rsidR="003836BA" w:rsidRDefault="00530FA2">
            <w:pPr>
              <w:pStyle w:val="TableParagraph"/>
              <w:spacing w:before="162"/>
              <w:ind w:left="679" w:right="663"/>
              <w:jc w:val="center"/>
              <w:rPr>
                <w:sz w:val="24"/>
              </w:rPr>
            </w:pPr>
            <w:r>
              <w:rPr>
                <w:sz w:val="24"/>
              </w:rPr>
              <w:t>02</w:t>
            </w:r>
          </w:p>
        </w:tc>
      </w:tr>
      <w:tr w:rsidR="003836BA">
        <w:trPr>
          <w:trHeight w:val="777"/>
        </w:trPr>
        <w:tc>
          <w:tcPr>
            <w:tcW w:w="1987" w:type="dxa"/>
            <w:vMerge/>
            <w:tcBorders>
              <w:top w:val="nil"/>
            </w:tcBorders>
          </w:tcPr>
          <w:p w:rsidR="003836BA" w:rsidRDefault="003836BA">
            <w:pPr>
              <w:rPr>
                <w:sz w:val="2"/>
                <w:szCs w:val="2"/>
              </w:rPr>
            </w:pPr>
          </w:p>
        </w:tc>
        <w:tc>
          <w:tcPr>
            <w:tcW w:w="1419" w:type="dxa"/>
          </w:tcPr>
          <w:p w:rsidR="003836BA" w:rsidRDefault="00530FA2">
            <w:pPr>
              <w:pStyle w:val="TableParagraph"/>
              <w:spacing w:before="119"/>
              <w:ind w:left="76" w:right="76"/>
              <w:jc w:val="center"/>
              <w:rPr>
                <w:sz w:val="24"/>
              </w:rPr>
            </w:pPr>
            <w:r>
              <w:rPr>
                <w:rFonts w:eastAsia="SimSun" w:hint="eastAsia"/>
                <w:sz w:val="24"/>
                <w:lang w:val="en-US" w:eastAsia="zh-CN"/>
              </w:rPr>
              <w:t>High</w:t>
            </w:r>
          </w:p>
        </w:tc>
        <w:tc>
          <w:tcPr>
            <w:tcW w:w="2122" w:type="dxa"/>
          </w:tcPr>
          <w:p w:rsidR="003836BA" w:rsidRDefault="00530FA2">
            <w:pPr>
              <w:pStyle w:val="TableParagraph"/>
              <w:spacing w:before="154"/>
              <w:ind w:left="885" w:right="862"/>
              <w:jc w:val="center"/>
              <w:rPr>
                <w:sz w:val="24"/>
              </w:rPr>
            </w:pPr>
            <w:r>
              <w:rPr>
                <w:sz w:val="24"/>
              </w:rPr>
              <w:t>A1</w:t>
            </w:r>
          </w:p>
        </w:tc>
        <w:tc>
          <w:tcPr>
            <w:tcW w:w="2129" w:type="dxa"/>
          </w:tcPr>
          <w:p w:rsidR="003836BA" w:rsidRDefault="00530FA2">
            <w:pPr>
              <w:pStyle w:val="TableParagraph"/>
              <w:spacing w:before="154"/>
              <w:ind w:left="714" w:right="687"/>
              <w:jc w:val="center"/>
              <w:rPr>
                <w:sz w:val="24"/>
              </w:rPr>
            </w:pPr>
            <w:r>
              <w:rPr>
                <w:sz w:val="24"/>
              </w:rPr>
              <w:t>0A</w:t>
            </w:r>
          </w:p>
        </w:tc>
        <w:tc>
          <w:tcPr>
            <w:tcW w:w="2016" w:type="dxa"/>
          </w:tcPr>
          <w:p w:rsidR="003836BA" w:rsidRDefault="00530FA2">
            <w:pPr>
              <w:pStyle w:val="TableParagraph"/>
              <w:spacing w:before="154"/>
              <w:ind w:left="679" w:right="663"/>
              <w:jc w:val="center"/>
              <w:rPr>
                <w:sz w:val="24"/>
              </w:rPr>
            </w:pPr>
            <w:r>
              <w:rPr>
                <w:sz w:val="24"/>
              </w:rPr>
              <w:t>03</w:t>
            </w:r>
          </w:p>
        </w:tc>
      </w:tr>
      <w:tr w:rsidR="003836BA">
        <w:trPr>
          <w:trHeight w:val="784"/>
        </w:trPr>
        <w:tc>
          <w:tcPr>
            <w:tcW w:w="1987" w:type="dxa"/>
            <w:vMerge w:val="restart"/>
          </w:tcPr>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530FA2">
            <w:pPr>
              <w:pStyle w:val="TableParagraph"/>
              <w:spacing w:before="185"/>
              <w:ind w:left="108"/>
              <w:rPr>
                <w:sz w:val="24"/>
              </w:rPr>
            </w:pPr>
            <w:bookmarkStart w:id="100" w:name="_bookmark88"/>
            <w:bookmarkEnd w:id="100"/>
            <w:r>
              <w:rPr>
                <w:rFonts w:hint="eastAsia"/>
                <w:sz w:val="24"/>
              </w:rPr>
              <w:t>Error check</w:t>
            </w:r>
          </w:p>
        </w:tc>
        <w:tc>
          <w:tcPr>
            <w:tcW w:w="1419" w:type="dxa"/>
          </w:tcPr>
          <w:p w:rsidR="003836BA" w:rsidRDefault="00530FA2">
            <w:pPr>
              <w:pStyle w:val="TableParagraph"/>
              <w:spacing w:before="119"/>
              <w:ind w:left="77" w:right="76"/>
              <w:jc w:val="center"/>
              <w:rPr>
                <w:rFonts w:eastAsia="SimSun"/>
                <w:sz w:val="24"/>
                <w:lang w:eastAsia="zh-CN"/>
              </w:rPr>
            </w:pPr>
            <w:r>
              <w:rPr>
                <w:rFonts w:eastAsia="SimSun" w:hint="eastAsia"/>
                <w:sz w:val="24"/>
                <w:lang w:eastAsia="zh-CN"/>
              </w:rPr>
              <w:t>TURN OFF</w:t>
            </w:r>
          </w:p>
        </w:tc>
        <w:tc>
          <w:tcPr>
            <w:tcW w:w="2122" w:type="dxa"/>
          </w:tcPr>
          <w:p w:rsidR="003836BA" w:rsidRDefault="00530FA2">
            <w:pPr>
              <w:pStyle w:val="TableParagraph"/>
              <w:spacing w:before="161"/>
              <w:ind w:left="885" w:right="862"/>
              <w:jc w:val="center"/>
              <w:rPr>
                <w:sz w:val="24"/>
              </w:rPr>
            </w:pPr>
            <w:r>
              <w:rPr>
                <w:sz w:val="24"/>
              </w:rPr>
              <w:t>A1</w:t>
            </w:r>
          </w:p>
        </w:tc>
        <w:tc>
          <w:tcPr>
            <w:tcW w:w="2129" w:type="dxa"/>
          </w:tcPr>
          <w:p w:rsidR="003836BA" w:rsidRDefault="00530FA2">
            <w:pPr>
              <w:pStyle w:val="TableParagraph"/>
              <w:spacing w:before="161"/>
              <w:ind w:left="714" w:right="692"/>
              <w:jc w:val="center"/>
              <w:rPr>
                <w:sz w:val="24"/>
              </w:rPr>
            </w:pPr>
            <w:r>
              <w:rPr>
                <w:sz w:val="24"/>
              </w:rPr>
              <w:t>0B</w:t>
            </w:r>
          </w:p>
        </w:tc>
        <w:tc>
          <w:tcPr>
            <w:tcW w:w="2016" w:type="dxa"/>
          </w:tcPr>
          <w:p w:rsidR="003836BA" w:rsidRDefault="00530FA2">
            <w:pPr>
              <w:pStyle w:val="TableParagraph"/>
              <w:spacing w:before="161"/>
              <w:ind w:left="679" w:right="663"/>
              <w:jc w:val="center"/>
              <w:rPr>
                <w:sz w:val="24"/>
              </w:rPr>
            </w:pPr>
            <w:r>
              <w:rPr>
                <w:sz w:val="24"/>
              </w:rPr>
              <w:t>01</w:t>
            </w:r>
          </w:p>
        </w:tc>
      </w:tr>
      <w:tr w:rsidR="003836BA">
        <w:trPr>
          <w:trHeight w:val="777"/>
        </w:trPr>
        <w:tc>
          <w:tcPr>
            <w:tcW w:w="1987" w:type="dxa"/>
            <w:vMerge/>
            <w:tcBorders>
              <w:top w:val="nil"/>
            </w:tcBorders>
          </w:tcPr>
          <w:p w:rsidR="003836BA" w:rsidRDefault="003836BA">
            <w:pPr>
              <w:rPr>
                <w:sz w:val="2"/>
                <w:szCs w:val="2"/>
              </w:rPr>
            </w:pPr>
          </w:p>
        </w:tc>
        <w:tc>
          <w:tcPr>
            <w:tcW w:w="1419" w:type="dxa"/>
          </w:tcPr>
          <w:p w:rsidR="003836BA" w:rsidRDefault="00530FA2">
            <w:pPr>
              <w:pStyle w:val="TableParagraph"/>
              <w:spacing w:before="119"/>
              <w:ind w:left="90" w:right="76"/>
              <w:jc w:val="center"/>
              <w:rPr>
                <w:sz w:val="24"/>
              </w:rPr>
            </w:pPr>
            <w:r>
              <w:rPr>
                <w:rFonts w:eastAsia="SimSun" w:hint="eastAsia"/>
                <w:sz w:val="24"/>
                <w:lang w:val="en-US" w:eastAsia="zh-CN"/>
              </w:rPr>
              <w:t>Read twice</w:t>
            </w:r>
          </w:p>
        </w:tc>
        <w:tc>
          <w:tcPr>
            <w:tcW w:w="2122" w:type="dxa"/>
          </w:tcPr>
          <w:p w:rsidR="003836BA" w:rsidRDefault="00530FA2">
            <w:pPr>
              <w:pStyle w:val="TableParagraph"/>
              <w:spacing w:before="155"/>
              <w:ind w:left="885" w:right="862"/>
              <w:jc w:val="center"/>
              <w:rPr>
                <w:sz w:val="24"/>
              </w:rPr>
            </w:pPr>
            <w:r>
              <w:rPr>
                <w:sz w:val="24"/>
              </w:rPr>
              <w:t>A1</w:t>
            </w:r>
          </w:p>
        </w:tc>
        <w:tc>
          <w:tcPr>
            <w:tcW w:w="2129" w:type="dxa"/>
          </w:tcPr>
          <w:p w:rsidR="003836BA" w:rsidRDefault="00530FA2">
            <w:pPr>
              <w:pStyle w:val="TableParagraph"/>
              <w:spacing w:before="155"/>
              <w:ind w:left="714" w:right="692"/>
              <w:jc w:val="center"/>
              <w:rPr>
                <w:sz w:val="24"/>
              </w:rPr>
            </w:pPr>
            <w:r>
              <w:rPr>
                <w:sz w:val="24"/>
              </w:rPr>
              <w:t>0B</w:t>
            </w:r>
          </w:p>
        </w:tc>
        <w:tc>
          <w:tcPr>
            <w:tcW w:w="2016" w:type="dxa"/>
          </w:tcPr>
          <w:p w:rsidR="003836BA" w:rsidRDefault="00530FA2">
            <w:pPr>
              <w:pStyle w:val="TableParagraph"/>
              <w:spacing w:before="155"/>
              <w:ind w:left="679" w:right="663"/>
              <w:jc w:val="center"/>
              <w:rPr>
                <w:sz w:val="24"/>
              </w:rPr>
            </w:pPr>
            <w:r>
              <w:rPr>
                <w:sz w:val="24"/>
              </w:rPr>
              <w:t>02</w:t>
            </w:r>
          </w:p>
        </w:tc>
      </w:tr>
      <w:tr w:rsidR="003836BA">
        <w:trPr>
          <w:trHeight w:val="784"/>
        </w:trPr>
        <w:tc>
          <w:tcPr>
            <w:tcW w:w="1987" w:type="dxa"/>
            <w:vMerge/>
            <w:tcBorders>
              <w:top w:val="nil"/>
            </w:tcBorders>
          </w:tcPr>
          <w:p w:rsidR="003836BA" w:rsidRDefault="003836BA">
            <w:pPr>
              <w:rPr>
                <w:sz w:val="2"/>
                <w:szCs w:val="2"/>
              </w:rPr>
            </w:pPr>
          </w:p>
        </w:tc>
        <w:tc>
          <w:tcPr>
            <w:tcW w:w="1419" w:type="dxa"/>
          </w:tcPr>
          <w:p w:rsidR="003836BA" w:rsidRDefault="00530FA2">
            <w:pPr>
              <w:pStyle w:val="TableParagraph"/>
              <w:spacing w:before="168"/>
              <w:ind w:left="90" w:right="76"/>
              <w:jc w:val="center"/>
              <w:rPr>
                <w:sz w:val="24"/>
                <w:lang w:val="en-US"/>
              </w:rPr>
            </w:pPr>
            <w:r>
              <w:rPr>
                <w:rFonts w:eastAsia="SimSun" w:hint="eastAsia"/>
                <w:sz w:val="24"/>
                <w:lang w:val="en-US" w:eastAsia="zh-CN"/>
              </w:rPr>
              <w:t>Read three times</w:t>
            </w:r>
          </w:p>
        </w:tc>
        <w:tc>
          <w:tcPr>
            <w:tcW w:w="2122" w:type="dxa"/>
          </w:tcPr>
          <w:p w:rsidR="003836BA" w:rsidRDefault="00530FA2">
            <w:pPr>
              <w:pStyle w:val="TableParagraph"/>
              <w:spacing w:before="168"/>
              <w:ind w:left="885" w:right="862"/>
              <w:jc w:val="center"/>
              <w:rPr>
                <w:sz w:val="24"/>
              </w:rPr>
            </w:pPr>
            <w:r>
              <w:rPr>
                <w:sz w:val="24"/>
              </w:rPr>
              <w:t>A1</w:t>
            </w:r>
          </w:p>
        </w:tc>
        <w:tc>
          <w:tcPr>
            <w:tcW w:w="2129" w:type="dxa"/>
          </w:tcPr>
          <w:p w:rsidR="003836BA" w:rsidRDefault="00530FA2">
            <w:pPr>
              <w:pStyle w:val="TableParagraph"/>
              <w:spacing w:before="168"/>
              <w:ind w:left="714" w:right="692"/>
              <w:jc w:val="center"/>
              <w:rPr>
                <w:sz w:val="24"/>
              </w:rPr>
            </w:pPr>
            <w:r>
              <w:rPr>
                <w:sz w:val="24"/>
              </w:rPr>
              <w:t>0B</w:t>
            </w:r>
          </w:p>
        </w:tc>
        <w:tc>
          <w:tcPr>
            <w:tcW w:w="2016" w:type="dxa"/>
          </w:tcPr>
          <w:p w:rsidR="003836BA" w:rsidRDefault="00530FA2">
            <w:pPr>
              <w:pStyle w:val="TableParagraph"/>
              <w:spacing w:before="168"/>
              <w:ind w:left="679" w:right="663"/>
              <w:jc w:val="center"/>
              <w:rPr>
                <w:sz w:val="24"/>
              </w:rPr>
            </w:pPr>
            <w:r>
              <w:rPr>
                <w:sz w:val="24"/>
              </w:rPr>
              <w:t>03</w:t>
            </w:r>
          </w:p>
        </w:tc>
      </w:tr>
    </w:tbl>
    <w:p w:rsidR="003836BA" w:rsidRDefault="003836BA">
      <w:pPr>
        <w:jc w:val="center"/>
        <w:rPr>
          <w:sz w:val="24"/>
        </w:rPr>
        <w:sectPr w:rsidR="003836BA">
          <w:pgSz w:w="11910" w:h="16850"/>
          <w:pgMar w:top="1420" w:right="400" w:bottom="1120" w:left="880" w:header="0" w:footer="933" w:gutter="0"/>
          <w:cols w:space="720"/>
        </w:sectPr>
      </w:pPr>
    </w:p>
    <w:tbl>
      <w:tblPr>
        <w:tblW w:w="9677" w:type="dxa"/>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81"/>
        <w:gridCol w:w="1839"/>
        <w:gridCol w:w="1136"/>
        <w:gridCol w:w="1988"/>
        <w:gridCol w:w="1733"/>
      </w:tblGrid>
      <w:tr w:rsidR="003836BA">
        <w:trPr>
          <w:trHeight w:val="721"/>
        </w:trPr>
        <w:tc>
          <w:tcPr>
            <w:tcW w:w="4820" w:type="dxa"/>
            <w:gridSpan w:val="2"/>
          </w:tcPr>
          <w:p w:rsidR="003836BA" w:rsidRDefault="00530FA2">
            <w:pPr>
              <w:pStyle w:val="TableParagraph"/>
              <w:spacing w:before="122"/>
              <w:ind w:left="2117" w:right="1510"/>
              <w:jc w:val="center"/>
              <w:rPr>
                <w:rFonts w:eastAsia="SimSun"/>
                <w:b/>
                <w:sz w:val="27"/>
                <w:lang w:eastAsia="zh-CN"/>
              </w:rPr>
            </w:pPr>
            <w:r>
              <w:rPr>
                <w:rFonts w:eastAsia="SimSun" w:hint="eastAsia"/>
                <w:b/>
                <w:sz w:val="27"/>
                <w:lang w:eastAsia="zh-CN"/>
              </w:rPr>
              <w:lastRenderedPageBreak/>
              <w:t>Function</w:t>
            </w:r>
          </w:p>
        </w:tc>
        <w:tc>
          <w:tcPr>
            <w:tcW w:w="1136" w:type="dxa"/>
          </w:tcPr>
          <w:p w:rsidR="003836BA" w:rsidRDefault="00530FA2">
            <w:pPr>
              <w:pStyle w:val="TableParagraph"/>
              <w:spacing w:before="122"/>
              <w:ind w:left="388" w:right="376"/>
              <w:jc w:val="center"/>
              <w:rPr>
                <w:b/>
                <w:sz w:val="27"/>
              </w:rPr>
            </w:pPr>
            <w:r>
              <w:rPr>
                <w:b/>
                <w:sz w:val="27"/>
              </w:rPr>
              <w:t>ID</w:t>
            </w:r>
          </w:p>
        </w:tc>
        <w:tc>
          <w:tcPr>
            <w:tcW w:w="1988" w:type="dxa"/>
          </w:tcPr>
          <w:p w:rsidR="003836BA" w:rsidRDefault="00530FA2">
            <w:pPr>
              <w:pStyle w:val="TableParagraph"/>
              <w:spacing w:before="108"/>
              <w:ind w:left="636" w:right="644"/>
              <w:jc w:val="center"/>
              <w:rPr>
                <w:b/>
                <w:sz w:val="27"/>
              </w:rPr>
            </w:pPr>
            <w:r>
              <w:rPr>
                <w:b/>
                <w:sz w:val="27"/>
              </w:rPr>
              <w:t>CMD</w:t>
            </w:r>
          </w:p>
        </w:tc>
        <w:tc>
          <w:tcPr>
            <w:tcW w:w="1733" w:type="dxa"/>
          </w:tcPr>
          <w:p w:rsidR="003836BA" w:rsidRDefault="00530FA2">
            <w:pPr>
              <w:pStyle w:val="TableParagraph"/>
              <w:spacing w:before="108"/>
              <w:ind w:left="534" w:right="534"/>
              <w:jc w:val="center"/>
              <w:rPr>
                <w:b/>
                <w:sz w:val="27"/>
              </w:rPr>
            </w:pPr>
            <w:r>
              <w:rPr>
                <w:b/>
                <w:sz w:val="27"/>
              </w:rPr>
              <w:t>Data</w:t>
            </w:r>
          </w:p>
        </w:tc>
      </w:tr>
      <w:tr w:rsidR="003836BA">
        <w:trPr>
          <w:trHeight w:val="1310"/>
        </w:trPr>
        <w:tc>
          <w:tcPr>
            <w:tcW w:w="2981" w:type="dxa"/>
            <w:vMerge w:val="restart"/>
          </w:tcPr>
          <w:p w:rsidR="003836BA" w:rsidRDefault="003836BA">
            <w:pPr>
              <w:pStyle w:val="TableParagraph"/>
              <w:rPr>
                <w:rFonts w:ascii="Times New Roman"/>
                <w:sz w:val="24"/>
              </w:rPr>
            </w:pPr>
          </w:p>
          <w:p w:rsidR="003836BA" w:rsidRDefault="003836BA">
            <w:pPr>
              <w:pStyle w:val="TableParagraph"/>
              <w:rPr>
                <w:rFonts w:ascii="Times New Roman"/>
                <w:sz w:val="24"/>
              </w:rPr>
            </w:pPr>
          </w:p>
          <w:p w:rsidR="003836BA" w:rsidRDefault="003836BA">
            <w:pPr>
              <w:pStyle w:val="TableParagraph"/>
              <w:rPr>
                <w:rFonts w:ascii="Times New Roman"/>
                <w:sz w:val="24"/>
              </w:rPr>
            </w:pPr>
          </w:p>
          <w:p w:rsidR="003836BA" w:rsidRDefault="003836BA">
            <w:pPr>
              <w:pStyle w:val="TableParagraph"/>
              <w:spacing w:before="1"/>
              <w:rPr>
                <w:rFonts w:ascii="Times New Roman" w:hAnsi="Times New Roman" w:cs="Times New Roman"/>
                <w:sz w:val="26"/>
              </w:rPr>
            </w:pPr>
          </w:p>
          <w:p w:rsidR="003836BA" w:rsidRDefault="00530FA2">
            <w:pPr>
              <w:pStyle w:val="TableParagraph"/>
              <w:ind w:left="108"/>
              <w:rPr>
                <w:rFonts w:ascii="PMingLiU" w:eastAsia="SimSun"/>
                <w:sz w:val="24"/>
                <w:lang w:val="en-US" w:eastAsia="zh-CN"/>
              </w:rPr>
            </w:pPr>
            <w:bookmarkStart w:id="101" w:name="_bookmark89"/>
            <w:bookmarkEnd w:id="101"/>
            <w:r>
              <w:rPr>
                <w:rFonts w:ascii="Times New Roman" w:eastAsia="SimSun" w:hAnsi="Times New Roman" w:cs="Times New Roman"/>
                <w:sz w:val="24"/>
                <w:lang w:val="en-US" w:eastAsia="zh-CN"/>
              </w:rPr>
              <w:t>Decode information</w:t>
            </w:r>
          </w:p>
        </w:tc>
        <w:tc>
          <w:tcPr>
            <w:tcW w:w="1839" w:type="dxa"/>
          </w:tcPr>
          <w:p w:rsidR="003836BA" w:rsidRDefault="003836BA">
            <w:pPr>
              <w:pStyle w:val="TableParagraph"/>
              <w:spacing w:before="2"/>
              <w:rPr>
                <w:rFonts w:ascii="Times New Roman"/>
                <w:sz w:val="33"/>
              </w:rPr>
            </w:pPr>
          </w:p>
          <w:p w:rsidR="003836BA" w:rsidRDefault="00530FA2">
            <w:pPr>
              <w:pStyle w:val="TableParagraph"/>
              <w:ind w:left="170" w:right="165"/>
              <w:jc w:val="center"/>
              <w:rPr>
                <w:rFonts w:eastAsia="SimSun"/>
                <w:sz w:val="24"/>
                <w:lang w:eastAsia="zh-CN"/>
              </w:rPr>
            </w:pPr>
            <w:r>
              <w:rPr>
                <w:rFonts w:eastAsia="SimSun" w:hint="eastAsia"/>
                <w:sz w:val="24"/>
                <w:lang w:eastAsia="zh-CN"/>
              </w:rPr>
              <w:t>Turn On</w:t>
            </w:r>
          </w:p>
        </w:tc>
        <w:tc>
          <w:tcPr>
            <w:tcW w:w="1136" w:type="dxa"/>
          </w:tcPr>
          <w:p w:rsidR="003836BA" w:rsidRDefault="003836BA">
            <w:pPr>
              <w:pStyle w:val="TableParagraph"/>
              <w:spacing w:before="10"/>
              <w:rPr>
                <w:rFonts w:ascii="Times New Roman"/>
                <w:sz w:val="36"/>
              </w:rPr>
            </w:pPr>
          </w:p>
          <w:p w:rsidR="003836BA" w:rsidRDefault="00530FA2">
            <w:pPr>
              <w:pStyle w:val="TableParagraph"/>
              <w:ind w:left="403" w:right="376"/>
              <w:jc w:val="center"/>
              <w:rPr>
                <w:sz w:val="24"/>
              </w:rPr>
            </w:pPr>
            <w:r>
              <w:rPr>
                <w:sz w:val="24"/>
              </w:rPr>
              <w:t>A2</w:t>
            </w:r>
          </w:p>
        </w:tc>
        <w:tc>
          <w:tcPr>
            <w:tcW w:w="1988" w:type="dxa"/>
          </w:tcPr>
          <w:p w:rsidR="003836BA" w:rsidRDefault="003836BA">
            <w:pPr>
              <w:pStyle w:val="TableParagraph"/>
              <w:spacing w:before="10"/>
              <w:rPr>
                <w:rFonts w:ascii="Times New Roman"/>
                <w:sz w:val="36"/>
              </w:rPr>
            </w:pPr>
          </w:p>
          <w:p w:rsidR="003836BA" w:rsidRDefault="00530FA2">
            <w:pPr>
              <w:pStyle w:val="TableParagraph"/>
              <w:ind w:left="636" w:right="626"/>
              <w:jc w:val="center"/>
              <w:rPr>
                <w:sz w:val="24"/>
              </w:rPr>
            </w:pPr>
            <w:r>
              <w:rPr>
                <w:sz w:val="24"/>
              </w:rPr>
              <w:t>01</w:t>
            </w:r>
          </w:p>
        </w:tc>
        <w:tc>
          <w:tcPr>
            <w:tcW w:w="1733" w:type="dxa"/>
          </w:tcPr>
          <w:p w:rsidR="003836BA" w:rsidRDefault="003836BA">
            <w:pPr>
              <w:pStyle w:val="TableParagraph"/>
              <w:spacing w:before="10"/>
              <w:rPr>
                <w:rFonts w:ascii="Times New Roman"/>
                <w:sz w:val="36"/>
              </w:rPr>
            </w:pPr>
          </w:p>
          <w:p w:rsidR="003836BA" w:rsidRDefault="00530FA2">
            <w:pPr>
              <w:pStyle w:val="TableParagraph"/>
              <w:ind w:left="534" w:right="521"/>
              <w:jc w:val="center"/>
              <w:rPr>
                <w:sz w:val="24"/>
              </w:rPr>
            </w:pPr>
            <w:r>
              <w:rPr>
                <w:sz w:val="24"/>
              </w:rPr>
              <w:t>0E</w:t>
            </w:r>
          </w:p>
        </w:tc>
      </w:tr>
      <w:tr w:rsidR="003836BA">
        <w:trPr>
          <w:trHeight w:val="1316"/>
        </w:trPr>
        <w:tc>
          <w:tcPr>
            <w:tcW w:w="2981" w:type="dxa"/>
            <w:vMerge/>
            <w:tcBorders>
              <w:top w:val="nil"/>
            </w:tcBorders>
          </w:tcPr>
          <w:p w:rsidR="003836BA" w:rsidRDefault="003836BA">
            <w:pPr>
              <w:rPr>
                <w:sz w:val="2"/>
                <w:szCs w:val="2"/>
              </w:rPr>
            </w:pPr>
          </w:p>
        </w:tc>
        <w:tc>
          <w:tcPr>
            <w:tcW w:w="1839" w:type="dxa"/>
          </w:tcPr>
          <w:p w:rsidR="003836BA" w:rsidRDefault="003836BA">
            <w:pPr>
              <w:pStyle w:val="TableParagraph"/>
              <w:spacing w:before="9"/>
              <w:rPr>
                <w:rFonts w:ascii="Times New Roman"/>
                <w:sz w:val="33"/>
              </w:rPr>
            </w:pPr>
          </w:p>
          <w:p w:rsidR="003836BA" w:rsidRDefault="00530FA2">
            <w:pPr>
              <w:pStyle w:val="TableParagraph"/>
              <w:ind w:left="170" w:right="165"/>
              <w:jc w:val="center"/>
              <w:rPr>
                <w:rFonts w:eastAsia="SimSun"/>
                <w:sz w:val="24"/>
                <w:lang w:eastAsia="zh-CN"/>
              </w:rPr>
            </w:pPr>
            <w:r>
              <w:rPr>
                <w:rFonts w:eastAsia="SimSun" w:hint="eastAsia"/>
                <w:sz w:val="24"/>
                <w:lang w:eastAsia="zh-CN"/>
              </w:rPr>
              <w:t>TURN OFF</w:t>
            </w:r>
          </w:p>
        </w:tc>
        <w:tc>
          <w:tcPr>
            <w:tcW w:w="1136" w:type="dxa"/>
          </w:tcPr>
          <w:p w:rsidR="003836BA" w:rsidRDefault="003836BA">
            <w:pPr>
              <w:pStyle w:val="TableParagraph"/>
              <w:spacing w:before="6"/>
              <w:rPr>
                <w:rFonts w:ascii="Times New Roman"/>
                <w:sz w:val="37"/>
              </w:rPr>
            </w:pPr>
          </w:p>
          <w:p w:rsidR="003836BA" w:rsidRDefault="00530FA2">
            <w:pPr>
              <w:pStyle w:val="TableParagraph"/>
              <w:ind w:left="403" w:right="376"/>
              <w:jc w:val="center"/>
              <w:rPr>
                <w:sz w:val="24"/>
              </w:rPr>
            </w:pPr>
            <w:r>
              <w:rPr>
                <w:sz w:val="24"/>
              </w:rPr>
              <w:t>A2</w:t>
            </w:r>
          </w:p>
        </w:tc>
        <w:tc>
          <w:tcPr>
            <w:tcW w:w="1988" w:type="dxa"/>
          </w:tcPr>
          <w:p w:rsidR="003836BA" w:rsidRDefault="003836BA">
            <w:pPr>
              <w:pStyle w:val="TableParagraph"/>
              <w:spacing w:before="6"/>
              <w:rPr>
                <w:rFonts w:ascii="Times New Roman"/>
                <w:sz w:val="37"/>
              </w:rPr>
            </w:pPr>
          </w:p>
          <w:p w:rsidR="003836BA" w:rsidRDefault="00530FA2">
            <w:pPr>
              <w:pStyle w:val="TableParagraph"/>
              <w:ind w:left="636" w:right="626"/>
              <w:jc w:val="center"/>
              <w:rPr>
                <w:sz w:val="24"/>
              </w:rPr>
            </w:pPr>
            <w:r>
              <w:rPr>
                <w:sz w:val="24"/>
              </w:rPr>
              <w:t>01</w:t>
            </w:r>
          </w:p>
        </w:tc>
        <w:tc>
          <w:tcPr>
            <w:tcW w:w="1733" w:type="dxa"/>
          </w:tcPr>
          <w:p w:rsidR="003836BA" w:rsidRDefault="003836BA">
            <w:pPr>
              <w:pStyle w:val="TableParagraph"/>
              <w:spacing w:before="6"/>
              <w:rPr>
                <w:rFonts w:ascii="Times New Roman"/>
                <w:sz w:val="37"/>
              </w:rPr>
            </w:pPr>
          </w:p>
          <w:p w:rsidR="003836BA" w:rsidRDefault="00530FA2">
            <w:pPr>
              <w:pStyle w:val="TableParagraph"/>
              <w:ind w:left="534" w:right="526"/>
              <w:jc w:val="center"/>
              <w:rPr>
                <w:sz w:val="24"/>
              </w:rPr>
            </w:pPr>
            <w:r>
              <w:rPr>
                <w:sz w:val="24"/>
              </w:rPr>
              <w:t>0D</w:t>
            </w:r>
          </w:p>
        </w:tc>
      </w:tr>
      <w:tr w:rsidR="003836BA">
        <w:trPr>
          <w:trHeight w:val="1309"/>
        </w:trPr>
        <w:tc>
          <w:tcPr>
            <w:tcW w:w="2981" w:type="dxa"/>
            <w:vMerge w:val="restart"/>
          </w:tcPr>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530FA2">
            <w:pPr>
              <w:pStyle w:val="TableParagraph"/>
              <w:spacing w:before="272"/>
              <w:ind w:left="108"/>
              <w:rPr>
                <w:rFonts w:eastAsia="SimSun"/>
                <w:sz w:val="24"/>
                <w:lang w:eastAsia="zh-CN"/>
              </w:rPr>
            </w:pPr>
            <w:bookmarkStart w:id="102" w:name="_bookmark90"/>
            <w:bookmarkEnd w:id="102"/>
            <w:r>
              <w:rPr>
                <w:rFonts w:eastAsia="SimSun" w:hint="eastAsia"/>
                <w:sz w:val="24"/>
                <w:lang w:eastAsia="zh-CN"/>
              </w:rPr>
              <w:t>bar code identify code</w:t>
            </w:r>
          </w:p>
        </w:tc>
        <w:tc>
          <w:tcPr>
            <w:tcW w:w="1839" w:type="dxa"/>
          </w:tcPr>
          <w:p w:rsidR="003836BA" w:rsidRDefault="003836BA">
            <w:pPr>
              <w:pStyle w:val="TableParagraph"/>
              <w:spacing w:before="2"/>
              <w:rPr>
                <w:rFonts w:ascii="Times New Roman"/>
                <w:sz w:val="33"/>
              </w:rPr>
            </w:pPr>
          </w:p>
          <w:p w:rsidR="003836BA" w:rsidRDefault="00530FA2">
            <w:pPr>
              <w:pStyle w:val="TableParagraph"/>
              <w:ind w:left="170" w:right="165"/>
              <w:jc w:val="center"/>
              <w:rPr>
                <w:rFonts w:eastAsia="SimSun"/>
                <w:sz w:val="24"/>
                <w:lang w:eastAsia="zh-CN"/>
              </w:rPr>
            </w:pPr>
            <w:r>
              <w:rPr>
                <w:rFonts w:eastAsia="SimSun" w:hint="eastAsia"/>
                <w:sz w:val="24"/>
                <w:lang w:eastAsia="zh-CN"/>
              </w:rPr>
              <w:t>TURN OFF</w:t>
            </w:r>
          </w:p>
        </w:tc>
        <w:tc>
          <w:tcPr>
            <w:tcW w:w="1136" w:type="dxa"/>
          </w:tcPr>
          <w:p w:rsidR="003836BA" w:rsidRDefault="003836BA">
            <w:pPr>
              <w:pStyle w:val="TableParagraph"/>
              <w:spacing w:before="10"/>
              <w:rPr>
                <w:rFonts w:ascii="Times New Roman"/>
                <w:sz w:val="36"/>
              </w:rPr>
            </w:pPr>
          </w:p>
          <w:p w:rsidR="003836BA" w:rsidRDefault="00530FA2">
            <w:pPr>
              <w:pStyle w:val="TableParagraph"/>
              <w:ind w:left="403" w:right="376"/>
              <w:jc w:val="center"/>
              <w:rPr>
                <w:sz w:val="24"/>
              </w:rPr>
            </w:pPr>
            <w:r>
              <w:rPr>
                <w:sz w:val="24"/>
              </w:rPr>
              <w:t>A2</w:t>
            </w:r>
          </w:p>
        </w:tc>
        <w:tc>
          <w:tcPr>
            <w:tcW w:w="1988" w:type="dxa"/>
          </w:tcPr>
          <w:p w:rsidR="003836BA" w:rsidRDefault="003836BA">
            <w:pPr>
              <w:pStyle w:val="TableParagraph"/>
              <w:spacing w:before="10"/>
              <w:rPr>
                <w:rFonts w:ascii="Times New Roman"/>
                <w:sz w:val="36"/>
              </w:rPr>
            </w:pPr>
          </w:p>
          <w:p w:rsidR="003836BA" w:rsidRDefault="00530FA2">
            <w:pPr>
              <w:pStyle w:val="TableParagraph"/>
              <w:ind w:left="636" w:right="626"/>
              <w:jc w:val="center"/>
              <w:rPr>
                <w:sz w:val="24"/>
              </w:rPr>
            </w:pPr>
            <w:r>
              <w:rPr>
                <w:sz w:val="24"/>
              </w:rPr>
              <w:t>02</w:t>
            </w:r>
          </w:p>
        </w:tc>
        <w:tc>
          <w:tcPr>
            <w:tcW w:w="1733" w:type="dxa"/>
          </w:tcPr>
          <w:p w:rsidR="003836BA" w:rsidRDefault="003836BA">
            <w:pPr>
              <w:pStyle w:val="TableParagraph"/>
              <w:spacing w:before="10"/>
              <w:rPr>
                <w:rFonts w:ascii="Times New Roman"/>
                <w:sz w:val="36"/>
              </w:rPr>
            </w:pPr>
          </w:p>
          <w:p w:rsidR="003836BA" w:rsidRDefault="00530FA2">
            <w:pPr>
              <w:pStyle w:val="TableParagraph"/>
              <w:ind w:left="534" w:right="526"/>
              <w:jc w:val="center"/>
              <w:rPr>
                <w:sz w:val="24"/>
              </w:rPr>
            </w:pPr>
            <w:r>
              <w:rPr>
                <w:sz w:val="24"/>
              </w:rPr>
              <w:t>00</w:t>
            </w:r>
          </w:p>
        </w:tc>
      </w:tr>
      <w:tr w:rsidR="003836BA">
        <w:trPr>
          <w:trHeight w:val="1316"/>
        </w:trPr>
        <w:tc>
          <w:tcPr>
            <w:tcW w:w="2981" w:type="dxa"/>
            <w:vMerge/>
            <w:tcBorders>
              <w:top w:val="nil"/>
            </w:tcBorders>
          </w:tcPr>
          <w:p w:rsidR="003836BA" w:rsidRDefault="003836BA">
            <w:pPr>
              <w:rPr>
                <w:sz w:val="2"/>
                <w:szCs w:val="2"/>
              </w:rPr>
            </w:pPr>
          </w:p>
        </w:tc>
        <w:tc>
          <w:tcPr>
            <w:tcW w:w="1839" w:type="dxa"/>
          </w:tcPr>
          <w:p w:rsidR="003836BA" w:rsidRDefault="003836BA">
            <w:pPr>
              <w:pStyle w:val="TableParagraph"/>
              <w:spacing w:before="2"/>
              <w:rPr>
                <w:rFonts w:ascii="Times New Roman"/>
                <w:sz w:val="33"/>
              </w:rPr>
            </w:pPr>
          </w:p>
          <w:p w:rsidR="003836BA" w:rsidRDefault="00530FA2">
            <w:pPr>
              <w:pStyle w:val="TableParagraph"/>
              <w:ind w:left="181" w:right="165"/>
              <w:jc w:val="center"/>
              <w:rPr>
                <w:sz w:val="24"/>
              </w:rPr>
            </w:pPr>
            <w:r>
              <w:rPr>
                <w:sz w:val="24"/>
              </w:rPr>
              <w:t>AIM ID</w:t>
            </w:r>
          </w:p>
        </w:tc>
        <w:tc>
          <w:tcPr>
            <w:tcW w:w="1136" w:type="dxa"/>
          </w:tcPr>
          <w:p w:rsidR="003836BA" w:rsidRDefault="003836BA">
            <w:pPr>
              <w:pStyle w:val="TableParagraph"/>
              <w:spacing w:before="10"/>
              <w:rPr>
                <w:rFonts w:ascii="Times New Roman"/>
                <w:sz w:val="36"/>
              </w:rPr>
            </w:pPr>
          </w:p>
          <w:p w:rsidR="003836BA" w:rsidRDefault="00530FA2">
            <w:pPr>
              <w:pStyle w:val="TableParagraph"/>
              <w:ind w:left="403" w:right="376"/>
              <w:jc w:val="center"/>
              <w:rPr>
                <w:sz w:val="24"/>
              </w:rPr>
            </w:pPr>
            <w:r>
              <w:rPr>
                <w:sz w:val="24"/>
              </w:rPr>
              <w:t>A2</w:t>
            </w:r>
          </w:p>
        </w:tc>
        <w:tc>
          <w:tcPr>
            <w:tcW w:w="1988" w:type="dxa"/>
          </w:tcPr>
          <w:p w:rsidR="003836BA" w:rsidRDefault="003836BA">
            <w:pPr>
              <w:pStyle w:val="TableParagraph"/>
              <w:spacing w:before="10"/>
              <w:rPr>
                <w:rFonts w:ascii="Times New Roman"/>
                <w:sz w:val="36"/>
              </w:rPr>
            </w:pPr>
          </w:p>
          <w:p w:rsidR="003836BA" w:rsidRDefault="00530FA2">
            <w:pPr>
              <w:pStyle w:val="TableParagraph"/>
              <w:ind w:left="636" w:right="626"/>
              <w:jc w:val="center"/>
              <w:rPr>
                <w:sz w:val="24"/>
              </w:rPr>
            </w:pPr>
            <w:r>
              <w:rPr>
                <w:sz w:val="24"/>
              </w:rPr>
              <w:t>02</w:t>
            </w:r>
          </w:p>
        </w:tc>
        <w:tc>
          <w:tcPr>
            <w:tcW w:w="1733" w:type="dxa"/>
          </w:tcPr>
          <w:p w:rsidR="003836BA" w:rsidRDefault="003836BA">
            <w:pPr>
              <w:pStyle w:val="TableParagraph"/>
              <w:spacing w:before="10"/>
              <w:rPr>
                <w:rFonts w:ascii="Times New Roman"/>
                <w:sz w:val="36"/>
              </w:rPr>
            </w:pPr>
          </w:p>
          <w:p w:rsidR="003836BA" w:rsidRDefault="00530FA2">
            <w:pPr>
              <w:pStyle w:val="TableParagraph"/>
              <w:ind w:left="534" w:right="526"/>
              <w:jc w:val="center"/>
              <w:rPr>
                <w:sz w:val="24"/>
              </w:rPr>
            </w:pPr>
            <w:r>
              <w:rPr>
                <w:sz w:val="24"/>
              </w:rPr>
              <w:t>01</w:t>
            </w:r>
          </w:p>
        </w:tc>
      </w:tr>
      <w:tr w:rsidR="003836BA">
        <w:trPr>
          <w:trHeight w:val="1310"/>
        </w:trPr>
        <w:tc>
          <w:tcPr>
            <w:tcW w:w="2981" w:type="dxa"/>
            <w:vMerge/>
            <w:tcBorders>
              <w:top w:val="nil"/>
            </w:tcBorders>
          </w:tcPr>
          <w:p w:rsidR="003836BA" w:rsidRDefault="003836BA">
            <w:pPr>
              <w:rPr>
                <w:sz w:val="2"/>
                <w:szCs w:val="2"/>
              </w:rPr>
            </w:pPr>
          </w:p>
        </w:tc>
        <w:tc>
          <w:tcPr>
            <w:tcW w:w="1839" w:type="dxa"/>
          </w:tcPr>
          <w:p w:rsidR="003836BA" w:rsidRDefault="003836BA">
            <w:pPr>
              <w:pStyle w:val="TableParagraph"/>
              <w:spacing w:before="2"/>
              <w:rPr>
                <w:rFonts w:ascii="Times New Roman"/>
                <w:sz w:val="33"/>
              </w:rPr>
            </w:pPr>
          </w:p>
          <w:p w:rsidR="003836BA" w:rsidRDefault="00530FA2">
            <w:pPr>
              <w:pStyle w:val="TableParagraph"/>
              <w:ind w:left="181" w:right="165"/>
              <w:jc w:val="center"/>
              <w:rPr>
                <w:sz w:val="24"/>
              </w:rPr>
            </w:pPr>
            <w:r>
              <w:rPr>
                <w:sz w:val="24"/>
              </w:rPr>
              <w:t>MEXXEN ID</w:t>
            </w:r>
          </w:p>
        </w:tc>
        <w:tc>
          <w:tcPr>
            <w:tcW w:w="1136" w:type="dxa"/>
          </w:tcPr>
          <w:p w:rsidR="003836BA" w:rsidRDefault="003836BA">
            <w:pPr>
              <w:pStyle w:val="TableParagraph"/>
              <w:spacing w:before="10"/>
              <w:rPr>
                <w:rFonts w:ascii="Times New Roman"/>
                <w:sz w:val="36"/>
              </w:rPr>
            </w:pPr>
          </w:p>
          <w:p w:rsidR="003836BA" w:rsidRDefault="00530FA2">
            <w:pPr>
              <w:pStyle w:val="TableParagraph"/>
              <w:ind w:left="403" w:right="376"/>
              <w:jc w:val="center"/>
              <w:rPr>
                <w:sz w:val="24"/>
              </w:rPr>
            </w:pPr>
            <w:r>
              <w:rPr>
                <w:sz w:val="24"/>
              </w:rPr>
              <w:t>A2</w:t>
            </w:r>
          </w:p>
        </w:tc>
        <w:tc>
          <w:tcPr>
            <w:tcW w:w="1988" w:type="dxa"/>
          </w:tcPr>
          <w:p w:rsidR="003836BA" w:rsidRDefault="003836BA">
            <w:pPr>
              <w:pStyle w:val="TableParagraph"/>
              <w:spacing w:before="10"/>
              <w:rPr>
                <w:rFonts w:ascii="Times New Roman"/>
                <w:sz w:val="36"/>
              </w:rPr>
            </w:pPr>
          </w:p>
          <w:p w:rsidR="003836BA" w:rsidRDefault="00530FA2">
            <w:pPr>
              <w:pStyle w:val="TableParagraph"/>
              <w:ind w:left="636" w:right="626"/>
              <w:jc w:val="center"/>
              <w:rPr>
                <w:sz w:val="24"/>
              </w:rPr>
            </w:pPr>
            <w:r>
              <w:rPr>
                <w:sz w:val="24"/>
              </w:rPr>
              <w:t>02</w:t>
            </w:r>
          </w:p>
        </w:tc>
        <w:tc>
          <w:tcPr>
            <w:tcW w:w="1733" w:type="dxa"/>
          </w:tcPr>
          <w:p w:rsidR="003836BA" w:rsidRDefault="003836BA">
            <w:pPr>
              <w:pStyle w:val="TableParagraph"/>
              <w:spacing w:before="10"/>
              <w:rPr>
                <w:rFonts w:ascii="Times New Roman"/>
                <w:sz w:val="36"/>
              </w:rPr>
            </w:pPr>
          </w:p>
          <w:p w:rsidR="003836BA" w:rsidRDefault="00530FA2">
            <w:pPr>
              <w:pStyle w:val="TableParagraph"/>
              <w:ind w:left="534" w:right="526"/>
              <w:jc w:val="center"/>
              <w:rPr>
                <w:sz w:val="24"/>
              </w:rPr>
            </w:pPr>
            <w:r>
              <w:rPr>
                <w:sz w:val="24"/>
              </w:rPr>
              <w:t>02</w:t>
            </w:r>
          </w:p>
        </w:tc>
      </w:tr>
      <w:tr w:rsidR="003836BA">
        <w:trPr>
          <w:trHeight w:val="1309"/>
        </w:trPr>
        <w:tc>
          <w:tcPr>
            <w:tcW w:w="2981" w:type="dxa"/>
            <w:vMerge w:val="restart"/>
          </w:tcPr>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530FA2">
            <w:pPr>
              <w:pStyle w:val="TableParagraph"/>
              <w:spacing w:before="203"/>
              <w:ind w:left="108"/>
              <w:rPr>
                <w:rFonts w:eastAsia="SimSun"/>
                <w:sz w:val="24"/>
                <w:lang w:eastAsia="zh-CN"/>
              </w:rPr>
            </w:pPr>
            <w:bookmarkStart w:id="103" w:name="_bookmark91"/>
            <w:bookmarkEnd w:id="103"/>
            <w:r>
              <w:rPr>
                <w:rFonts w:eastAsia="SimSun" w:hint="eastAsia"/>
                <w:sz w:val="24"/>
                <w:lang w:eastAsia="zh-CN"/>
              </w:rPr>
              <w:t>Terminal character</w:t>
            </w:r>
          </w:p>
        </w:tc>
        <w:tc>
          <w:tcPr>
            <w:tcW w:w="1839" w:type="dxa"/>
          </w:tcPr>
          <w:p w:rsidR="003836BA" w:rsidRDefault="003836BA">
            <w:pPr>
              <w:pStyle w:val="TableParagraph"/>
              <w:spacing w:before="2"/>
              <w:rPr>
                <w:rFonts w:ascii="Times New Roman"/>
                <w:sz w:val="33"/>
              </w:rPr>
            </w:pPr>
          </w:p>
          <w:p w:rsidR="003836BA" w:rsidRDefault="00530FA2">
            <w:pPr>
              <w:pStyle w:val="TableParagraph"/>
              <w:ind w:left="5"/>
              <w:jc w:val="center"/>
              <w:rPr>
                <w:sz w:val="24"/>
              </w:rPr>
            </w:pPr>
            <w:r>
              <w:rPr>
                <w:sz w:val="24"/>
              </w:rPr>
              <w:t>无</w:t>
            </w:r>
          </w:p>
        </w:tc>
        <w:tc>
          <w:tcPr>
            <w:tcW w:w="1136" w:type="dxa"/>
          </w:tcPr>
          <w:p w:rsidR="003836BA" w:rsidRDefault="003836BA">
            <w:pPr>
              <w:pStyle w:val="TableParagraph"/>
              <w:spacing w:before="10"/>
              <w:rPr>
                <w:rFonts w:ascii="Times New Roman"/>
                <w:sz w:val="36"/>
              </w:rPr>
            </w:pPr>
          </w:p>
          <w:p w:rsidR="003836BA" w:rsidRDefault="00530FA2">
            <w:pPr>
              <w:pStyle w:val="TableParagraph"/>
              <w:ind w:left="403" w:right="376"/>
              <w:jc w:val="center"/>
              <w:rPr>
                <w:sz w:val="24"/>
              </w:rPr>
            </w:pPr>
            <w:r>
              <w:rPr>
                <w:sz w:val="24"/>
              </w:rPr>
              <w:t>A2</w:t>
            </w:r>
          </w:p>
        </w:tc>
        <w:tc>
          <w:tcPr>
            <w:tcW w:w="1988" w:type="dxa"/>
          </w:tcPr>
          <w:p w:rsidR="003836BA" w:rsidRDefault="003836BA">
            <w:pPr>
              <w:pStyle w:val="TableParagraph"/>
              <w:spacing w:before="10"/>
              <w:rPr>
                <w:rFonts w:ascii="Times New Roman"/>
                <w:sz w:val="36"/>
              </w:rPr>
            </w:pPr>
          </w:p>
          <w:p w:rsidR="003836BA" w:rsidRDefault="00530FA2">
            <w:pPr>
              <w:pStyle w:val="TableParagraph"/>
              <w:ind w:left="636" w:right="626"/>
              <w:jc w:val="center"/>
              <w:rPr>
                <w:sz w:val="24"/>
              </w:rPr>
            </w:pPr>
            <w:r>
              <w:rPr>
                <w:sz w:val="24"/>
              </w:rPr>
              <w:t>03</w:t>
            </w:r>
          </w:p>
        </w:tc>
        <w:tc>
          <w:tcPr>
            <w:tcW w:w="1733" w:type="dxa"/>
          </w:tcPr>
          <w:p w:rsidR="003836BA" w:rsidRDefault="003836BA">
            <w:pPr>
              <w:pStyle w:val="TableParagraph"/>
              <w:spacing w:before="10"/>
              <w:rPr>
                <w:rFonts w:ascii="Times New Roman"/>
                <w:sz w:val="36"/>
              </w:rPr>
            </w:pPr>
          </w:p>
          <w:p w:rsidR="003836BA" w:rsidRDefault="00530FA2">
            <w:pPr>
              <w:pStyle w:val="TableParagraph"/>
              <w:ind w:left="534" w:right="526"/>
              <w:jc w:val="center"/>
              <w:rPr>
                <w:sz w:val="24"/>
              </w:rPr>
            </w:pPr>
            <w:r>
              <w:rPr>
                <w:sz w:val="24"/>
              </w:rPr>
              <w:t>01</w:t>
            </w:r>
          </w:p>
        </w:tc>
      </w:tr>
      <w:tr w:rsidR="003836BA">
        <w:trPr>
          <w:trHeight w:val="1317"/>
        </w:trPr>
        <w:tc>
          <w:tcPr>
            <w:tcW w:w="2981" w:type="dxa"/>
            <w:vMerge/>
            <w:tcBorders>
              <w:top w:val="nil"/>
            </w:tcBorders>
          </w:tcPr>
          <w:p w:rsidR="003836BA" w:rsidRDefault="003836BA">
            <w:pPr>
              <w:rPr>
                <w:sz w:val="2"/>
                <w:szCs w:val="2"/>
              </w:rPr>
            </w:pPr>
          </w:p>
        </w:tc>
        <w:tc>
          <w:tcPr>
            <w:tcW w:w="1839" w:type="dxa"/>
          </w:tcPr>
          <w:p w:rsidR="003836BA" w:rsidRDefault="003836BA">
            <w:pPr>
              <w:pStyle w:val="TableParagraph"/>
              <w:spacing w:before="9"/>
              <w:rPr>
                <w:rFonts w:ascii="Times New Roman"/>
                <w:sz w:val="33"/>
              </w:rPr>
            </w:pPr>
          </w:p>
          <w:p w:rsidR="003836BA" w:rsidRDefault="00530FA2">
            <w:pPr>
              <w:pStyle w:val="TableParagraph"/>
              <w:ind w:left="183" w:right="165"/>
              <w:jc w:val="center"/>
              <w:rPr>
                <w:sz w:val="24"/>
              </w:rPr>
            </w:pPr>
            <w:r>
              <w:rPr>
                <w:sz w:val="24"/>
              </w:rPr>
              <w:t>CR/LF</w:t>
            </w:r>
          </w:p>
        </w:tc>
        <w:tc>
          <w:tcPr>
            <w:tcW w:w="1136" w:type="dxa"/>
          </w:tcPr>
          <w:p w:rsidR="003836BA" w:rsidRDefault="003836BA">
            <w:pPr>
              <w:pStyle w:val="TableParagraph"/>
              <w:spacing w:before="10"/>
              <w:rPr>
                <w:rFonts w:ascii="Times New Roman"/>
                <w:sz w:val="36"/>
              </w:rPr>
            </w:pPr>
          </w:p>
          <w:p w:rsidR="003836BA" w:rsidRDefault="00530FA2">
            <w:pPr>
              <w:pStyle w:val="TableParagraph"/>
              <w:ind w:left="403" w:right="376"/>
              <w:jc w:val="center"/>
              <w:rPr>
                <w:sz w:val="24"/>
              </w:rPr>
            </w:pPr>
            <w:r>
              <w:rPr>
                <w:sz w:val="24"/>
              </w:rPr>
              <w:t>A2</w:t>
            </w:r>
          </w:p>
        </w:tc>
        <w:tc>
          <w:tcPr>
            <w:tcW w:w="1988" w:type="dxa"/>
          </w:tcPr>
          <w:p w:rsidR="003836BA" w:rsidRDefault="003836BA">
            <w:pPr>
              <w:pStyle w:val="TableParagraph"/>
              <w:spacing w:before="10"/>
              <w:rPr>
                <w:rFonts w:ascii="Times New Roman"/>
                <w:sz w:val="36"/>
              </w:rPr>
            </w:pPr>
          </w:p>
          <w:p w:rsidR="003836BA" w:rsidRDefault="00530FA2">
            <w:pPr>
              <w:pStyle w:val="TableParagraph"/>
              <w:ind w:left="636" w:right="626"/>
              <w:jc w:val="center"/>
              <w:rPr>
                <w:sz w:val="24"/>
              </w:rPr>
            </w:pPr>
            <w:r>
              <w:rPr>
                <w:sz w:val="24"/>
              </w:rPr>
              <w:t>03</w:t>
            </w:r>
          </w:p>
        </w:tc>
        <w:tc>
          <w:tcPr>
            <w:tcW w:w="1733" w:type="dxa"/>
          </w:tcPr>
          <w:p w:rsidR="003836BA" w:rsidRDefault="003836BA">
            <w:pPr>
              <w:pStyle w:val="TableParagraph"/>
              <w:spacing w:before="10"/>
              <w:rPr>
                <w:rFonts w:ascii="Times New Roman"/>
                <w:sz w:val="36"/>
              </w:rPr>
            </w:pPr>
          </w:p>
          <w:p w:rsidR="003836BA" w:rsidRDefault="00530FA2">
            <w:pPr>
              <w:pStyle w:val="TableParagraph"/>
              <w:ind w:left="534" w:right="526"/>
              <w:jc w:val="center"/>
              <w:rPr>
                <w:sz w:val="24"/>
              </w:rPr>
            </w:pPr>
            <w:r>
              <w:rPr>
                <w:sz w:val="24"/>
              </w:rPr>
              <w:t>02</w:t>
            </w:r>
          </w:p>
        </w:tc>
      </w:tr>
      <w:tr w:rsidR="003836BA">
        <w:trPr>
          <w:trHeight w:val="1309"/>
        </w:trPr>
        <w:tc>
          <w:tcPr>
            <w:tcW w:w="2981" w:type="dxa"/>
            <w:vMerge/>
            <w:tcBorders>
              <w:top w:val="nil"/>
            </w:tcBorders>
          </w:tcPr>
          <w:p w:rsidR="003836BA" w:rsidRDefault="003836BA">
            <w:pPr>
              <w:rPr>
                <w:sz w:val="2"/>
                <w:szCs w:val="2"/>
              </w:rPr>
            </w:pPr>
          </w:p>
        </w:tc>
        <w:tc>
          <w:tcPr>
            <w:tcW w:w="1839" w:type="dxa"/>
          </w:tcPr>
          <w:p w:rsidR="003836BA" w:rsidRDefault="003836BA">
            <w:pPr>
              <w:pStyle w:val="TableParagraph"/>
              <w:spacing w:before="2"/>
              <w:rPr>
                <w:rFonts w:ascii="Times New Roman"/>
                <w:sz w:val="33"/>
              </w:rPr>
            </w:pPr>
          </w:p>
          <w:p w:rsidR="003836BA" w:rsidRDefault="00530FA2">
            <w:pPr>
              <w:pStyle w:val="TableParagraph"/>
              <w:ind w:left="178" w:right="165"/>
              <w:jc w:val="center"/>
              <w:rPr>
                <w:sz w:val="24"/>
              </w:rPr>
            </w:pPr>
            <w:r>
              <w:rPr>
                <w:sz w:val="24"/>
              </w:rPr>
              <w:t>CR</w:t>
            </w:r>
          </w:p>
        </w:tc>
        <w:tc>
          <w:tcPr>
            <w:tcW w:w="1136" w:type="dxa"/>
          </w:tcPr>
          <w:p w:rsidR="003836BA" w:rsidRDefault="003836BA">
            <w:pPr>
              <w:pStyle w:val="TableParagraph"/>
              <w:spacing w:before="10"/>
              <w:rPr>
                <w:rFonts w:ascii="Times New Roman"/>
                <w:sz w:val="36"/>
              </w:rPr>
            </w:pPr>
          </w:p>
          <w:p w:rsidR="003836BA" w:rsidRDefault="00530FA2">
            <w:pPr>
              <w:pStyle w:val="TableParagraph"/>
              <w:ind w:left="403" w:right="376"/>
              <w:jc w:val="center"/>
              <w:rPr>
                <w:sz w:val="24"/>
              </w:rPr>
            </w:pPr>
            <w:r>
              <w:rPr>
                <w:sz w:val="24"/>
              </w:rPr>
              <w:t>A2</w:t>
            </w:r>
          </w:p>
        </w:tc>
        <w:tc>
          <w:tcPr>
            <w:tcW w:w="1988" w:type="dxa"/>
          </w:tcPr>
          <w:p w:rsidR="003836BA" w:rsidRDefault="003836BA">
            <w:pPr>
              <w:pStyle w:val="TableParagraph"/>
              <w:spacing w:before="10"/>
              <w:rPr>
                <w:rFonts w:ascii="Times New Roman"/>
                <w:sz w:val="36"/>
              </w:rPr>
            </w:pPr>
          </w:p>
          <w:p w:rsidR="003836BA" w:rsidRDefault="00530FA2">
            <w:pPr>
              <w:pStyle w:val="TableParagraph"/>
              <w:ind w:left="636" w:right="626"/>
              <w:jc w:val="center"/>
              <w:rPr>
                <w:sz w:val="24"/>
              </w:rPr>
            </w:pPr>
            <w:r>
              <w:rPr>
                <w:sz w:val="24"/>
              </w:rPr>
              <w:t>03</w:t>
            </w:r>
          </w:p>
        </w:tc>
        <w:tc>
          <w:tcPr>
            <w:tcW w:w="1733" w:type="dxa"/>
          </w:tcPr>
          <w:p w:rsidR="003836BA" w:rsidRDefault="003836BA">
            <w:pPr>
              <w:pStyle w:val="TableParagraph"/>
              <w:spacing w:before="10"/>
              <w:rPr>
                <w:rFonts w:ascii="Times New Roman"/>
                <w:sz w:val="36"/>
              </w:rPr>
            </w:pPr>
          </w:p>
          <w:p w:rsidR="003836BA" w:rsidRDefault="00530FA2">
            <w:pPr>
              <w:pStyle w:val="TableParagraph"/>
              <w:ind w:left="534" w:right="526"/>
              <w:jc w:val="center"/>
              <w:rPr>
                <w:sz w:val="24"/>
              </w:rPr>
            </w:pPr>
            <w:r>
              <w:rPr>
                <w:sz w:val="24"/>
              </w:rPr>
              <w:t>03</w:t>
            </w:r>
          </w:p>
        </w:tc>
      </w:tr>
      <w:tr w:rsidR="003836BA">
        <w:trPr>
          <w:trHeight w:val="1316"/>
        </w:trPr>
        <w:tc>
          <w:tcPr>
            <w:tcW w:w="2981" w:type="dxa"/>
            <w:vMerge/>
            <w:tcBorders>
              <w:top w:val="nil"/>
            </w:tcBorders>
          </w:tcPr>
          <w:p w:rsidR="003836BA" w:rsidRDefault="003836BA">
            <w:pPr>
              <w:rPr>
                <w:sz w:val="2"/>
                <w:szCs w:val="2"/>
              </w:rPr>
            </w:pPr>
          </w:p>
        </w:tc>
        <w:tc>
          <w:tcPr>
            <w:tcW w:w="1839" w:type="dxa"/>
          </w:tcPr>
          <w:p w:rsidR="003836BA" w:rsidRDefault="003836BA">
            <w:pPr>
              <w:pStyle w:val="TableParagraph"/>
              <w:spacing w:before="2"/>
              <w:rPr>
                <w:rFonts w:ascii="Times New Roman"/>
                <w:sz w:val="33"/>
              </w:rPr>
            </w:pPr>
          </w:p>
          <w:p w:rsidR="003836BA" w:rsidRDefault="00530FA2">
            <w:pPr>
              <w:pStyle w:val="TableParagraph"/>
              <w:ind w:left="177" w:right="165"/>
              <w:jc w:val="center"/>
              <w:rPr>
                <w:sz w:val="24"/>
              </w:rPr>
            </w:pPr>
            <w:r>
              <w:rPr>
                <w:sz w:val="24"/>
              </w:rPr>
              <w:t>TAB</w:t>
            </w:r>
          </w:p>
        </w:tc>
        <w:tc>
          <w:tcPr>
            <w:tcW w:w="1136" w:type="dxa"/>
          </w:tcPr>
          <w:p w:rsidR="003836BA" w:rsidRDefault="003836BA">
            <w:pPr>
              <w:pStyle w:val="TableParagraph"/>
              <w:spacing w:before="10"/>
              <w:rPr>
                <w:rFonts w:ascii="Times New Roman"/>
                <w:sz w:val="36"/>
              </w:rPr>
            </w:pPr>
          </w:p>
          <w:p w:rsidR="003836BA" w:rsidRDefault="00530FA2">
            <w:pPr>
              <w:pStyle w:val="TableParagraph"/>
              <w:ind w:left="403" w:right="376"/>
              <w:jc w:val="center"/>
              <w:rPr>
                <w:sz w:val="24"/>
              </w:rPr>
            </w:pPr>
            <w:r>
              <w:rPr>
                <w:sz w:val="24"/>
              </w:rPr>
              <w:t>A2</w:t>
            </w:r>
          </w:p>
        </w:tc>
        <w:tc>
          <w:tcPr>
            <w:tcW w:w="1988" w:type="dxa"/>
          </w:tcPr>
          <w:p w:rsidR="003836BA" w:rsidRDefault="003836BA">
            <w:pPr>
              <w:pStyle w:val="TableParagraph"/>
              <w:spacing w:before="10"/>
              <w:rPr>
                <w:rFonts w:ascii="Times New Roman"/>
                <w:sz w:val="36"/>
              </w:rPr>
            </w:pPr>
          </w:p>
          <w:p w:rsidR="003836BA" w:rsidRDefault="00530FA2">
            <w:pPr>
              <w:pStyle w:val="TableParagraph"/>
              <w:ind w:left="636" w:right="626"/>
              <w:jc w:val="center"/>
              <w:rPr>
                <w:sz w:val="24"/>
              </w:rPr>
            </w:pPr>
            <w:r>
              <w:rPr>
                <w:sz w:val="24"/>
              </w:rPr>
              <w:t>03</w:t>
            </w:r>
          </w:p>
        </w:tc>
        <w:tc>
          <w:tcPr>
            <w:tcW w:w="1733" w:type="dxa"/>
          </w:tcPr>
          <w:p w:rsidR="003836BA" w:rsidRDefault="003836BA">
            <w:pPr>
              <w:pStyle w:val="TableParagraph"/>
              <w:spacing w:before="10"/>
              <w:rPr>
                <w:rFonts w:ascii="Times New Roman"/>
                <w:sz w:val="36"/>
              </w:rPr>
            </w:pPr>
          </w:p>
          <w:p w:rsidR="003836BA" w:rsidRDefault="00530FA2">
            <w:pPr>
              <w:pStyle w:val="TableParagraph"/>
              <w:ind w:left="534" w:right="526"/>
              <w:jc w:val="center"/>
              <w:rPr>
                <w:sz w:val="24"/>
              </w:rPr>
            </w:pPr>
            <w:r>
              <w:rPr>
                <w:sz w:val="24"/>
              </w:rPr>
              <w:t>04</w:t>
            </w:r>
          </w:p>
        </w:tc>
      </w:tr>
    </w:tbl>
    <w:p w:rsidR="003836BA" w:rsidRDefault="003836BA">
      <w:pPr>
        <w:jc w:val="center"/>
        <w:rPr>
          <w:sz w:val="24"/>
        </w:rPr>
        <w:sectPr w:rsidR="003836BA">
          <w:pgSz w:w="11910" w:h="16850"/>
          <w:pgMar w:top="1420" w:right="400" w:bottom="1120" w:left="880" w:header="0" w:footer="933" w:gutter="0"/>
          <w:cols w:space="720"/>
        </w:sectPr>
      </w:pPr>
    </w:p>
    <w:tbl>
      <w:tblPr>
        <w:tblW w:w="9677" w:type="dxa"/>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81"/>
        <w:gridCol w:w="1839"/>
        <w:gridCol w:w="1136"/>
        <w:gridCol w:w="1988"/>
        <w:gridCol w:w="1733"/>
      </w:tblGrid>
      <w:tr w:rsidR="003836BA">
        <w:trPr>
          <w:trHeight w:val="721"/>
        </w:trPr>
        <w:tc>
          <w:tcPr>
            <w:tcW w:w="4820" w:type="dxa"/>
            <w:gridSpan w:val="2"/>
          </w:tcPr>
          <w:p w:rsidR="003836BA" w:rsidRDefault="00530FA2">
            <w:pPr>
              <w:pStyle w:val="TableParagraph"/>
              <w:spacing w:before="122"/>
              <w:ind w:left="2117" w:right="1510"/>
              <w:jc w:val="center"/>
              <w:rPr>
                <w:rFonts w:eastAsia="SimSun"/>
                <w:b/>
                <w:sz w:val="27"/>
                <w:lang w:eastAsia="zh-CN"/>
              </w:rPr>
            </w:pPr>
            <w:r>
              <w:rPr>
                <w:rFonts w:eastAsia="SimSun" w:hint="eastAsia"/>
                <w:b/>
                <w:sz w:val="27"/>
                <w:lang w:eastAsia="zh-CN"/>
              </w:rPr>
              <w:lastRenderedPageBreak/>
              <w:t>Function</w:t>
            </w:r>
          </w:p>
        </w:tc>
        <w:tc>
          <w:tcPr>
            <w:tcW w:w="1136" w:type="dxa"/>
          </w:tcPr>
          <w:p w:rsidR="003836BA" w:rsidRDefault="00530FA2">
            <w:pPr>
              <w:pStyle w:val="TableParagraph"/>
              <w:spacing w:before="122"/>
              <w:ind w:left="388" w:right="376"/>
              <w:jc w:val="center"/>
              <w:rPr>
                <w:b/>
                <w:sz w:val="27"/>
              </w:rPr>
            </w:pPr>
            <w:r>
              <w:rPr>
                <w:b/>
                <w:sz w:val="27"/>
              </w:rPr>
              <w:t>ID</w:t>
            </w:r>
          </w:p>
        </w:tc>
        <w:tc>
          <w:tcPr>
            <w:tcW w:w="1988" w:type="dxa"/>
          </w:tcPr>
          <w:p w:rsidR="003836BA" w:rsidRDefault="00530FA2">
            <w:pPr>
              <w:pStyle w:val="TableParagraph"/>
              <w:spacing w:before="108"/>
              <w:ind w:left="636" w:right="644"/>
              <w:jc w:val="center"/>
              <w:rPr>
                <w:b/>
                <w:sz w:val="27"/>
              </w:rPr>
            </w:pPr>
            <w:r>
              <w:rPr>
                <w:b/>
                <w:sz w:val="27"/>
              </w:rPr>
              <w:t>CMD</w:t>
            </w:r>
          </w:p>
        </w:tc>
        <w:tc>
          <w:tcPr>
            <w:tcW w:w="1733" w:type="dxa"/>
          </w:tcPr>
          <w:p w:rsidR="003836BA" w:rsidRDefault="00530FA2">
            <w:pPr>
              <w:pStyle w:val="TableParagraph"/>
              <w:spacing w:before="108"/>
              <w:ind w:left="534" w:right="534"/>
              <w:jc w:val="center"/>
              <w:rPr>
                <w:b/>
                <w:sz w:val="27"/>
              </w:rPr>
            </w:pPr>
            <w:r>
              <w:rPr>
                <w:b/>
                <w:sz w:val="27"/>
              </w:rPr>
              <w:t>Data</w:t>
            </w:r>
          </w:p>
        </w:tc>
      </w:tr>
      <w:tr w:rsidR="003836BA">
        <w:trPr>
          <w:trHeight w:val="948"/>
        </w:trPr>
        <w:tc>
          <w:tcPr>
            <w:tcW w:w="4820" w:type="dxa"/>
            <w:gridSpan w:val="2"/>
          </w:tcPr>
          <w:p w:rsidR="003836BA" w:rsidRDefault="00530FA2">
            <w:pPr>
              <w:pStyle w:val="TableParagraph"/>
              <w:spacing w:before="211"/>
              <w:ind w:left="108"/>
              <w:rPr>
                <w:b/>
                <w:sz w:val="24"/>
              </w:rPr>
            </w:pPr>
            <w:bookmarkStart w:id="104" w:name="_bookmark92"/>
            <w:bookmarkEnd w:id="104"/>
            <w:r>
              <w:rPr>
                <w:rFonts w:eastAsia="SimSun" w:hint="eastAsia"/>
                <w:b/>
                <w:sz w:val="24"/>
                <w:lang w:eastAsia="zh-CN"/>
              </w:rPr>
              <w:t>Turn On</w:t>
            </w:r>
            <w:r>
              <w:rPr>
                <w:rFonts w:eastAsia="SimSun" w:hint="eastAsia"/>
                <w:b/>
                <w:sz w:val="24"/>
                <w:lang w:val="en-US" w:eastAsia="zh-CN"/>
              </w:rPr>
              <w:t xml:space="preserve"> All barcode </w:t>
            </w:r>
          </w:p>
        </w:tc>
        <w:tc>
          <w:tcPr>
            <w:tcW w:w="1136" w:type="dxa"/>
          </w:tcPr>
          <w:p w:rsidR="003836BA" w:rsidRDefault="00530FA2">
            <w:pPr>
              <w:pStyle w:val="TableParagraph"/>
              <w:spacing w:before="204"/>
              <w:ind w:left="393" w:right="376"/>
              <w:jc w:val="center"/>
              <w:rPr>
                <w:sz w:val="24"/>
              </w:rPr>
            </w:pPr>
            <w:r>
              <w:rPr>
                <w:sz w:val="24"/>
              </w:rPr>
              <w:t>B0</w:t>
            </w:r>
          </w:p>
        </w:tc>
        <w:tc>
          <w:tcPr>
            <w:tcW w:w="1988" w:type="dxa"/>
          </w:tcPr>
          <w:p w:rsidR="003836BA" w:rsidRDefault="00530FA2">
            <w:pPr>
              <w:pStyle w:val="TableParagraph"/>
              <w:spacing w:before="247"/>
              <w:ind w:left="636" w:right="628"/>
              <w:jc w:val="center"/>
              <w:rPr>
                <w:sz w:val="24"/>
              </w:rPr>
            </w:pPr>
            <w:r>
              <w:rPr>
                <w:sz w:val="24"/>
              </w:rPr>
              <w:t>01</w:t>
            </w:r>
          </w:p>
        </w:tc>
        <w:tc>
          <w:tcPr>
            <w:tcW w:w="1733" w:type="dxa"/>
          </w:tcPr>
          <w:p w:rsidR="003836BA" w:rsidRDefault="00530FA2">
            <w:pPr>
              <w:pStyle w:val="TableParagraph"/>
              <w:spacing w:before="247"/>
              <w:ind w:left="534" w:right="521"/>
              <w:jc w:val="center"/>
              <w:rPr>
                <w:sz w:val="24"/>
              </w:rPr>
            </w:pPr>
            <w:r>
              <w:rPr>
                <w:sz w:val="24"/>
              </w:rPr>
              <w:t>0E</w:t>
            </w:r>
          </w:p>
        </w:tc>
      </w:tr>
      <w:tr w:rsidR="003836BA">
        <w:trPr>
          <w:trHeight w:val="954"/>
        </w:trPr>
        <w:tc>
          <w:tcPr>
            <w:tcW w:w="4820" w:type="dxa"/>
            <w:gridSpan w:val="2"/>
          </w:tcPr>
          <w:p w:rsidR="003836BA" w:rsidRDefault="00530FA2">
            <w:pPr>
              <w:pStyle w:val="TableParagraph"/>
              <w:spacing w:before="218"/>
              <w:ind w:left="108"/>
              <w:rPr>
                <w:rFonts w:eastAsia="SimSun"/>
                <w:b/>
                <w:sz w:val="24"/>
                <w:lang w:val="en-US" w:eastAsia="zh-CN"/>
              </w:rPr>
            </w:pPr>
            <w:bookmarkStart w:id="105" w:name="_bookmark93"/>
            <w:bookmarkEnd w:id="105"/>
            <w:r>
              <w:rPr>
                <w:rFonts w:eastAsia="SimSun" w:hint="eastAsia"/>
                <w:b/>
                <w:sz w:val="24"/>
                <w:lang w:eastAsia="zh-CN"/>
              </w:rPr>
              <w:t>Turn On</w:t>
            </w:r>
            <w:r>
              <w:rPr>
                <w:rFonts w:eastAsia="SimSun" w:hint="eastAsia"/>
                <w:b/>
                <w:sz w:val="24"/>
                <w:lang w:val="en-US" w:eastAsia="zh-CN"/>
              </w:rPr>
              <w:t xml:space="preserve"> 1D code</w:t>
            </w:r>
          </w:p>
        </w:tc>
        <w:tc>
          <w:tcPr>
            <w:tcW w:w="1136" w:type="dxa"/>
          </w:tcPr>
          <w:p w:rsidR="003836BA" w:rsidRDefault="00530FA2">
            <w:pPr>
              <w:pStyle w:val="TableParagraph"/>
              <w:spacing w:before="204"/>
              <w:ind w:left="393" w:right="376"/>
              <w:jc w:val="center"/>
              <w:rPr>
                <w:sz w:val="24"/>
              </w:rPr>
            </w:pPr>
            <w:r>
              <w:rPr>
                <w:sz w:val="24"/>
              </w:rPr>
              <w:t>B0</w:t>
            </w:r>
          </w:p>
        </w:tc>
        <w:tc>
          <w:tcPr>
            <w:tcW w:w="1988" w:type="dxa"/>
          </w:tcPr>
          <w:p w:rsidR="003836BA" w:rsidRDefault="00530FA2">
            <w:pPr>
              <w:pStyle w:val="TableParagraph"/>
              <w:spacing w:before="246"/>
              <w:ind w:left="636" w:right="628"/>
              <w:jc w:val="center"/>
              <w:rPr>
                <w:sz w:val="24"/>
              </w:rPr>
            </w:pPr>
            <w:r>
              <w:rPr>
                <w:sz w:val="24"/>
              </w:rPr>
              <w:t>01</w:t>
            </w:r>
          </w:p>
        </w:tc>
        <w:tc>
          <w:tcPr>
            <w:tcW w:w="1733" w:type="dxa"/>
          </w:tcPr>
          <w:p w:rsidR="003836BA" w:rsidRDefault="00530FA2">
            <w:pPr>
              <w:pStyle w:val="TableParagraph"/>
              <w:spacing w:before="246"/>
              <w:ind w:left="534" w:right="527"/>
              <w:jc w:val="center"/>
              <w:rPr>
                <w:sz w:val="24"/>
              </w:rPr>
            </w:pPr>
            <w:r>
              <w:rPr>
                <w:sz w:val="24"/>
              </w:rPr>
              <w:t>01</w:t>
            </w:r>
          </w:p>
        </w:tc>
      </w:tr>
      <w:tr w:rsidR="003836BA">
        <w:trPr>
          <w:trHeight w:val="948"/>
        </w:trPr>
        <w:tc>
          <w:tcPr>
            <w:tcW w:w="4820" w:type="dxa"/>
            <w:gridSpan w:val="2"/>
          </w:tcPr>
          <w:p w:rsidR="003836BA" w:rsidRDefault="00530FA2">
            <w:pPr>
              <w:pStyle w:val="TableParagraph"/>
              <w:spacing w:before="211"/>
              <w:ind w:left="108"/>
              <w:rPr>
                <w:b/>
                <w:sz w:val="24"/>
                <w:lang w:val="en-US"/>
              </w:rPr>
            </w:pPr>
            <w:bookmarkStart w:id="106" w:name="_bookmark94"/>
            <w:bookmarkEnd w:id="106"/>
            <w:r>
              <w:rPr>
                <w:rFonts w:eastAsia="SimSun" w:hint="eastAsia"/>
                <w:b/>
                <w:sz w:val="24"/>
                <w:lang w:eastAsia="zh-CN"/>
              </w:rPr>
              <w:t>Turn On</w:t>
            </w:r>
            <w:r>
              <w:rPr>
                <w:rFonts w:eastAsia="SimSun" w:hint="eastAsia"/>
                <w:b/>
                <w:sz w:val="24"/>
                <w:lang w:val="en-US" w:eastAsia="zh-CN"/>
              </w:rPr>
              <w:t xml:space="preserve"> 2D code</w:t>
            </w:r>
          </w:p>
        </w:tc>
        <w:tc>
          <w:tcPr>
            <w:tcW w:w="1136" w:type="dxa"/>
          </w:tcPr>
          <w:p w:rsidR="003836BA" w:rsidRDefault="00530FA2">
            <w:pPr>
              <w:pStyle w:val="TableParagraph"/>
              <w:spacing w:before="204"/>
              <w:ind w:left="393" w:right="376"/>
              <w:jc w:val="center"/>
              <w:rPr>
                <w:sz w:val="24"/>
              </w:rPr>
            </w:pPr>
            <w:r>
              <w:rPr>
                <w:sz w:val="24"/>
              </w:rPr>
              <w:t>B0</w:t>
            </w:r>
          </w:p>
        </w:tc>
        <w:tc>
          <w:tcPr>
            <w:tcW w:w="1988" w:type="dxa"/>
          </w:tcPr>
          <w:p w:rsidR="003836BA" w:rsidRDefault="00530FA2">
            <w:pPr>
              <w:pStyle w:val="TableParagraph"/>
              <w:spacing w:before="240"/>
              <w:ind w:left="636" w:right="628"/>
              <w:jc w:val="center"/>
              <w:rPr>
                <w:sz w:val="24"/>
              </w:rPr>
            </w:pPr>
            <w:r>
              <w:rPr>
                <w:sz w:val="24"/>
              </w:rPr>
              <w:t>01</w:t>
            </w:r>
          </w:p>
        </w:tc>
        <w:tc>
          <w:tcPr>
            <w:tcW w:w="1733" w:type="dxa"/>
          </w:tcPr>
          <w:p w:rsidR="003836BA" w:rsidRDefault="00530FA2">
            <w:pPr>
              <w:pStyle w:val="TableParagraph"/>
              <w:spacing w:before="240"/>
              <w:ind w:left="534" w:right="527"/>
              <w:jc w:val="center"/>
              <w:rPr>
                <w:sz w:val="24"/>
              </w:rPr>
            </w:pPr>
            <w:r>
              <w:rPr>
                <w:sz w:val="24"/>
              </w:rPr>
              <w:t>02</w:t>
            </w:r>
          </w:p>
        </w:tc>
      </w:tr>
      <w:tr w:rsidR="003836BA">
        <w:trPr>
          <w:trHeight w:val="948"/>
        </w:trPr>
        <w:tc>
          <w:tcPr>
            <w:tcW w:w="2981" w:type="dxa"/>
            <w:vMerge w:val="restart"/>
          </w:tcPr>
          <w:p w:rsidR="003836BA" w:rsidRDefault="003836BA">
            <w:pPr>
              <w:pStyle w:val="TableParagraph"/>
              <w:rPr>
                <w:rFonts w:ascii="Times New Roman"/>
                <w:sz w:val="32"/>
              </w:rPr>
            </w:pPr>
          </w:p>
          <w:p w:rsidR="003836BA" w:rsidRDefault="003836BA">
            <w:pPr>
              <w:pStyle w:val="TableParagraph"/>
              <w:spacing w:before="9"/>
              <w:rPr>
                <w:rFonts w:ascii="Times New Roman"/>
                <w:sz w:val="30"/>
              </w:rPr>
            </w:pPr>
          </w:p>
          <w:p w:rsidR="003836BA" w:rsidRDefault="00530FA2">
            <w:pPr>
              <w:pStyle w:val="TableParagraph"/>
              <w:ind w:left="108"/>
              <w:rPr>
                <w:b/>
                <w:sz w:val="24"/>
              </w:rPr>
            </w:pPr>
            <w:bookmarkStart w:id="107" w:name="_bookmark95"/>
            <w:bookmarkEnd w:id="107"/>
            <w:r>
              <w:rPr>
                <w:b/>
                <w:sz w:val="24"/>
              </w:rPr>
              <w:t xml:space="preserve">UPC / EAN 2/5 </w:t>
            </w:r>
            <w:r>
              <w:rPr>
                <w:rFonts w:eastAsia="SimSun" w:hint="eastAsia"/>
                <w:b/>
                <w:sz w:val="24"/>
                <w:lang w:val="en-US" w:eastAsia="zh-CN"/>
              </w:rPr>
              <w:t>bits additional code</w:t>
            </w:r>
          </w:p>
        </w:tc>
        <w:tc>
          <w:tcPr>
            <w:tcW w:w="1839" w:type="dxa"/>
          </w:tcPr>
          <w:p w:rsidR="003836BA" w:rsidRDefault="00530FA2">
            <w:pPr>
              <w:pStyle w:val="TableParagraph"/>
              <w:spacing w:before="204"/>
              <w:ind w:left="170" w:right="165"/>
              <w:jc w:val="center"/>
              <w:rPr>
                <w:rFonts w:eastAsia="SimSun"/>
                <w:sz w:val="24"/>
                <w:lang w:eastAsia="zh-CN"/>
              </w:rPr>
            </w:pPr>
            <w:r>
              <w:rPr>
                <w:rFonts w:eastAsia="SimSun" w:hint="eastAsia"/>
                <w:sz w:val="24"/>
                <w:lang w:eastAsia="zh-CN"/>
              </w:rPr>
              <w:t>Turn On</w:t>
            </w:r>
          </w:p>
        </w:tc>
        <w:tc>
          <w:tcPr>
            <w:tcW w:w="1136" w:type="dxa"/>
          </w:tcPr>
          <w:p w:rsidR="003836BA" w:rsidRDefault="00530FA2">
            <w:pPr>
              <w:pStyle w:val="TableParagraph"/>
              <w:spacing w:before="247"/>
              <w:ind w:left="393" w:right="376"/>
              <w:jc w:val="center"/>
              <w:rPr>
                <w:sz w:val="24"/>
              </w:rPr>
            </w:pPr>
            <w:r>
              <w:rPr>
                <w:sz w:val="24"/>
              </w:rPr>
              <w:t>B0</w:t>
            </w:r>
          </w:p>
        </w:tc>
        <w:tc>
          <w:tcPr>
            <w:tcW w:w="1988" w:type="dxa"/>
          </w:tcPr>
          <w:p w:rsidR="003836BA" w:rsidRDefault="00530FA2">
            <w:pPr>
              <w:pStyle w:val="TableParagraph"/>
              <w:spacing w:before="247"/>
              <w:ind w:left="636" w:right="626"/>
              <w:jc w:val="center"/>
              <w:rPr>
                <w:sz w:val="24"/>
              </w:rPr>
            </w:pPr>
            <w:r>
              <w:rPr>
                <w:sz w:val="24"/>
              </w:rPr>
              <w:t>02</w:t>
            </w:r>
          </w:p>
        </w:tc>
        <w:tc>
          <w:tcPr>
            <w:tcW w:w="1733" w:type="dxa"/>
          </w:tcPr>
          <w:p w:rsidR="003836BA" w:rsidRDefault="00530FA2">
            <w:pPr>
              <w:pStyle w:val="TableParagraph"/>
              <w:spacing w:before="247"/>
              <w:ind w:left="534" w:right="521"/>
              <w:jc w:val="center"/>
              <w:rPr>
                <w:sz w:val="24"/>
              </w:rPr>
            </w:pPr>
            <w:r>
              <w:rPr>
                <w:sz w:val="24"/>
              </w:rPr>
              <w:t>0E</w:t>
            </w:r>
          </w:p>
        </w:tc>
      </w:tr>
      <w:tr w:rsidR="003836BA">
        <w:trPr>
          <w:trHeight w:val="955"/>
        </w:trPr>
        <w:tc>
          <w:tcPr>
            <w:tcW w:w="2981" w:type="dxa"/>
            <w:vMerge/>
            <w:tcBorders>
              <w:top w:val="nil"/>
            </w:tcBorders>
          </w:tcPr>
          <w:p w:rsidR="003836BA" w:rsidRDefault="003836BA">
            <w:pPr>
              <w:rPr>
                <w:sz w:val="2"/>
                <w:szCs w:val="2"/>
              </w:rPr>
            </w:pPr>
          </w:p>
        </w:tc>
        <w:tc>
          <w:tcPr>
            <w:tcW w:w="1839" w:type="dxa"/>
          </w:tcPr>
          <w:p w:rsidR="003836BA" w:rsidRDefault="00530FA2">
            <w:pPr>
              <w:pStyle w:val="TableParagraph"/>
              <w:spacing w:before="204"/>
              <w:ind w:left="170" w:right="165"/>
              <w:jc w:val="center"/>
              <w:rPr>
                <w:rFonts w:eastAsia="SimSun"/>
                <w:sz w:val="24"/>
                <w:lang w:eastAsia="zh-CN"/>
              </w:rPr>
            </w:pPr>
            <w:r>
              <w:rPr>
                <w:rFonts w:eastAsia="SimSun" w:hint="eastAsia"/>
                <w:sz w:val="24"/>
                <w:lang w:eastAsia="zh-CN"/>
              </w:rPr>
              <w:t>TURN OFF</w:t>
            </w:r>
          </w:p>
        </w:tc>
        <w:tc>
          <w:tcPr>
            <w:tcW w:w="1136" w:type="dxa"/>
          </w:tcPr>
          <w:p w:rsidR="003836BA" w:rsidRDefault="00530FA2">
            <w:pPr>
              <w:pStyle w:val="TableParagraph"/>
              <w:spacing w:before="247"/>
              <w:ind w:left="393" w:right="376"/>
              <w:jc w:val="center"/>
              <w:rPr>
                <w:sz w:val="24"/>
              </w:rPr>
            </w:pPr>
            <w:r>
              <w:rPr>
                <w:sz w:val="24"/>
              </w:rPr>
              <w:t>B0</w:t>
            </w:r>
          </w:p>
        </w:tc>
        <w:tc>
          <w:tcPr>
            <w:tcW w:w="1988" w:type="dxa"/>
          </w:tcPr>
          <w:p w:rsidR="003836BA" w:rsidRDefault="00530FA2">
            <w:pPr>
              <w:pStyle w:val="TableParagraph"/>
              <w:spacing w:before="247"/>
              <w:ind w:left="636" w:right="626"/>
              <w:jc w:val="center"/>
              <w:rPr>
                <w:sz w:val="24"/>
              </w:rPr>
            </w:pPr>
            <w:r>
              <w:rPr>
                <w:sz w:val="24"/>
              </w:rPr>
              <w:t>02</w:t>
            </w:r>
          </w:p>
        </w:tc>
        <w:tc>
          <w:tcPr>
            <w:tcW w:w="1733" w:type="dxa"/>
          </w:tcPr>
          <w:p w:rsidR="003836BA" w:rsidRDefault="00530FA2">
            <w:pPr>
              <w:pStyle w:val="TableParagraph"/>
              <w:spacing w:before="247"/>
              <w:ind w:left="534" w:right="526"/>
              <w:jc w:val="center"/>
              <w:rPr>
                <w:sz w:val="24"/>
              </w:rPr>
            </w:pPr>
            <w:r>
              <w:rPr>
                <w:sz w:val="24"/>
              </w:rPr>
              <w:t>0D</w:t>
            </w:r>
          </w:p>
        </w:tc>
      </w:tr>
      <w:tr w:rsidR="003836BA">
        <w:trPr>
          <w:trHeight w:val="697"/>
        </w:trPr>
        <w:tc>
          <w:tcPr>
            <w:tcW w:w="2981" w:type="dxa"/>
            <w:vMerge w:val="restart"/>
          </w:tcPr>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530FA2">
            <w:pPr>
              <w:pStyle w:val="TableParagraph"/>
              <w:spacing w:before="263"/>
              <w:ind w:left="108"/>
              <w:rPr>
                <w:b/>
                <w:sz w:val="24"/>
              </w:rPr>
            </w:pPr>
            <w:bookmarkStart w:id="108" w:name="_bookmark96"/>
            <w:bookmarkEnd w:id="108"/>
            <w:r>
              <w:rPr>
                <w:b/>
                <w:sz w:val="24"/>
              </w:rPr>
              <w:t>UPC A</w:t>
            </w:r>
          </w:p>
        </w:tc>
        <w:tc>
          <w:tcPr>
            <w:tcW w:w="1839" w:type="dxa"/>
          </w:tcPr>
          <w:p w:rsidR="003836BA" w:rsidRDefault="00530FA2">
            <w:pPr>
              <w:pStyle w:val="TableParagraph"/>
              <w:spacing w:before="254"/>
              <w:ind w:left="170" w:right="165"/>
              <w:jc w:val="center"/>
              <w:rPr>
                <w:rFonts w:eastAsia="SimSun"/>
                <w:sz w:val="24"/>
                <w:lang w:eastAsia="zh-CN"/>
              </w:rPr>
            </w:pPr>
            <w:r>
              <w:rPr>
                <w:rFonts w:eastAsia="SimSun" w:hint="eastAsia"/>
                <w:sz w:val="24"/>
                <w:lang w:eastAsia="zh-CN"/>
              </w:rPr>
              <w:t>Turn On</w:t>
            </w:r>
          </w:p>
        </w:tc>
        <w:tc>
          <w:tcPr>
            <w:tcW w:w="1136" w:type="dxa"/>
          </w:tcPr>
          <w:p w:rsidR="003836BA" w:rsidRDefault="00530FA2">
            <w:pPr>
              <w:pStyle w:val="TableParagraph"/>
              <w:spacing w:before="204"/>
              <w:ind w:left="392" w:right="376"/>
              <w:jc w:val="center"/>
              <w:rPr>
                <w:sz w:val="24"/>
              </w:rPr>
            </w:pPr>
            <w:r>
              <w:rPr>
                <w:sz w:val="24"/>
              </w:rPr>
              <w:t>B1</w:t>
            </w:r>
          </w:p>
        </w:tc>
        <w:tc>
          <w:tcPr>
            <w:tcW w:w="1988" w:type="dxa"/>
          </w:tcPr>
          <w:p w:rsidR="003836BA" w:rsidRDefault="00530FA2">
            <w:pPr>
              <w:pStyle w:val="TableParagraph"/>
              <w:spacing w:before="239"/>
              <w:ind w:left="636" w:right="628"/>
              <w:jc w:val="center"/>
              <w:rPr>
                <w:sz w:val="24"/>
              </w:rPr>
            </w:pPr>
            <w:r>
              <w:rPr>
                <w:sz w:val="24"/>
              </w:rPr>
              <w:t>01</w:t>
            </w:r>
          </w:p>
        </w:tc>
        <w:tc>
          <w:tcPr>
            <w:tcW w:w="1733" w:type="dxa"/>
          </w:tcPr>
          <w:p w:rsidR="003836BA" w:rsidRDefault="00530FA2">
            <w:pPr>
              <w:pStyle w:val="TableParagraph"/>
              <w:spacing w:before="239"/>
              <w:ind w:left="534" w:right="521"/>
              <w:jc w:val="center"/>
              <w:rPr>
                <w:sz w:val="24"/>
              </w:rPr>
            </w:pPr>
            <w:r>
              <w:rPr>
                <w:sz w:val="24"/>
              </w:rPr>
              <w:t>0E</w:t>
            </w:r>
          </w:p>
        </w:tc>
      </w:tr>
      <w:tr w:rsidR="003836BA">
        <w:trPr>
          <w:trHeight w:val="708"/>
        </w:trPr>
        <w:tc>
          <w:tcPr>
            <w:tcW w:w="2981" w:type="dxa"/>
            <w:vMerge/>
            <w:tcBorders>
              <w:top w:val="nil"/>
            </w:tcBorders>
          </w:tcPr>
          <w:p w:rsidR="003836BA" w:rsidRDefault="003836BA">
            <w:pPr>
              <w:rPr>
                <w:sz w:val="2"/>
                <w:szCs w:val="2"/>
              </w:rPr>
            </w:pPr>
          </w:p>
        </w:tc>
        <w:tc>
          <w:tcPr>
            <w:tcW w:w="1839" w:type="dxa"/>
          </w:tcPr>
          <w:p w:rsidR="003836BA" w:rsidRDefault="00530FA2">
            <w:pPr>
              <w:pStyle w:val="TableParagraph"/>
              <w:spacing w:before="254"/>
              <w:ind w:left="170" w:right="165"/>
              <w:jc w:val="center"/>
              <w:rPr>
                <w:rFonts w:eastAsia="SimSun"/>
                <w:sz w:val="24"/>
                <w:lang w:eastAsia="zh-CN"/>
              </w:rPr>
            </w:pPr>
            <w:r>
              <w:rPr>
                <w:rFonts w:eastAsia="SimSun" w:hint="eastAsia"/>
                <w:sz w:val="24"/>
                <w:lang w:eastAsia="zh-CN"/>
              </w:rPr>
              <w:t>TURN OFF</w:t>
            </w:r>
          </w:p>
        </w:tc>
        <w:tc>
          <w:tcPr>
            <w:tcW w:w="1136" w:type="dxa"/>
          </w:tcPr>
          <w:p w:rsidR="003836BA" w:rsidRDefault="00530FA2">
            <w:pPr>
              <w:pStyle w:val="TableParagraph"/>
              <w:spacing w:before="204"/>
              <w:ind w:left="392" w:right="376"/>
              <w:jc w:val="center"/>
              <w:rPr>
                <w:sz w:val="24"/>
              </w:rPr>
            </w:pPr>
            <w:r>
              <w:rPr>
                <w:sz w:val="24"/>
              </w:rPr>
              <w:t>B1</w:t>
            </w:r>
          </w:p>
        </w:tc>
        <w:tc>
          <w:tcPr>
            <w:tcW w:w="1988" w:type="dxa"/>
          </w:tcPr>
          <w:p w:rsidR="003836BA" w:rsidRDefault="00530FA2">
            <w:pPr>
              <w:pStyle w:val="TableParagraph"/>
              <w:spacing w:before="247"/>
              <w:ind w:left="636" w:right="628"/>
              <w:jc w:val="center"/>
              <w:rPr>
                <w:sz w:val="24"/>
              </w:rPr>
            </w:pPr>
            <w:r>
              <w:rPr>
                <w:sz w:val="24"/>
              </w:rPr>
              <w:t>01</w:t>
            </w:r>
          </w:p>
        </w:tc>
        <w:tc>
          <w:tcPr>
            <w:tcW w:w="1733" w:type="dxa"/>
          </w:tcPr>
          <w:p w:rsidR="003836BA" w:rsidRDefault="00530FA2">
            <w:pPr>
              <w:pStyle w:val="TableParagraph"/>
              <w:spacing w:before="247"/>
              <w:ind w:left="534" w:right="526"/>
              <w:jc w:val="center"/>
              <w:rPr>
                <w:sz w:val="24"/>
              </w:rPr>
            </w:pPr>
            <w:r>
              <w:rPr>
                <w:sz w:val="24"/>
              </w:rPr>
              <w:t>0D</w:t>
            </w:r>
          </w:p>
        </w:tc>
      </w:tr>
      <w:tr w:rsidR="003836BA">
        <w:trPr>
          <w:trHeight w:val="941"/>
        </w:trPr>
        <w:tc>
          <w:tcPr>
            <w:tcW w:w="2981" w:type="dxa"/>
            <w:vMerge/>
            <w:tcBorders>
              <w:top w:val="nil"/>
            </w:tcBorders>
          </w:tcPr>
          <w:p w:rsidR="003836BA" w:rsidRDefault="003836BA">
            <w:pPr>
              <w:rPr>
                <w:sz w:val="2"/>
                <w:szCs w:val="2"/>
              </w:rPr>
            </w:pPr>
          </w:p>
        </w:tc>
        <w:tc>
          <w:tcPr>
            <w:tcW w:w="1839" w:type="dxa"/>
          </w:tcPr>
          <w:p w:rsidR="003836BA" w:rsidRDefault="00530FA2">
            <w:pPr>
              <w:pStyle w:val="TableParagraph"/>
              <w:spacing w:before="261"/>
              <w:ind w:left="184" w:right="165"/>
              <w:jc w:val="center"/>
              <w:rPr>
                <w:rFonts w:eastAsia="SimSun"/>
                <w:sz w:val="24"/>
                <w:lang w:eastAsia="zh-CN"/>
              </w:rPr>
            </w:pPr>
            <w:r>
              <w:rPr>
                <w:rFonts w:eastAsia="SimSun" w:hint="eastAsia"/>
                <w:sz w:val="24"/>
                <w:lang w:eastAsia="zh-CN"/>
              </w:rPr>
              <w:t>Output check digit</w:t>
            </w:r>
          </w:p>
        </w:tc>
        <w:tc>
          <w:tcPr>
            <w:tcW w:w="1136" w:type="dxa"/>
          </w:tcPr>
          <w:p w:rsidR="003836BA" w:rsidRDefault="00530FA2">
            <w:pPr>
              <w:pStyle w:val="TableParagraph"/>
              <w:spacing w:before="204"/>
              <w:ind w:left="392" w:right="376"/>
              <w:jc w:val="center"/>
              <w:rPr>
                <w:sz w:val="24"/>
              </w:rPr>
            </w:pPr>
            <w:r>
              <w:rPr>
                <w:sz w:val="24"/>
              </w:rPr>
              <w:t>B1</w:t>
            </w:r>
          </w:p>
        </w:tc>
        <w:tc>
          <w:tcPr>
            <w:tcW w:w="1988" w:type="dxa"/>
          </w:tcPr>
          <w:p w:rsidR="003836BA" w:rsidRDefault="00530FA2">
            <w:pPr>
              <w:pStyle w:val="TableParagraph"/>
              <w:spacing w:before="246"/>
              <w:ind w:left="636" w:right="626"/>
              <w:jc w:val="center"/>
              <w:rPr>
                <w:sz w:val="24"/>
              </w:rPr>
            </w:pPr>
            <w:r>
              <w:rPr>
                <w:sz w:val="24"/>
              </w:rPr>
              <w:t>02</w:t>
            </w:r>
          </w:p>
        </w:tc>
        <w:tc>
          <w:tcPr>
            <w:tcW w:w="1733" w:type="dxa"/>
          </w:tcPr>
          <w:p w:rsidR="003836BA" w:rsidRDefault="00530FA2">
            <w:pPr>
              <w:pStyle w:val="TableParagraph"/>
              <w:spacing w:before="246"/>
              <w:ind w:left="534" w:right="521"/>
              <w:jc w:val="center"/>
              <w:rPr>
                <w:sz w:val="24"/>
              </w:rPr>
            </w:pPr>
            <w:r>
              <w:rPr>
                <w:sz w:val="24"/>
              </w:rPr>
              <w:t>0E</w:t>
            </w:r>
          </w:p>
        </w:tc>
      </w:tr>
      <w:tr w:rsidR="003836BA">
        <w:trPr>
          <w:trHeight w:val="948"/>
        </w:trPr>
        <w:tc>
          <w:tcPr>
            <w:tcW w:w="2981" w:type="dxa"/>
            <w:vMerge/>
            <w:tcBorders>
              <w:top w:val="nil"/>
            </w:tcBorders>
          </w:tcPr>
          <w:p w:rsidR="003836BA" w:rsidRDefault="003836BA">
            <w:pPr>
              <w:rPr>
                <w:sz w:val="2"/>
                <w:szCs w:val="2"/>
              </w:rPr>
            </w:pPr>
          </w:p>
        </w:tc>
        <w:tc>
          <w:tcPr>
            <w:tcW w:w="1839" w:type="dxa"/>
          </w:tcPr>
          <w:p w:rsidR="003836BA" w:rsidRDefault="00530FA2">
            <w:pPr>
              <w:pStyle w:val="TableParagraph"/>
              <w:spacing w:before="254"/>
              <w:ind w:left="184" w:right="165"/>
              <w:jc w:val="center"/>
              <w:rPr>
                <w:rFonts w:eastAsia="SimSun"/>
                <w:sz w:val="24"/>
                <w:lang w:eastAsia="zh-CN"/>
              </w:rPr>
            </w:pPr>
            <w:r>
              <w:rPr>
                <w:rFonts w:eastAsia="SimSun" w:hint="eastAsia"/>
                <w:sz w:val="24"/>
                <w:lang w:val="en-US" w:eastAsia="zh-CN"/>
              </w:rPr>
              <w:t>Not o</w:t>
            </w:r>
            <w:r>
              <w:rPr>
                <w:rFonts w:eastAsia="SimSun" w:hint="eastAsia"/>
                <w:sz w:val="24"/>
                <w:lang w:eastAsia="zh-CN"/>
              </w:rPr>
              <w:t>utput check digit</w:t>
            </w:r>
          </w:p>
        </w:tc>
        <w:tc>
          <w:tcPr>
            <w:tcW w:w="1136" w:type="dxa"/>
          </w:tcPr>
          <w:p w:rsidR="003836BA" w:rsidRDefault="00530FA2">
            <w:pPr>
              <w:pStyle w:val="TableParagraph"/>
              <w:spacing w:before="204"/>
              <w:ind w:left="392" w:right="376"/>
              <w:jc w:val="center"/>
              <w:rPr>
                <w:sz w:val="24"/>
              </w:rPr>
            </w:pPr>
            <w:r>
              <w:rPr>
                <w:sz w:val="24"/>
              </w:rPr>
              <w:t>B1</w:t>
            </w:r>
          </w:p>
        </w:tc>
        <w:tc>
          <w:tcPr>
            <w:tcW w:w="1988" w:type="dxa"/>
          </w:tcPr>
          <w:p w:rsidR="003836BA" w:rsidRDefault="00530FA2">
            <w:pPr>
              <w:pStyle w:val="TableParagraph"/>
              <w:spacing w:before="240"/>
              <w:ind w:left="636" w:right="626"/>
              <w:jc w:val="center"/>
              <w:rPr>
                <w:sz w:val="24"/>
              </w:rPr>
            </w:pPr>
            <w:r>
              <w:rPr>
                <w:sz w:val="24"/>
              </w:rPr>
              <w:t>02</w:t>
            </w:r>
          </w:p>
        </w:tc>
        <w:tc>
          <w:tcPr>
            <w:tcW w:w="1733" w:type="dxa"/>
          </w:tcPr>
          <w:p w:rsidR="003836BA" w:rsidRDefault="00530FA2">
            <w:pPr>
              <w:pStyle w:val="TableParagraph"/>
              <w:spacing w:before="240"/>
              <w:ind w:left="534" w:right="526"/>
              <w:jc w:val="center"/>
              <w:rPr>
                <w:sz w:val="24"/>
              </w:rPr>
            </w:pPr>
            <w:r>
              <w:rPr>
                <w:sz w:val="24"/>
              </w:rPr>
              <w:t>0D</w:t>
            </w:r>
          </w:p>
        </w:tc>
      </w:tr>
      <w:tr w:rsidR="003836BA">
        <w:trPr>
          <w:trHeight w:val="948"/>
        </w:trPr>
        <w:tc>
          <w:tcPr>
            <w:tcW w:w="2981" w:type="dxa"/>
            <w:vMerge/>
            <w:tcBorders>
              <w:top w:val="nil"/>
            </w:tcBorders>
          </w:tcPr>
          <w:p w:rsidR="003836BA" w:rsidRDefault="003836BA">
            <w:pPr>
              <w:rPr>
                <w:sz w:val="2"/>
                <w:szCs w:val="2"/>
              </w:rPr>
            </w:pPr>
          </w:p>
        </w:tc>
        <w:tc>
          <w:tcPr>
            <w:tcW w:w="1839" w:type="dxa"/>
          </w:tcPr>
          <w:p w:rsidR="003836BA" w:rsidRDefault="00530FA2">
            <w:pPr>
              <w:pStyle w:val="TableParagraph"/>
              <w:spacing w:before="71" w:line="223" w:lineRule="auto"/>
              <w:ind w:left="555" w:right="69" w:hanging="115"/>
              <w:rPr>
                <w:rFonts w:eastAsia="SimSun"/>
                <w:sz w:val="24"/>
                <w:lang w:eastAsia="zh-CN"/>
              </w:rPr>
            </w:pPr>
            <w:r>
              <w:rPr>
                <w:rFonts w:eastAsia="SimSun" w:hint="eastAsia"/>
                <w:sz w:val="24"/>
                <w:lang w:eastAsia="zh-CN"/>
              </w:rPr>
              <w:t>Turn On</w:t>
            </w:r>
            <w:r>
              <w:rPr>
                <w:rFonts w:eastAsia="SimSun" w:hint="eastAsia"/>
                <w:sz w:val="24"/>
                <w:lang w:val="en-US" w:eastAsia="zh-CN"/>
              </w:rPr>
              <w:t xml:space="preserve"> </w:t>
            </w:r>
            <w:r>
              <w:rPr>
                <w:rFonts w:eastAsia="SimSun" w:hint="eastAsia"/>
                <w:sz w:val="24"/>
                <w:lang w:eastAsia="zh-CN"/>
              </w:rPr>
              <w:t>check digit</w:t>
            </w:r>
          </w:p>
        </w:tc>
        <w:tc>
          <w:tcPr>
            <w:tcW w:w="1136" w:type="dxa"/>
          </w:tcPr>
          <w:p w:rsidR="003836BA" w:rsidRDefault="00530FA2">
            <w:pPr>
              <w:pStyle w:val="TableParagraph"/>
              <w:spacing w:before="204"/>
              <w:ind w:left="392" w:right="376"/>
              <w:jc w:val="center"/>
              <w:rPr>
                <w:sz w:val="24"/>
              </w:rPr>
            </w:pPr>
            <w:r>
              <w:rPr>
                <w:sz w:val="24"/>
              </w:rPr>
              <w:t>B1</w:t>
            </w:r>
          </w:p>
        </w:tc>
        <w:tc>
          <w:tcPr>
            <w:tcW w:w="1988" w:type="dxa"/>
          </w:tcPr>
          <w:p w:rsidR="003836BA" w:rsidRDefault="00530FA2">
            <w:pPr>
              <w:pStyle w:val="TableParagraph"/>
              <w:spacing w:before="247"/>
              <w:ind w:left="636" w:right="626"/>
              <w:jc w:val="center"/>
              <w:rPr>
                <w:sz w:val="24"/>
              </w:rPr>
            </w:pPr>
            <w:r>
              <w:rPr>
                <w:sz w:val="24"/>
              </w:rPr>
              <w:t>03</w:t>
            </w:r>
          </w:p>
        </w:tc>
        <w:tc>
          <w:tcPr>
            <w:tcW w:w="1733" w:type="dxa"/>
          </w:tcPr>
          <w:p w:rsidR="003836BA" w:rsidRDefault="00530FA2">
            <w:pPr>
              <w:pStyle w:val="TableParagraph"/>
              <w:spacing w:before="247"/>
              <w:ind w:left="534" w:right="521"/>
              <w:jc w:val="center"/>
              <w:rPr>
                <w:sz w:val="24"/>
              </w:rPr>
            </w:pPr>
            <w:r>
              <w:rPr>
                <w:sz w:val="24"/>
              </w:rPr>
              <w:t>0E</w:t>
            </w:r>
          </w:p>
        </w:tc>
      </w:tr>
      <w:tr w:rsidR="003836BA">
        <w:trPr>
          <w:trHeight w:val="955"/>
        </w:trPr>
        <w:tc>
          <w:tcPr>
            <w:tcW w:w="2981" w:type="dxa"/>
            <w:vMerge/>
            <w:tcBorders>
              <w:top w:val="nil"/>
            </w:tcBorders>
          </w:tcPr>
          <w:p w:rsidR="003836BA" w:rsidRDefault="003836BA">
            <w:pPr>
              <w:rPr>
                <w:sz w:val="2"/>
                <w:szCs w:val="2"/>
              </w:rPr>
            </w:pPr>
          </w:p>
        </w:tc>
        <w:tc>
          <w:tcPr>
            <w:tcW w:w="1839" w:type="dxa"/>
          </w:tcPr>
          <w:p w:rsidR="003836BA" w:rsidRDefault="00530FA2">
            <w:pPr>
              <w:pStyle w:val="TableParagraph"/>
              <w:spacing w:before="64" w:line="228" w:lineRule="auto"/>
              <w:ind w:left="235" w:right="69" w:hanging="15"/>
              <w:rPr>
                <w:rFonts w:eastAsia="SimSun"/>
                <w:sz w:val="24"/>
                <w:lang w:eastAsia="zh-CN"/>
              </w:rPr>
            </w:pPr>
            <w:r>
              <w:rPr>
                <w:rFonts w:eastAsia="SimSun" w:hint="eastAsia"/>
                <w:sz w:val="24"/>
                <w:lang w:eastAsia="zh-CN"/>
              </w:rPr>
              <w:t>TURN OFF</w:t>
            </w:r>
            <w:r>
              <w:rPr>
                <w:rFonts w:eastAsia="SimSun" w:hint="eastAsia"/>
                <w:sz w:val="24"/>
                <w:lang w:val="en-US" w:eastAsia="zh-CN"/>
              </w:rPr>
              <w:t xml:space="preserve"> </w:t>
            </w:r>
            <w:r>
              <w:rPr>
                <w:rFonts w:eastAsia="SimSun" w:hint="eastAsia"/>
                <w:sz w:val="24"/>
                <w:lang w:eastAsia="zh-CN"/>
              </w:rPr>
              <w:t>check digit</w:t>
            </w:r>
          </w:p>
        </w:tc>
        <w:tc>
          <w:tcPr>
            <w:tcW w:w="1136" w:type="dxa"/>
          </w:tcPr>
          <w:p w:rsidR="003836BA" w:rsidRDefault="00530FA2">
            <w:pPr>
              <w:pStyle w:val="TableParagraph"/>
              <w:spacing w:before="204"/>
              <w:ind w:left="392" w:right="376"/>
              <w:jc w:val="center"/>
              <w:rPr>
                <w:sz w:val="24"/>
              </w:rPr>
            </w:pPr>
            <w:r>
              <w:rPr>
                <w:sz w:val="24"/>
              </w:rPr>
              <w:t>B1</w:t>
            </w:r>
          </w:p>
        </w:tc>
        <w:tc>
          <w:tcPr>
            <w:tcW w:w="1988" w:type="dxa"/>
          </w:tcPr>
          <w:p w:rsidR="003836BA" w:rsidRDefault="00530FA2">
            <w:pPr>
              <w:pStyle w:val="TableParagraph"/>
              <w:spacing w:before="247"/>
              <w:ind w:left="636" w:right="626"/>
              <w:jc w:val="center"/>
              <w:rPr>
                <w:sz w:val="24"/>
              </w:rPr>
            </w:pPr>
            <w:r>
              <w:rPr>
                <w:sz w:val="24"/>
              </w:rPr>
              <w:t>03</w:t>
            </w:r>
          </w:p>
        </w:tc>
        <w:tc>
          <w:tcPr>
            <w:tcW w:w="1733" w:type="dxa"/>
          </w:tcPr>
          <w:p w:rsidR="003836BA" w:rsidRDefault="00530FA2">
            <w:pPr>
              <w:pStyle w:val="TableParagraph"/>
              <w:spacing w:before="247"/>
              <w:ind w:left="534" w:right="526"/>
              <w:jc w:val="center"/>
              <w:rPr>
                <w:sz w:val="24"/>
              </w:rPr>
            </w:pPr>
            <w:r>
              <w:rPr>
                <w:sz w:val="24"/>
              </w:rPr>
              <w:t>0D</w:t>
            </w:r>
          </w:p>
        </w:tc>
      </w:tr>
      <w:tr w:rsidR="003836BA">
        <w:trPr>
          <w:trHeight w:val="947"/>
        </w:trPr>
        <w:tc>
          <w:tcPr>
            <w:tcW w:w="2981" w:type="dxa"/>
            <w:vMerge/>
            <w:tcBorders>
              <w:top w:val="nil"/>
            </w:tcBorders>
          </w:tcPr>
          <w:p w:rsidR="003836BA" w:rsidRDefault="003836BA">
            <w:pPr>
              <w:rPr>
                <w:sz w:val="2"/>
                <w:szCs w:val="2"/>
              </w:rPr>
            </w:pPr>
          </w:p>
        </w:tc>
        <w:tc>
          <w:tcPr>
            <w:tcW w:w="1839" w:type="dxa"/>
          </w:tcPr>
          <w:p w:rsidR="003836BA" w:rsidRDefault="00530FA2">
            <w:pPr>
              <w:pStyle w:val="TableParagraph"/>
              <w:spacing w:before="70" w:line="223" w:lineRule="auto"/>
              <w:ind w:left="215" w:right="192" w:firstLine="5"/>
              <w:rPr>
                <w:rFonts w:eastAsia="SimSun"/>
                <w:sz w:val="24"/>
                <w:lang w:eastAsia="zh-CN"/>
              </w:rPr>
            </w:pPr>
            <w:r>
              <w:rPr>
                <w:rFonts w:eastAsia="SimSun" w:hint="eastAsia"/>
                <w:sz w:val="24"/>
                <w:lang w:eastAsia="zh-CN"/>
              </w:rPr>
              <w:t>Turn On</w:t>
            </w:r>
            <w:r>
              <w:rPr>
                <w:rFonts w:eastAsia="SimSun" w:hint="eastAsia"/>
                <w:sz w:val="24"/>
                <w:lang w:val="en-US" w:eastAsia="zh-CN"/>
              </w:rPr>
              <w:t xml:space="preserve"> </w:t>
            </w:r>
            <w:r>
              <w:rPr>
                <w:sz w:val="24"/>
              </w:rPr>
              <w:t xml:space="preserve">EAN-13 </w:t>
            </w:r>
            <w:r>
              <w:rPr>
                <w:rFonts w:eastAsia="SimSun" w:hint="eastAsia"/>
                <w:sz w:val="24"/>
                <w:lang w:eastAsia="zh-CN"/>
              </w:rPr>
              <w:t>switch</w:t>
            </w:r>
          </w:p>
        </w:tc>
        <w:tc>
          <w:tcPr>
            <w:tcW w:w="1136" w:type="dxa"/>
          </w:tcPr>
          <w:p w:rsidR="003836BA" w:rsidRDefault="00530FA2">
            <w:pPr>
              <w:pStyle w:val="TableParagraph"/>
              <w:spacing w:before="204"/>
              <w:ind w:left="392" w:right="376"/>
              <w:jc w:val="center"/>
              <w:rPr>
                <w:sz w:val="24"/>
              </w:rPr>
            </w:pPr>
            <w:r>
              <w:rPr>
                <w:sz w:val="24"/>
              </w:rPr>
              <w:t>B1</w:t>
            </w:r>
          </w:p>
        </w:tc>
        <w:tc>
          <w:tcPr>
            <w:tcW w:w="1988" w:type="dxa"/>
          </w:tcPr>
          <w:p w:rsidR="003836BA" w:rsidRDefault="00530FA2">
            <w:pPr>
              <w:pStyle w:val="TableParagraph"/>
              <w:spacing w:before="239"/>
              <w:ind w:left="636" w:right="626"/>
              <w:jc w:val="center"/>
              <w:rPr>
                <w:sz w:val="24"/>
              </w:rPr>
            </w:pPr>
            <w:r>
              <w:rPr>
                <w:sz w:val="24"/>
              </w:rPr>
              <w:t>04</w:t>
            </w:r>
          </w:p>
        </w:tc>
        <w:tc>
          <w:tcPr>
            <w:tcW w:w="1733" w:type="dxa"/>
          </w:tcPr>
          <w:p w:rsidR="003836BA" w:rsidRDefault="00530FA2">
            <w:pPr>
              <w:pStyle w:val="TableParagraph"/>
              <w:spacing w:before="239"/>
              <w:ind w:left="534" w:right="520"/>
              <w:jc w:val="center"/>
              <w:rPr>
                <w:sz w:val="24"/>
              </w:rPr>
            </w:pPr>
            <w:r>
              <w:rPr>
                <w:sz w:val="24"/>
              </w:rPr>
              <w:t>0E</w:t>
            </w:r>
          </w:p>
        </w:tc>
      </w:tr>
      <w:tr w:rsidR="003836BA">
        <w:trPr>
          <w:trHeight w:val="955"/>
        </w:trPr>
        <w:tc>
          <w:tcPr>
            <w:tcW w:w="2981" w:type="dxa"/>
            <w:vMerge/>
            <w:tcBorders>
              <w:top w:val="nil"/>
            </w:tcBorders>
          </w:tcPr>
          <w:p w:rsidR="003836BA" w:rsidRDefault="003836BA">
            <w:pPr>
              <w:rPr>
                <w:sz w:val="2"/>
                <w:szCs w:val="2"/>
              </w:rPr>
            </w:pPr>
          </w:p>
        </w:tc>
        <w:tc>
          <w:tcPr>
            <w:tcW w:w="1839" w:type="dxa"/>
          </w:tcPr>
          <w:p w:rsidR="003836BA" w:rsidRDefault="00530FA2">
            <w:pPr>
              <w:pStyle w:val="TableParagraph"/>
              <w:spacing w:before="64" w:line="228" w:lineRule="auto"/>
              <w:ind w:left="215" w:right="192" w:firstLine="5"/>
              <w:rPr>
                <w:rFonts w:eastAsia="SimSun"/>
                <w:sz w:val="24"/>
                <w:lang w:eastAsia="zh-CN"/>
              </w:rPr>
            </w:pPr>
            <w:r>
              <w:rPr>
                <w:rFonts w:eastAsia="SimSun" w:hint="eastAsia"/>
                <w:sz w:val="24"/>
                <w:lang w:eastAsia="zh-CN"/>
              </w:rPr>
              <w:t>TURN OFF</w:t>
            </w:r>
            <w:r>
              <w:rPr>
                <w:rFonts w:eastAsia="SimSun" w:hint="eastAsia"/>
                <w:sz w:val="24"/>
                <w:lang w:val="en-US" w:eastAsia="zh-CN"/>
              </w:rPr>
              <w:t xml:space="preserve"> </w:t>
            </w:r>
            <w:r>
              <w:rPr>
                <w:sz w:val="24"/>
              </w:rPr>
              <w:t xml:space="preserve">EAN-13 </w:t>
            </w:r>
            <w:r>
              <w:rPr>
                <w:rFonts w:eastAsia="SimSun" w:hint="eastAsia"/>
                <w:sz w:val="24"/>
                <w:lang w:eastAsia="zh-CN"/>
              </w:rPr>
              <w:t>switch</w:t>
            </w:r>
          </w:p>
        </w:tc>
        <w:tc>
          <w:tcPr>
            <w:tcW w:w="1136" w:type="dxa"/>
          </w:tcPr>
          <w:p w:rsidR="003836BA" w:rsidRDefault="00530FA2">
            <w:pPr>
              <w:pStyle w:val="TableParagraph"/>
              <w:spacing w:before="204"/>
              <w:ind w:left="392" w:right="376"/>
              <w:jc w:val="center"/>
              <w:rPr>
                <w:sz w:val="24"/>
              </w:rPr>
            </w:pPr>
            <w:r>
              <w:rPr>
                <w:sz w:val="24"/>
              </w:rPr>
              <w:t>B1</w:t>
            </w:r>
          </w:p>
        </w:tc>
        <w:tc>
          <w:tcPr>
            <w:tcW w:w="1988" w:type="dxa"/>
          </w:tcPr>
          <w:p w:rsidR="003836BA" w:rsidRDefault="00530FA2">
            <w:pPr>
              <w:pStyle w:val="TableParagraph"/>
              <w:spacing w:before="247"/>
              <w:ind w:left="636" w:right="626"/>
              <w:jc w:val="center"/>
              <w:rPr>
                <w:sz w:val="24"/>
              </w:rPr>
            </w:pPr>
            <w:r>
              <w:rPr>
                <w:sz w:val="24"/>
              </w:rPr>
              <w:t>04</w:t>
            </w:r>
          </w:p>
        </w:tc>
        <w:tc>
          <w:tcPr>
            <w:tcW w:w="1733" w:type="dxa"/>
          </w:tcPr>
          <w:p w:rsidR="003836BA" w:rsidRDefault="00530FA2">
            <w:pPr>
              <w:pStyle w:val="TableParagraph"/>
              <w:spacing w:before="247"/>
              <w:ind w:left="534" w:right="526"/>
              <w:jc w:val="center"/>
              <w:rPr>
                <w:sz w:val="24"/>
              </w:rPr>
            </w:pPr>
            <w:r>
              <w:rPr>
                <w:sz w:val="24"/>
              </w:rPr>
              <w:t>0D</w:t>
            </w:r>
          </w:p>
        </w:tc>
      </w:tr>
    </w:tbl>
    <w:p w:rsidR="003836BA" w:rsidRDefault="003836BA">
      <w:pPr>
        <w:jc w:val="center"/>
        <w:rPr>
          <w:sz w:val="24"/>
        </w:rPr>
        <w:sectPr w:rsidR="003836BA">
          <w:pgSz w:w="11910" w:h="16850"/>
          <w:pgMar w:top="1420" w:right="400" w:bottom="1120" w:left="880" w:header="0" w:footer="933" w:gutter="0"/>
          <w:cols w:space="720"/>
        </w:sectPr>
      </w:pPr>
    </w:p>
    <w:tbl>
      <w:tblPr>
        <w:tblW w:w="9673" w:type="dxa"/>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03"/>
        <w:gridCol w:w="1703"/>
        <w:gridCol w:w="2122"/>
        <w:gridCol w:w="2129"/>
        <w:gridCol w:w="2016"/>
      </w:tblGrid>
      <w:tr w:rsidR="003836BA">
        <w:trPr>
          <w:trHeight w:val="721"/>
        </w:trPr>
        <w:tc>
          <w:tcPr>
            <w:tcW w:w="3406" w:type="dxa"/>
            <w:gridSpan w:val="2"/>
          </w:tcPr>
          <w:p w:rsidR="003836BA" w:rsidRDefault="00530FA2">
            <w:pPr>
              <w:pStyle w:val="TableParagraph"/>
              <w:spacing w:before="122"/>
              <w:ind w:left="1408" w:right="536"/>
              <w:jc w:val="center"/>
              <w:rPr>
                <w:rFonts w:eastAsia="SimSun"/>
                <w:b/>
                <w:sz w:val="27"/>
                <w:lang w:eastAsia="zh-CN"/>
              </w:rPr>
            </w:pPr>
            <w:r>
              <w:rPr>
                <w:rFonts w:eastAsia="SimSun" w:hint="eastAsia"/>
                <w:b/>
                <w:sz w:val="27"/>
                <w:lang w:eastAsia="zh-CN"/>
              </w:rPr>
              <w:lastRenderedPageBreak/>
              <w:t>Function</w:t>
            </w:r>
          </w:p>
        </w:tc>
        <w:tc>
          <w:tcPr>
            <w:tcW w:w="2122" w:type="dxa"/>
          </w:tcPr>
          <w:p w:rsidR="003836BA" w:rsidRDefault="00530FA2">
            <w:pPr>
              <w:pStyle w:val="TableParagraph"/>
              <w:spacing w:before="122"/>
              <w:ind w:left="879" w:right="870"/>
              <w:jc w:val="center"/>
              <w:rPr>
                <w:b/>
                <w:sz w:val="27"/>
              </w:rPr>
            </w:pPr>
            <w:r>
              <w:rPr>
                <w:b/>
                <w:sz w:val="27"/>
              </w:rPr>
              <w:t>ID</w:t>
            </w:r>
          </w:p>
        </w:tc>
        <w:tc>
          <w:tcPr>
            <w:tcW w:w="2129" w:type="dxa"/>
          </w:tcPr>
          <w:p w:rsidR="003836BA" w:rsidRDefault="00530FA2">
            <w:pPr>
              <w:pStyle w:val="TableParagraph"/>
              <w:spacing w:before="108"/>
              <w:ind w:left="713" w:right="705"/>
              <w:jc w:val="center"/>
              <w:rPr>
                <w:b/>
                <w:sz w:val="27"/>
              </w:rPr>
            </w:pPr>
            <w:r>
              <w:rPr>
                <w:b/>
                <w:sz w:val="27"/>
              </w:rPr>
              <w:t>CMD</w:t>
            </w:r>
          </w:p>
        </w:tc>
        <w:tc>
          <w:tcPr>
            <w:tcW w:w="2016" w:type="dxa"/>
          </w:tcPr>
          <w:p w:rsidR="003836BA" w:rsidRDefault="00530FA2">
            <w:pPr>
              <w:pStyle w:val="TableParagraph"/>
              <w:spacing w:before="108"/>
              <w:ind w:left="678" w:right="671"/>
              <w:jc w:val="center"/>
              <w:rPr>
                <w:b/>
                <w:sz w:val="27"/>
              </w:rPr>
            </w:pPr>
            <w:r>
              <w:rPr>
                <w:b/>
                <w:sz w:val="27"/>
              </w:rPr>
              <w:t>Data</w:t>
            </w:r>
          </w:p>
        </w:tc>
      </w:tr>
      <w:tr w:rsidR="003836BA">
        <w:trPr>
          <w:trHeight w:val="686"/>
        </w:trPr>
        <w:tc>
          <w:tcPr>
            <w:tcW w:w="1703" w:type="dxa"/>
            <w:vMerge w:val="restart"/>
          </w:tcPr>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spacing w:before="3"/>
              <w:rPr>
                <w:rFonts w:ascii="Times New Roman"/>
                <w:sz w:val="33"/>
              </w:rPr>
            </w:pPr>
          </w:p>
          <w:p w:rsidR="003836BA" w:rsidRDefault="00530FA2">
            <w:pPr>
              <w:pStyle w:val="TableParagraph"/>
              <w:ind w:left="108"/>
              <w:rPr>
                <w:b/>
                <w:sz w:val="24"/>
              </w:rPr>
            </w:pPr>
            <w:bookmarkStart w:id="109" w:name="_bookmark97"/>
            <w:bookmarkEnd w:id="109"/>
            <w:r>
              <w:rPr>
                <w:b/>
                <w:sz w:val="24"/>
              </w:rPr>
              <w:t>UPC E</w:t>
            </w:r>
          </w:p>
        </w:tc>
        <w:tc>
          <w:tcPr>
            <w:tcW w:w="1703" w:type="dxa"/>
          </w:tcPr>
          <w:p w:rsidR="003836BA" w:rsidRDefault="00530FA2">
            <w:pPr>
              <w:pStyle w:val="TableParagraph"/>
              <w:spacing w:before="225"/>
              <w:ind w:left="100" w:right="99"/>
              <w:jc w:val="center"/>
              <w:rPr>
                <w:rFonts w:eastAsia="SimSun"/>
                <w:sz w:val="24"/>
                <w:lang w:eastAsia="zh-CN"/>
              </w:rPr>
            </w:pPr>
            <w:r>
              <w:rPr>
                <w:rFonts w:eastAsia="SimSun" w:hint="eastAsia"/>
                <w:sz w:val="24"/>
                <w:lang w:eastAsia="zh-CN"/>
              </w:rPr>
              <w:t>Turn On</w:t>
            </w:r>
          </w:p>
        </w:tc>
        <w:tc>
          <w:tcPr>
            <w:tcW w:w="2122" w:type="dxa"/>
          </w:tcPr>
          <w:p w:rsidR="003836BA" w:rsidRDefault="00530FA2">
            <w:pPr>
              <w:pStyle w:val="TableParagraph"/>
              <w:spacing w:before="211"/>
              <w:ind w:left="883" w:right="870"/>
              <w:jc w:val="center"/>
              <w:rPr>
                <w:sz w:val="24"/>
              </w:rPr>
            </w:pPr>
            <w:r>
              <w:rPr>
                <w:sz w:val="24"/>
              </w:rPr>
              <w:t>B2</w:t>
            </w:r>
          </w:p>
        </w:tc>
        <w:tc>
          <w:tcPr>
            <w:tcW w:w="2129" w:type="dxa"/>
          </w:tcPr>
          <w:p w:rsidR="003836BA" w:rsidRDefault="00530FA2">
            <w:pPr>
              <w:pStyle w:val="TableParagraph"/>
              <w:spacing w:before="211"/>
              <w:ind w:left="714" w:right="686"/>
              <w:jc w:val="center"/>
              <w:rPr>
                <w:sz w:val="24"/>
              </w:rPr>
            </w:pPr>
            <w:r>
              <w:rPr>
                <w:sz w:val="24"/>
              </w:rPr>
              <w:t>01</w:t>
            </w:r>
          </w:p>
        </w:tc>
        <w:tc>
          <w:tcPr>
            <w:tcW w:w="2016" w:type="dxa"/>
          </w:tcPr>
          <w:p w:rsidR="003836BA" w:rsidRDefault="00530FA2">
            <w:pPr>
              <w:pStyle w:val="TableParagraph"/>
              <w:spacing w:before="211"/>
              <w:ind w:left="679" w:right="660"/>
              <w:jc w:val="center"/>
              <w:rPr>
                <w:sz w:val="24"/>
              </w:rPr>
            </w:pPr>
            <w:r>
              <w:rPr>
                <w:sz w:val="24"/>
              </w:rPr>
              <w:t>0E</w:t>
            </w:r>
          </w:p>
        </w:tc>
      </w:tr>
      <w:tr w:rsidR="003836BA">
        <w:trPr>
          <w:trHeight w:val="703"/>
        </w:trPr>
        <w:tc>
          <w:tcPr>
            <w:tcW w:w="1703" w:type="dxa"/>
            <w:vMerge/>
            <w:tcBorders>
              <w:top w:val="nil"/>
            </w:tcBorders>
          </w:tcPr>
          <w:p w:rsidR="003836BA" w:rsidRDefault="003836BA">
            <w:pPr>
              <w:rPr>
                <w:sz w:val="2"/>
                <w:szCs w:val="2"/>
              </w:rPr>
            </w:pPr>
          </w:p>
        </w:tc>
        <w:tc>
          <w:tcPr>
            <w:tcW w:w="1703" w:type="dxa"/>
          </w:tcPr>
          <w:p w:rsidR="003836BA" w:rsidRDefault="00530FA2">
            <w:pPr>
              <w:pStyle w:val="TableParagraph"/>
              <w:spacing w:before="218"/>
              <w:ind w:left="100" w:right="99"/>
              <w:jc w:val="center"/>
              <w:rPr>
                <w:rFonts w:eastAsia="SimSun"/>
                <w:sz w:val="24"/>
                <w:lang w:eastAsia="zh-CN"/>
              </w:rPr>
            </w:pPr>
            <w:r>
              <w:rPr>
                <w:rFonts w:eastAsia="SimSun" w:hint="eastAsia"/>
                <w:sz w:val="24"/>
                <w:lang w:eastAsia="zh-CN"/>
              </w:rPr>
              <w:t>TURN OFF</w:t>
            </w:r>
          </w:p>
        </w:tc>
        <w:tc>
          <w:tcPr>
            <w:tcW w:w="2122" w:type="dxa"/>
          </w:tcPr>
          <w:p w:rsidR="003836BA" w:rsidRDefault="00530FA2">
            <w:pPr>
              <w:pStyle w:val="TableParagraph"/>
              <w:spacing w:before="211"/>
              <w:ind w:left="883" w:right="870"/>
              <w:jc w:val="center"/>
              <w:rPr>
                <w:sz w:val="24"/>
              </w:rPr>
            </w:pPr>
            <w:r>
              <w:rPr>
                <w:sz w:val="24"/>
              </w:rPr>
              <w:t>B2</w:t>
            </w:r>
          </w:p>
        </w:tc>
        <w:tc>
          <w:tcPr>
            <w:tcW w:w="2129" w:type="dxa"/>
          </w:tcPr>
          <w:p w:rsidR="003836BA" w:rsidRDefault="00530FA2">
            <w:pPr>
              <w:pStyle w:val="TableParagraph"/>
              <w:spacing w:before="211"/>
              <w:ind w:left="714" w:right="686"/>
              <w:jc w:val="center"/>
              <w:rPr>
                <w:sz w:val="24"/>
              </w:rPr>
            </w:pPr>
            <w:r>
              <w:rPr>
                <w:sz w:val="24"/>
              </w:rPr>
              <w:t>01</w:t>
            </w:r>
          </w:p>
        </w:tc>
        <w:tc>
          <w:tcPr>
            <w:tcW w:w="2016" w:type="dxa"/>
          </w:tcPr>
          <w:p w:rsidR="003836BA" w:rsidRDefault="00530FA2">
            <w:pPr>
              <w:pStyle w:val="TableParagraph"/>
              <w:spacing w:before="211"/>
              <w:ind w:left="679" w:right="663"/>
              <w:jc w:val="center"/>
              <w:rPr>
                <w:sz w:val="24"/>
              </w:rPr>
            </w:pPr>
            <w:r>
              <w:rPr>
                <w:sz w:val="24"/>
              </w:rPr>
              <w:t>0D</w:t>
            </w:r>
          </w:p>
        </w:tc>
      </w:tr>
      <w:tr w:rsidR="003836BA">
        <w:trPr>
          <w:trHeight w:val="884"/>
        </w:trPr>
        <w:tc>
          <w:tcPr>
            <w:tcW w:w="1703" w:type="dxa"/>
            <w:vMerge/>
            <w:tcBorders>
              <w:top w:val="nil"/>
            </w:tcBorders>
          </w:tcPr>
          <w:p w:rsidR="003836BA" w:rsidRDefault="003836BA">
            <w:pPr>
              <w:rPr>
                <w:sz w:val="2"/>
                <w:szCs w:val="2"/>
              </w:rPr>
            </w:pPr>
          </w:p>
        </w:tc>
        <w:tc>
          <w:tcPr>
            <w:tcW w:w="1703" w:type="dxa"/>
          </w:tcPr>
          <w:p w:rsidR="003836BA" w:rsidRDefault="00530FA2">
            <w:pPr>
              <w:pStyle w:val="TableParagraph"/>
              <w:spacing w:before="226"/>
              <w:ind w:left="113" w:right="99"/>
              <w:jc w:val="center"/>
              <w:rPr>
                <w:rFonts w:eastAsia="SimSun"/>
                <w:sz w:val="24"/>
                <w:lang w:eastAsia="zh-CN"/>
              </w:rPr>
            </w:pPr>
            <w:r>
              <w:rPr>
                <w:rFonts w:eastAsia="SimSun" w:hint="eastAsia"/>
                <w:sz w:val="24"/>
                <w:lang w:eastAsia="zh-CN"/>
              </w:rPr>
              <w:t>Output check digit</w:t>
            </w:r>
          </w:p>
        </w:tc>
        <w:tc>
          <w:tcPr>
            <w:tcW w:w="2122" w:type="dxa"/>
          </w:tcPr>
          <w:p w:rsidR="003836BA" w:rsidRDefault="00530FA2">
            <w:pPr>
              <w:pStyle w:val="TableParagraph"/>
              <w:spacing w:before="212"/>
              <w:ind w:left="883" w:right="870"/>
              <w:jc w:val="center"/>
              <w:rPr>
                <w:sz w:val="24"/>
              </w:rPr>
            </w:pPr>
            <w:r>
              <w:rPr>
                <w:sz w:val="24"/>
              </w:rPr>
              <w:t>B2</w:t>
            </w:r>
          </w:p>
        </w:tc>
        <w:tc>
          <w:tcPr>
            <w:tcW w:w="2129" w:type="dxa"/>
          </w:tcPr>
          <w:p w:rsidR="003836BA" w:rsidRDefault="00530FA2">
            <w:pPr>
              <w:pStyle w:val="TableParagraph"/>
              <w:spacing w:before="212"/>
              <w:ind w:left="714" w:right="684"/>
              <w:jc w:val="center"/>
              <w:rPr>
                <w:sz w:val="24"/>
              </w:rPr>
            </w:pPr>
            <w:r>
              <w:rPr>
                <w:sz w:val="24"/>
              </w:rPr>
              <w:t>02</w:t>
            </w:r>
          </w:p>
        </w:tc>
        <w:tc>
          <w:tcPr>
            <w:tcW w:w="2016" w:type="dxa"/>
          </w:tcPr>
          <w:p w:rsidR="003836BA" w:rsidRDefault="00530FA2">
            <w:pPr>
              <w:pStyle w:val="TableParagraph"/>
              <w:spacing w:before="212"/>
              <w:ind w:left="679" w:right="660"/>
              <w:jc w:val="center"/>
              <w:rPr>
                <w:sz w:val="24"/>
              </w:rPr>
            </w:pPr>
            <w:r>
              <w:rPr>
                <w:sz w:val="24"/>
              </w:rPr>
              <w:t>0E</w:t>
            </w:r>
          </w:p>
        </w:tc>
      </w:tr>
      <w:tr w:rsidR="003836BA">
        <w:trPr>
          <w:trHeight w:val="891"/>
        </w:trPr>
        <w:tc>
          <w:tcPr>
            <w:tcW w:w="1703" w:type="dxa"/>
            <w:vMerge/>
            <w:tcBorders>
              <w:top w:val="nil"/>
            </w:tcBorders>
          </w:tcPr>
          <w:p w:rsidR="003836BA" w:rsidRDefault="003836BA">
            <w:pPr>
              <w:rPr>
                <w:sz w:val="2"/>
                <w:szCs w:val="2"/>
              </w:rPr>
            </w:pPr>
          </w:p>
        </w:tc>
        <w:tc>
          <w:tcPr>
            <w:tcW w:w="1703" w:type="dxa"/>
          </w:tcPr>
          <w:p w:rsidR="003836BA" w:rsidRDefault="00530FA2">
            <w:pPr>
              <w:pStyle w:val="TableParagraph"/>
              <w:spacing w:before="226"/>
              <w:ind w:left="113" w:right="99"/>
              <w:jc w:val="center"/>
              <w:rPr>
                <w:rFonts w:eastAsia="SimSun"/>
                <w:sz w:val="24"/>
                <w:lang w:eastAsia="zh-CN"/>
              </w:rPr>
            </w:pPr>
            <w:r>
              <w:rPr>
                <w:rFonts w:eastAsia="SimSun" w:hint="eastAsia"/>
                <w:sz w:val="24"/>
                <w:lang w:val="en-US" w:eastAsia="zh-CN"/>
              </w:rPr>
              <w:t>Not o</w:t>
            </w:r>
            <w:r>
              <w:rPr>
                <w:rFonts w:eastAsia="SimSun" w:hint="eastAsia"/>
                <w:sz w:val="24"/>
                <w:lang w:eastAsia="zh-CN"/>
              </w:rPr>
              <w:t>utput check digit</w:t>
            </w:r>
          </w:p>
        </w:tc>
        <w:tc>
          <w:tcPr>
            <w:tcW w:w="2122" w:type="dxa"/>
          </w:tcPr>
          <w:p w:rsidR="003836BA" w:rsidRDefault="00530FA2">
            <w:pPr>
              <w:pStyle w:val="TableParagraph"/>
              <w:spacing w:before="219"/>
              <w:ind w:left="883" w:right="870"/>
              <w:jc w:val="center"/>
              <w:rPr>
                <w:sz w:val="24"/>
              </w:rPr>
            </w:pPr>
            <w:r>
              <w:rPr>
                <w:sz w:val="24"/>
              </w:rPr>
              <w:t>B2</w:t>
            </w:r>
          </w:p>
        </w:tc>
        <w:tc>
          <w:tcPr>
            <w:tcW w:w="2129" w:type="dxa"/>
          </w:tcPr>
          <w:p w:rsidR="003836BA" w:rsidRDefault="00530FA2">
            <w:pPr>
              <w:pStyle w:val="TableParagraph"/>
              <w:spacing w:before="219"/>
              <w:ind w:left="714" w:right="684"/>
              <w:jc w:val="center"/>
              <w:rPr>
                <w:sz w:val="24"/>
              </w:rPr>
            </w:pPr>
            <w:r>
              <w:rPr>
                <w:sz w:val="24"/>
              </w:rPr>
              <w:t>02</w:t>
            </w:r>
          </w:p>
        </w:tc>
        <w:tc>
          <w:tcPr>
            <w:tcW w:w="2016" w:type="dxa"/>
          </w:tcPr>
          <w:p w:rsidR="003836BA" w:rsidRDefault="00530FA2">
            <w:pPr>
              <w:pStyle w:val="TableParagraph"/>
              <w:spacing w:before="219"/>
              <w:ind w:left="679" w:right="663"/>
              <w:jc w:val="center"/>
              <w:rPr>
                <w:sz w:val="24"/>
              </w:rPr>
            </w:pPr>
            <w:r>
              <w:rPr>
                <w:sz w:val="24"/>
              </w:rPr>
              <w:t>0D</w:t>
            </w:r>
          </w:p>
        </w:tc>
      </w:tr>
      <w:tr w:rsidR="003836BA">
        <w:trPr>
          <w:trHeight w:val="884"/>
        </w:trPr>
        <w:tc>
          <w:tcPr>
            <w:tcW w:w="1703" w:type="dxa"/>
            <w:vMerge/>
            <w:tcBorders>
              <w:top w:val="nil"/>
            </w:tcBorders>
          </w:tcPr>
          <w:p w:rsidR="003836BA" w:rsidRDefault="003836BA">
            <w:pPr>
              <w:rPr>
                <w:sz w:val="2"/>
                <w:szCs w:val="2"/>
              </w:rPr>
            </w:pPr>
          </w:p>
        </w:tc>
        <w:tc>
          <w:tcPr>
            <w:tcW w:w="1703" w:type="dxa"/>
          </w:tcPr>
          <w:p w:rsidR="003836BA" w:rsidRDefault="00530FA2">
            <w:pPr>
              <w:pStyle w:val="TableParagraph"/>
              <w:spacing w:before="12" w:line="430" w:lineRule="exact"/>
              <w:ind w:left="100" w:right="99"/>
              <w:jc w:val="center"/>
              <w:rPr>
                <w:rFonts w:eastAsia="SimSun"/>
                <w:sz w:val="24"/>
                <w:lang w:eastAsia="zh-CN"/>
              </w:rPr>
            </w:pPr>
            <w:r>
              <w:rPr>
                <w:rFonts w:eastAsia="SimSun" w:hint="eastAsia"/>
                <w:sz w:val="24"/>
                <w:lang w:eastAsia="zh-CN"/>
              </w:rPr>
              <w:t>Turn On</w:t>
            </w:r>
          </w:p>
          <w:p w:rsidR="003836BA" w:rsidRDefault="00530FA2">
            <w:pPr>
              <w:pStyle w:val="TableParagraph"/>
              <w:spacing w:line="422" w:lineRule="exact"/>
              <w:ind w:left="99" w:right="99"/>
              <w:jc w:val="center"/>
              <w:rPr>
                <w:rFonts w:eastAsia="SimSun"/>
                <w:sz w:val="24"/>
                <w:lang w:eastAsia="zh-CN"/>
              </w:rPr>
            </w:pPr>
            <w:r>
              <w:rPr>
                <w:rFonts w:eastAsia="SimSun" w:hint="eastAsia"/>
                <w:sz w:val="24"/>
                <w:lang w:eastAsia="zh-CN"/>
              </w:rPr>
              <w:t>check digit</w:t>
            </w:r>
          </w:p>
        </w:tc>
        <w:tc>
          <w:tcPr>
            <w:tcW w:w="2122" w:type="dxa"/>
          </w:tcPr>
          <w:p w:rsidR="003836BA" w:rsidRDefault="00530FA2">
            <w:pPr>
              <w:pStyle w:val="TableParagraph"/>
              <w:spacing w:before="211"/>
              <w:ind w:left="883" w:right="870"/>
              <w:jc w:val="center"/>
              <w:rPr>
                <w:sz w:val="24"/>
              </w:rPr>
            </w:pPr>
            <w:r>
              <w:rPr>
                <w:sz w:val="24"/>
              </w:rPr>
              <w:t>B2</w:t>
            </w:r>
          </w:p>
        </w:tc>
        <w:tc>
          <w:tcPr>
            <w:tcW w:w="2129" w:type="dxa"/>
          </w:tcPr>
          <w:p w:rsidR="003836BA" w:rsidRDefault="00530FA2">
            <w:pPr>
              <w:pStyle w:val="TableParagraph"/>
              <w:spacing w:before="211"/>
              <w:ind w:left="714" w:right="684"/>
              <w:jc w:val="center"/>
              <w:rPr>
                <w:sz w:val="24"/>
              </w:rPr>
            </w:pPr>
            <w:r>
              <w:rPr>
                <w:sz w:val="24"/>
              </w:rPr>
              <w:t>03</w:t>
            </w:r>
          </w:p>
        </w:tc>
        <w:tc>
          <w:tcPr>
            <w:tcW w:w="2016" w:type="dxa"/>
          </w:tcPr>
          <w:p w:rsidR="003836BA" w:rsidRDefault="00530FA2">
            <w:pPr>
              <w:pStyle w:val="TableParagraph"/>
              <w:spacing w:before="211"/>
              <w:ind w:left="679" w:right="660"/>
              <w:jc w:val="center"/>
              <w:rPr>
                <w:sz w:val="24"/>
              </w:rPr>
            </w:pPr>
            <w:r>
              <w:rPr>
                <w:sz w:val="24"/>
              </w:rPr>
              <w:t>0E</w:t>
            </w:r>
          </w:p>
        </w:tc>
      </w:tr>
      <w:tr w:rsidR="003836BA">
        <w:trPr>
          <w:trHeight w:val="890"/>
        </w:trPr>
        <w:tc>
          <w:tcPr>
            <w:tcW w:w="1703" w:type="dxa"/>
            <w:vMerge/>
            <w:tcBorders>
              <w:top w:val="nil"/>
            </w:tcBorders>
          </w:tcPr>
          <w:p w:rsidR="003836BA" w:rsidRDefault="003836BA">
            <w:pPr>
              <w:rPr>
                <w:sz w:val="2"/>
                <w:szCs w:val="2"/>
              </w:rPr>
            </w:pPr>
          </w:p>
        </w:tc>
        <w:tc>
          <w:tcPr>
            <w:tcW w:w="1703" w:type="dxa"/>
          </w:tcPr>
          <w:p w:rsidR="003836BA" w:rsidRDefault="00530FA2">
            <w:pPr>
              <w:pStyle w:val="TableParagraph"/>
              <w:spacing w:before="42" w:line="223" w:lineRule="auto"/>
              <w:ind w:left="224" w:right="153" w:hanging="4"/>
              <w:rPr>
                <w:rFonts w:eastAsia="SimSun"/>
                <w:sz w:val="24"/>
                <w:lang w:eastAsia="zh-CN"/>
              </w:rPr>
            </w:pPr>
            <w:r>
              <w:rPr>
                <w:rFonts w:eastAsia="SimSun" w:hint="eastAsia"/>
                <w:sz w:val="24"/>
                <w:lang w:eastAsia="zh-CN"/>
              </w:rPr>
              <w:t>TURN OFF</w:t>
            </w:r>
            <w:r>
              <w:rPr>
                <w:rFonts w:eastAsia="SimSun" w:hint="eastAsia"/>
                <w:sz w:val="24"/>
                <w:lang w:val="en-US" w:eastAsia="zh-CN"/>
              </w:rPr>
              <w:t xml:space="preserve"> </w:t>
            </w:r>
            <w:r>
              <w:rPr>
                <w:rFonts w:eastAsia="SimSun" w:hint="eastAsia"/>
                <w:sz w:val="24"/>
                <w:lang w:eastAsia="zh-CN"/>
              </w:rPr>
              <w:t>check digit</w:t>
            </w:r>
          </w:p>
        </w:tc>
        <w:tc>
          <w:tcPr>
            <w:tcW w:w="2122" w:type="dxa"/>
          </w:tcPr>
          <w:p w:rsidR="003836BA" w:rsidRDefault="00530FA2">
            <w:pPr>
              <w:pStyle w:val="TableParagraph"/>
              <w:spacing w:before="218"/>
              <w:ind w:left="883" w:right="870"/>
              <w:jc w:val="center"/>
              <w:rPr>
                <w:sz w:val="24"/>
              </w:rPr>
            </w:pPr>
            <w:r>
              <w:rPr>
                <w:sz w:val="24"/>
              </w:rPr>
              <w:t>B2</w:t>
            </w:r>
          </w:p>
        </w:tc>
        <w:tc>
          <w:tcPr>
            <w:tcW w:w="2129" w:type="dxa"/>
          </w:tcPr>
          <w:p w:rsidR="003836BA" w:rsidRDefault="00530FA2">
            <w:pPr>
              <w:pStyle w:val="TableParagraph"/>
              <w:spacing w:before="218"/>
              <w:ind w:left="714" w:right="684"/>
              <w:jc w:val="center"/>
              <w:rPr>
                <w:sz w:val="24"/>
              </w:rPr>
            </w:pPr>
            <w:r>
              <w:rPr>
                <w:sz w:val="24"/>
              </w:rPr>
              <w:t>03</w:t>
            </w:r>
          </w:p>
        </w:tc>
        <w:tc>
          <w:tcPr>
            <w:tcW w:w="2016" w:type="dxa"/>
          </w:tcPr>
          <w:p w:rsidR="003836BA" w:rsidRDefault="00530FA2">
            <w:pPr>
              <w:pStyle w:val="TableParagraph"/>
              <w:spacing w:before="218"/>
              <w:ind w:left="679" w:right="663"/>
              <w:jc w:val="center"/>
              <w:rPr>
                <w:sz w:val="24"/>
              </w:rPr>
            </w:pPr>
            <w:r>
              <w:rPr>
                <w:sz w:val="24"/>
              </w:rPr>
              <w:t>0D</w:t>
            </w:r>
          </w:p>
        </w:tc>
      </w:tr>
      <w:tr w:rsidR="003836BA">
        <w:trPr>
          <w:trHeight w:val="884"/>
        </w:trPr>
        <w:tc>
          <w:tcPr>
            <w:tcW w:w="1703" w:type="dxa"/>
            <w:vMerge/>
            <w:tcBorders>
              <w:top w:val="nil"/>
            </w:tcBorders>
          </w:tcPr>
          <w:p w:rsidR="003836BA" w:rsidRDefault="003836BA">
            <w:pPr>
              <w:rPr>
                <w:sz w:val="2"/>
                <w:szCs w:val="2"/>
              </w:rPr>
            </w:pPr>
          </w:p>
        </w:tc>
        <w:tc>
          <w:tcPr>
            <w:tcW w:w="1703" w:type="dxa"/>
          </w:tcPr>
          <w:p w:rsidR="003836BA" w:rsidRDefault="00530FA2">
            <w:pPr>
              <w:pStyle w:val="TableParagraph"/>
              <w:spacing w:before="13" w:line="430" w:lineRule="exact"/>
              <w:ind w:left="100" w:right="99"/>
              <w:jc w:val="center"/>
              <w:rPr>
                <w:rFonts w:eastAsia="SimSun"/>
                <w:sz w:val="24"/>
                <w:lang w:eastAsia="zh-CN"/>
              </w:rPr>
            </w:pPr>
            <w:r>
              <w:rPr>
                <w:rFonts w:eastAsia="SimSun" w:hint="eastAsia"/>
                <w:sz w:val="24"/>
                <w:lang w:eastAsia="zh-CN"/>
              </w:rPr>
              <w:t>Turn On</w:t>
            </w:r>
          </w:p>
          <w:p w:rsidR="003836BA" w:rsidRDefault="00530FA2">
            <w:pPr>
              <w:pStyle w:val="TableParagraph"/>
              <w:spacing w:line="421" w:lineRule="exact"/>
              <w:ind w:left="106" w:right="99"/>
              <w:jc w:val="center"/>
              <w:rPr>
                <w:rFonts w:eastAsia="SimSun"/>
                <w:sz w:val="24"/>
                <w:lang w:eastAsia="zh-CN"/>
              </w:rPr>
            </w:pPr>
            <w:r>
              <w:rPr>
                <w:sz w:val="24"/>
              </w:rPr>
              <w:t xml:space="preserve">UPC A </w:t>
            </w:r>
            <w:r>
              <w:rPr>
                <w:rFonts w:eastAsia="SimSun" w:hint="eastAsia"/>
                <w:sz w:val="24"/>
                <w:lang w:eastAsia="zh-CN"/>
              </w:rPr>
              <w:t>switch</w:t>
            </w:r>
          </w:p>
        </w:tc>
        <w:tc>
          <w:tcPr>
            <w:tcW w:w="2122" w:type="dxa"/>
          </w:tcPr>
          <w:p w:rsidR="003836BA" w:rsidRDefault="00530FA2">
            <w:pPr>
              <w:pStyle w:val="TableParagraph"/>
              <w:spacing w:before="212"/>
              <w:ind w:left="883" w:right="870"/>
              <w:jc w:val="center"/>
              <w:rPr>
                <w:sz w:val="24"/>
              </w:rPr>
            </w:pPr>
            <w:r>
              <w:rPr>
                <w:sz w:val="24"/>
              </w:rPr>
              <w:t>B2</w:t>
            </w:r>
          </w:p>
        </w:tc>
        <w:tc>
          <w:tcPr>
            <w:tcW w:w="2129" w:type="dxa"/>
          </w:tcPr>
          <w:p w:rsidR="003836BA" w:rsidRDefault="00530FA2">
            <w:pPr>
              <w:pStyle w:val="TableParagraph"/>
              <w:spacing w:before="212"/>
              <w:ind w:left="714" w:right="684"/>
              <w:jc w:val="center"/>
              <w:rPr>
                <w:sz w:val="24"/>
              </w:rPr>
            </w:pPr>
            <w:r>
              <w:rPr>
                <w:sz w:val="24"/>
              </w:rPr>
              <w:t>04</w:t>
            </w:r>
          </w:p>
        </w:tc>
        <w:tc>
          <w:tcPr>
            <w:tcW w:w="2016" w:type="dxa"/>
          </w:tcPr>
          <w:p w:rsidR="003836BA" w:rsidRDefault="00530FA2">
            <w:pPr>
              <w:pStyle w:val="TableParagraph"/>
              <w:spacing w:before="212"/>
              <w:ind w:left="679" w:right="658"/>
              <w:jc w:val="center"/>
              <w:rPr>
                <w:sz w:val="24"/>
              </w:rPr>
            </w:pPr>
            <w:r>
              <w:rPr>
                <w:sz w:val="24"/>
              </w:rPr>
              <w:t>0E</w:t>
            </w:r>
          </w:p>
        </w:tc>
      </w:tr>
      <w:tr w:rsidR="003836BA">
        <w:trPr>
          <w:trHeight w:val="891"/>
        </w:trPr>
        <w:tc>
          <w:tcPr>
            <w:tcW w:w="1703" w:type="dxa"/>
            <w:vMerge/>
            <w:tcBorders>
              <w:top w:val="nil"/>
            </w:tcBorders>
          </w:tcPr>
          <w:p w:rsidR="003836BA" w:rsidRDefault="003836BA">
            <w:pPr>
              <w:rPr>
                <w:sz w:val="2"/>
                <w:szCs w:val="2"/>
              </w:rPr>
            </w:pPr>
          </w:p>
        </w:tc>
        <w:tc>
          <w:tcPr>
            <w:tcW w:w="1703" w:type="dxa"/>
          </w:tcPr>
          <w:p w:rsidR="003836BA" w:rsidRDefault="00530FA2">
            <w:pPr>
              <w:pStyle w:val="TableParagraph"/>
              <w:spacing w:before="42" w:line="223" w:lineRule="auto"/>
              <w:ind w:left="222" w:right="212"/>
              <w:rPr>
                <w:rFonts w:eastAsia="SimSun"/>
                <w:sz w:val="24"/>
                <w:lang w:eastAsia="zh-CN"/>
              </w:rPr>
            </w:pPr>
            <w:r>
              <w:rPr>
                <w:rFonts w:eastAsia="SimSun" w:hint="eastAsia"/>
                <w:sz w:val="24"/>
                <w:lang w:eastAsia="zh-CN"/>
              </w:rPr>
              <w:t>TURN OFF</w:t>
            </w:r>
            <w:r>
              <w:rPr>
                <w:rFonts w:eastAsia="SimSun" w:hint="eastAsia"/>
                <w:sz w:val="24"/>
                <w:lang w:val="en-US" w:eastAsia="zh-CN"/>
              </w:rPr>
              <w:t xml:space="preserve"> </w:t>
            </w:r>
            <w:r>
              <w:rPr>
                <w:sz w:val="24"/>
              </w:rPr>
              <w:t xml:space="preserve">UPC A </w:t>
            </w:r>
            <w:r>
              <w:rPr>
                <w:rFonts w:eastAsia="SimSun" w:hint="eastAsia"/>
                <w:sz w:val="24"/>
                <w:lang w:eastAsia="zh-CN"/>
              </w:rPr>
              <w:t>switch</w:t>
            </w:r>
          </w:p>
        </w:tc>
        <w:tc>
          <w:tcPr>
            <w:tcW w:w="2122" w:type="dxa"/>
          </w:tcPr>
          <w:p w:rsidR="003836BA" w:rsidRDefault="00530FA2">
            <w:pPr>
              <w:pStyle w:val="TableParagraph"/>
              <w:spacing w:before="212"/>
              <w:ind w:left="883" w:right="870"/>
              <w:jc w:val="center"/>
              <w:rPr>
                <w:sz w:val="24"/>
              </w:rPr>
            </w:pPr>
            <w:r>
              <w:rPr>
                <w:sz w:val="24"/>
              </w:rPr>
              <w:t>B2</w:t>
            </w:r>
          </w:p>
        </w:tc>
        <w:tc>
          <w:tcPr>
            <w:tcW w:w="2129" w:type="dxa"/>
          </w:tcPr>
          <w:p w:rsidR="003836BA" w:rsidRDefault="00530FA2">
            <w:pPr>
              <w:pStyle w:val="TableParagraph"/>
              <w:spacing w:before="212"/>
              <w:ind w:left="714" w:right="684"/>
              <w:jc w:val="center"/>
              <w:rPr>
                <w:sz w:val="24"/>
              </w:rPr>
            </w:pPr>
            <w:r>
              <w:rPr>
                <w:sz w:val="24"/>
              </w:rPr>
              <w:t>04</w:t>
            </w:r>
          </w:p>
        </w:tc>
        <w:tc>
          <w:tcPr>
            <w:tcW w:w="2016" w:type="dxa"/>
          </w:tcPr>
          <w:p w:rsidR="003836BA" w:rsidRDefault="00530FA2">
            <w:pPr>
              <w:pStyle w:val="TableParagraph"/>
              <w:spacing w:before="212"/>
              <w:ind w:left="679" w:right="663"/>
              <w:jc w:val="center"/>
              <w:rPr>
                <w:sz w:val="24"/>
              </w:rPr>
            </w:pPr>
            <w:r>
              <w:rPr>
                <w:sz w:val="24"/>
              </w:rPr>
              <w:t>0D</w:t>
            </w:r>
          </w:p>
        </w:tc>
      </w:tr>
      <w:tr w:rsidR="003836BA">
        <w:trPr>
          <w:trHeight w:val="694"/>
        </w:trPr>
        <w:tc>
          <w:tcPr>
            <w:tcW w:w="1703" w:type="dxa"/>
            <w:vMerge w:val="restart"/>
          </w:tcPr>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530FA2">
            <w:pPr>
              <w:pStyle w:val="TableParagraph"/>
              <w:spacing w:before="217"/>
              <w:ind w:left="108"/>
              <w:rPr>
                <w:sz w:val="24"/>
              </w:rPr>
            </w:pPr>
            <w:bookmarkStart w:id="110" w:name="_bookmark98"/>
            <w:bookmarkEnd w:id="110"/>
            <w:r>
              <w:rPr>
                <w:sz w:val="24"/>
              </w:rPr>
              <w:t>EAN 8</w:t>
            </w:r>
          </w:p>
        </w:tc>
        <w:tc>
          <w:tcPr>
            <w:tcW w:w="1703" w:type="dxa"/>
          </w:tcPr>
          <w:p w:rsidR="003836BA" w:rsidRDefault="00530FA2">
            <w:pPr>
              <w:pStyle w:val="TableParagraph"/>
              <w:spacing w:before="169"/>
              <w:ind w:left="100" w:right="99"/>
              <w:jc w:val="center"/>
              <w:rPr>
                <w:rFonts w:eastAsia="SimSun"/>
                <w:sz w:val="24"/>
                <w:lang w:eastAsia="zh-CN"/>
              </w:rPr>
            </w:pPr>
            <w:r>
              <w:rPr>
                <w:rFonts w:eastAsia="SimSun" w:hint="eastAsia"/>
                <w:sz w:val="24"/>
                <w:lang w:eastAsia="zh-CN"/>
              </w:rPr>
              <w:t>Turn On</w:t>
            </w:r>
          </w:p>
        </w:tc>
        <w:tc>
          <w:tcPr>
            <w:tcW w:w="2122" w:type="dxa"/>
          </w:tcPr>
          <w:p w:rsidR="003836BA" w:rsidRDefault="00530FA2">
            <w:pPr>
              <w:pStyle w:val="TableParagraph"/>
              <w:spacing w:before="211"/>
              <w:ind w:left="883" w:right="870"/>
              <w:jc w:val="center"/>
              <w:rPr>
                <w:sz w:val="24"/>
              </w:rPr>
            </w:pPr>
            <w:r>
              <w:rPr>
                <w:sz w:val="24"/>
              </w:rPr>
              <w:t>B3</w:t>
            </w:r>
          </w:p>
        </w:tc>
        <w:tc>
          <w:tcPr>
            <w:tcW w:w="2129" w:type="dxa"/>
          </w:tcPr>
          <w:p w:rsidR="003836BA" w:rsidRDefault="00530FA2">
            <w:pPr>
              <w:pStyle w:val="TableParagraph"/>
              <w:spacing w:before="211"/>
              <w:ind w:left="714" w:right="686"/>
              <w:jc w:val="center"/>
              <w:rPr>
                <w:sz w:val="24"/>
              </w:rPr>
            </w:pPr>
            <w:r>
              <w:rPr>
                <w:sz w:val="24"/>
              </w:rPr>
              <w:t>01</w:t>
            </w:r>
          </w:p>
        </w:tc>
        <w:tc>
          <w:tcPr>
            <w:tcW w:w="2016" w:type="dxa"/>
          </w:tcPr>
          <w:p w:rsidR="003836BA" w:rsidRDefault="00530FA2">
            <w:pPr>
              <w:pStyle w:val="TableParagraph"/>
              <w:spacing w:before="211"/>
              <w:ind w:left="679" w:right="660"/>
              <w:jc w:val="center"/>
              <w:rPr>
                <w:sz w:val="24"/>
              </w:rPr>
            </w:pPr>
            <w:r>
              <w:rPr>
                <w:sz w:val="24"/>
              </w:rPr>
              <w:t>0E</w:t>
            </w:r>
          </w:p>
        </w:tc>
      </w:tr>
      <w:tr w:rsidR="003836BA">
        <w:trPr>
          <w:trHeight w:val="681"/>
        </w:trPr>
        <w:tc>
          <w:tcPr>
            <w:tcW w:w="1703" w:type="dxa"/>
            <w:vMerge/>
            <w:tcBorders>
              <w:top w:val="nil"/>
            </w:tcBorders>
          </w:tcPr>
          <w:p w:rsidR="003836BA" w:rsidRDefault="003836BA">
            <w:pPr>
              <w:rPr>
                <w:sz w:val="2"/>
                <w:szCs w:val="2"/>
              </w:rPr>
            </w:pPr>
          </w:p>
        </w:tc>
        <w:tc>
          <w:tcPr>
            <w:tcW w:w="1703" w:type="dxa"/>
          </w:tcPr>
          <w:p w:rsidR="003836BA" w:rsidRDefault="00530FA2">
            <w:pPr>
              <w:pStyle w:val="TableParagraph"/>
              <w:spacing w:before="168"/>
              <w:ind w:left="100" w:right="99"/>
              <w:jc w:val="center"/>
              <w:rPr>
                <w:rFonts w:eastAsia="SimSun"/>
                <w:sz w:val="24"/>
                <w:lang w:eastAsia="zh-CN"/>
              </w:rPr>
            </w:pPr>
            <w:r>
              <w:rPr>
                <w:rFonts w:eastAsia="SimSun" w:hint="eastAsia"/>
                <w:sz w:val="24"/>
                <w:lang w:eastAsia="zh-CN"/>
              </w:rPr>
              <w:t>TURN OFF</w:t>
            </w:r>
          </w:p>
        </w:tc>
        <w:tc>
          <w:tcPr>
            <w:tcW w:w="2122" w:type="dxa"/>
          </w:tcPr>
          <w:p w:rsidR="003836BA" w:rsidRDefault="00530FA2">
            <w:pPr>
              <w:pStyle w:val="TableParagraph"/>
              <w:spacing w:before="211"/>
              <w:ind w:left="883" w:right="870"/>
              <w:jc w:val="center"/>
              <w:rPr>
                <w:sz w:val="24"/>
              </w:rPr>
            </w:pPr>
            <w:r>
              <w:rPr>
                <w:sz w:val="24"/>
              </w:rPr>
              <w:t>B3</w:t>
            </w:r>
          </w:p>
        </w:tc>
        <w:tc>
          <w:tcPr>
            <w:tcW w:w="2129" w:type="dxa"/>
          </w:tcPr>
          <w:p w:rsidR="003836BA" w:rsidRDefault="00530FA2">
            <w:pPr>
              <w:pStyle w:val="TableParagraph"/>
              <w:spacing w:before="211"/>
              <w:ind w:left="714" w:right="686"/>
              <w:jc w:val="center"/>
              <w:rPr>
                <w:sz w:val="24"/>
              </w:rPr>
            </w:pPr>
            <w:r>
              <w:rPr>
                <w:sz w:val="24"/>
              </w:rPr>
              <w:t>01</w:t>
            </w:r>
          </w:p>
        </w:tc>
        <w:tc>
          <w:tcPr>
            <w:tcW w:w="2016" w:type="dxa"/>
          </w:tcPr>
          <w:p w:rsidR="003836BA" w:rsidRDefault="00530FA2">
            <w:pPr>
              <w:pStyle w:val="TableParagraph"/>
              <w:spacing w:before="211"/>
              <w:ind w:left="679" w:right="663"/>
              <w:jc w:val="center"/>
              <w:rPr>
                <w:sz w:val="24"/>
              </w:rPr>
            </w:pPr>
            <w:r>
              <w:rPr>
                <w:sz w:val="24"/>
              </w:rPr>
              <w:t>0D</w:t>
            </w:r>
          </w:p>
        </w:tc>
      </w:tr>
      <w:tr w:rsidR="003836BA">
        <w:trPr>
          <w:trHeight w:val="883"/>
        </w:trPr>
        <w:tc>
          <w:tcPr>
            <w:tcW w:w="1703" w:type="dxa"/>
            <w:vMerge/>
            <w:tcBorders>
              <w:top w:val="nil"/>
            </w:tcBorders>
          </w:tcPr>
          <w:p w:rsidR="003836BA" w:rsidRDefault="003836BA">
            <w:pPr>
              <w:rPr>
                <w:sz w:val="2"/>
                <w:szCs w:val="2"/>
              </w:rPr>
            </w:pPr>
          </w:p>
        </w:tc>
        <w:tc>
          <w:tcPr>
            <w:tcW w:w="1703" w:type="dxa"/>
          </w:tcPr>
          <w:p w:rsidR="003836BA" w:rsidRDefault="00530FA2">
            <w:pPr>
              <w:pStyle w:val="TableParagraph"/>
              <w:spacing w:before="169"/>
              <w:ind w:left="113" w:right="99"/>
              <w:jc w:val="center"/>
              <w:rPr>
                <w:rFonts w:eastAsia="SimSun"/>
                <w:sz w:val="24"/>
                <w:lang w:eastAsia="zh-CN"/>
              </w:rPr>
            </w:pPr>
            <w:r>
              <w:rPr>
                <w:rFonts w:eastAsia="SimSun" w:hint="eastAsia"/>
                <w:sz w:val="24"/>
                <w:lang w:eastAsia="zh-CN"/>
              </w:rPr>
              <w:t>Output check digit</w:t>
            </w:r>
          </w:p>
        </w:tc>
        <w:tc>
          <w:tcPr>
            <w:tcW w:w="2122" w:type="dxa"/>
          </w:tcPr>
          <w:p w:rsidR="003836BA" w:rsidRDefault="00530FA2">
            <w:pPr>
              <w:pStyle w:val="TableParagraph"/>
              <w:spacing w:before="211"/>
              <w:ind w:left="883" w:right="870"/>
              <w:jc w:val="center"/>
              <w:rPr>
                <w:sz w:val="24"/>
              </w:rPr>
            </w:pPr>
            <w:r>
              <w:rPr>
                <w:sz w:val="24"/>
              </w:rPr>
              <w:t>B3</w:t>
            </w:r>
          </w:p>
        </w:tc>
        <w:tc>
          <w:tcPr>
            <w:tcW w:w="2129" w:type="dxa"/>
          </w:tcPr>
          <w:p w:rsidR="003836BA" w:rsidRDefault="00530FA2">
            <w:pPr>
              <w:pStyle w:val="TableParagraph"/>
              <w:spacing w:before="211"/>
              <w:ind w:left="714" w:right="684"/>
              <w:jc w:val="center"/>
              <w:rPr>
                <w:sz w:val="24"/>
              </w:rPr>
            </w:pPr>
            <w:r>
              <w:rPr>
                <w:sz w:val="24"/>
              </w:rPr>
              <w:t>02</w:t>
            </w:r>
          </w:p>
        </w:tc>
        <w:tc>
          <w:tcPr>
            <w:tcW w:w="2016" w:type="dxa"/>
          </w:tcPr>
          <w:p w:rsidR="003836BA" w:rsidRDefault="00530FA2">
            <w:pPr>
              <w:pStyle w:val="TableParagraph"/>
              <w:spacing w:before="211"/>
              <w:ind w:left="679" w:right="660"/>
              <w:jc w:val="center"/>
              <w:rPr>
                <w:sz w:val="24"/>
              </w:rPr>
            </w:pPr>
            <w:r>
              <w:rPr>
                <w:sz w:val="24"/>
              </w:rPr>
              <w:t>0E</w:t>
            </w:r>
          </w:p>
        </w:tc>
      </w:tr>
      <w:tr w:rsidR="003836BA">
        <w:trPr>
          <w:trHeight w:val="884"/>
        </w:trPr>
        <w:tc>
          <w:tcPr>
            <w:tcW w:w="1703" w:type="dxa"/>
            <w:vMerge/>
            <w:tcBorders>
              <w:top w:val="nil"/>
            </w:tcBorders>
          </w:tcPr>
          <w:p w:rsidR="003836BA" w:rsidRDefault="003836BA">
            <w:pPr>
              <w:rPr>
                <w:sz w:val="2"/>
                <w:szCs w:val="2"/>
              </w:rPr>
            </w:pPr>
          </w:p>
        </w:tc>
        <w:tc>
          <w:tcPr>
            <w:tcW w:w="1703" w:type="dxa"/>
          </w:tcPr>
          <w:p w:rsidR="003836BA" w:rsidRDefault="00530FA2">
            <w:pPr>
              <w:pStyle w:val="TableParagraph"/>
              <w:spacing w:before="169"/>
              <w:ind w:left="113" w:right="99"/>
              <w:jc w:val="center"/>
              <w:rPr>
                <w:rFonts w:eastAsia="SimSun"/>
                <w:sz w:val="24"/>
                <w:lang w:eastAsia="zh-CN"/>
              </w:rPr>
            </w:pPr>
            <w:r>
              <w:rPr>
                <w:rFonts w:eastAsia="SimSun" w:hint="eastAsia"/>
                <w:sz w:val="24"/>
                <w:lang w:val="en-US" w:eastAsia="zh-CN"/>
              </w:rPr>
              <w:t>Not o</w:t>
            </w:r>
            <w:r>
              <w:rPr>
                <w:rFonts w:eastAsia="SimSun" w:hint="eastAsia"/>
                <w:sz w:val="24"/>
                <w:lang w:eastAsia="zh-CN"/>
              </w:rPr>
              <w:t>utput check digit</w:t>
            </w:r>
          </w:p>
        </w:tc>
        <w:tc>
          <w:tcPr>
            <w:tcW w:w="2122" w:type="dxa"/>
          </w:tcPr>
          <w:p w:rsidR="003836BA" w:rsidRDefault="00530FA2">
            <w:pPr>
              <w:pStyle w:val="TableParagraph"/>
              <w:spacing w:before="212"/>
              <w:ind w:left="883" w:right="870"/>
              <w:jc w:val="center"/>
              <w:rPr>
                <w:sz w:val="24"/>
              </w:rPr>
            </w:pPr>
            <w:r>
              <w:rPr>
                <w:sz w:val="24"/>
              </w:rPr>
              <w:t>B3</w:t>
            </w:r>
          </w:p>
        </w:tc>
        <w:tc>
          <w:tcPr>
            <w:tcW w:w="2129" w:type="dxa"/>
          </w:tcPr>
          <w:p w:rsidR="003836BA" w:rsidRDefault="00530FA2">
            <w:pPr>
              <w:pStyle w:val="TableParagraph"/>
              <w:spacing w:before="212"/>
              <w:ind w:left="714" w:right="684"/>
              <w:jc w:val="center"/>
              <w:rPr>
                <w:sz w:val="24"/>
              </w:rPr>
            </w:pPr>
            <w:r>
              <w:rPr>
                <w:sz w:val="24"/>
              </w:rPr>
              <w:t>02</w:t>
            </w:r>
          </w:p>
        </w:tc>
        <w:tc>
          <w:tcPr>
            <w:tcW w:w="2016" w:type="dxa"/>
          </w:tcPr>
          <w:p w:rsidR="003836BA" w:rsidRDefault="00530FA2">
            <w:pPr>
              <w:pStyle w:val="TableParagraph"/>
              <w:spacing w:before="212"/>
              <w:ind w:left="679" w:right="663"/>
              <w:jc w:val="center"/>
              <w:rPr>
                <w:sz w:val="24"/>
              </w:rPr>
            </w:pPr>
            <w:r>
              <w:rPr>
                <w:sz w:val="24"/>
              </w:rPr>
              <w:t>0D</w:t>
            </w:r>
          </w:p>
        </w:tc>
      </w:tr>
      <w:tr w:rsidR="003836BA">
        <w:trPr>
          <w:trHeight w:val="891"/>
        </w:trPr>
        <w:tc>
          <w:tcPr>
            <w:tcW w:w="1703" w:type="dxa"/>
            <w:vMerge/>
            <w:tcBorders>
              <w:top w:val="nil"/>
            </w:tcBorders>
          </w:tcPr>
          <w:p w:rsidR="003836BA" w:rsidRDefault="003836BA">
            <w:pPr>
              <w:rPr>
                <w:sz w:val="2"/>
                <w:szCs w:val="2"/>
              </w:rPr>
            </w:pPr>
          </w:p>
        </w:tc>
        <w:tc>
          <w:tcPr>
            <w:tcW w:w="1703" w:type="dxa"/>
          </w:tcPr>
          <w:p w:rsidR="003836BA" w:rsidRDefault="00530FA2">
            <w:pPr>
              <w:pStyle w:val="TableParagraph"/>
              <w:spacing w:before="42" w:line="223" w:lineRule="auto"/>
              <w:ind w:left="144" w:right="127" w:firstLine="76"/>
              <w:rPr>
                <w:rFonts w:eastAsia="SimSun"/>
                <w:sz w:val="24"/>
                <w:lang w:eastAsia="zh-CN"/>
              </w:rPr>
            </w:pPr>
            <w:r>
              <w:rPr>
                <w:rFonts w:eastAsia="SimSun" w:hint="eastAsia"/>
                <w:sz w:val="24"/>
                <w:lang w:eastAsia="zh-CN"/>
              </w:rPr>
              <w:t>Turn On</w:t>
            </w:r>
            <w:r>
              <w:rPr>
                <w:rFonts w:eastAsia="SimSun" w:hint="eastAsia"/>
                <w:sz w:val="24"/>
                <w:lang w:val="en-US" w:eastAsia="zh-CN"/>
              </w:rPr>
              <w:t xml:space="preserve"> </w:t>
            </w:r>
            <w:r>
              <w:rPr>
                <w:sz w:val="24"/>
              </w:rPr>
              <w:t xml:space="preserve">EAN-13 </w:t>
            </w:r>
            <w:r>
              <w:rPr>
                <w:rFonts w:eastAsia="SimSun" w:hint="eastAsia"/>
                <w:sz w:val="24"/>
                <w:lang w:eastAsia="zh-CN"/>
              </w:rPr>
              <w:t>switch</w:t>
            </w:r>
          </w:p>
        </w:tc>
        <w:tc>
          <w:tcPr>
            <w:tcW w:w="2122" w:type="dxa"/>
          </w:tcPr>
          <w:p w:rsidR="003836BA" w:rsidRDefault="00530FA2">
            <w:pPr>
              <w:pStyle w:val="TableParagraph"/>
              <w:spacing w:before="219"/>
              <w:ind w:left="883" w:right="870"/>
              <w:jc w:val="center"/>
              <w:rPr>
                <w:sz w:val="24"/>
              </w:rPr>
            </w:pPr>
            <w:r>
              <w:rPr>
                <w:sz w:val="24"/>
              </w:rPr>
              <w:t>B3</w:t>
            </w:r>
          </w:p>
        </w:tc>
        <w:tc>
          <w:tcPr>
            <w:tcW w:w="2129" w:type="dxa"/>
          </w:tcPr>
          <w:p w:rsidR="003836BA" w:rsidRDefault="00530FA2">
            <w:pPr>
              <w:pStyle w:val="TableParagraph"/>
              <w:spacing w:before="219"/>
              <w:ind w:left="714" w:right="684"/>
              <w:jc w:val="center"/>
              <w:rPr>
                <w:sz w:val="24"/>
              </w:rPr>
            </w:pPr>
            <w:r>
              <w:rPr>
                <w:sz w:val="24"/>
              </w:rPr>
              <w:t>03</w:t>
            </w:r>
          </w:p>
        </w:tc>
        <w:tc>
          <w:tcPr>
            <w:tcW w:w="2016" w:type="dxa"/>
          </w:tcPr>
          <w:p w:rsidR="003836BA" w:rsidRDefault="00530FA2">
            <w:pPr>
              <w:pStyle w:val="TableParagraph"/>
              <w:spacing w:before="219"/>
              <w:ind w:left="679" w:right="660"/>
              <w:jc w:val="center"/>
              <w:rPr>
                <w:sz w:val="24"/>
              </w:rPr>
            </w:pPr>
            <w:r>
              <w:rPr>
                <w:sz w:val="24"/>
              </w:rPr>
              <w:t>0E</w:t>
            </w:r>
          </w:p>
        </w:tc>
      </w:tr>
      <w:tr w:rsidR="003836BA">
        <w:trPr>
          <w:trHeight w:val="891"/>
        </w:trPr>
        <w:tc>
          <w:tcPr>
            <w:tcW w:w="1703" w:type="dxa"/>
            <w:vMerge/>
            <w:tcBorders>
              <w:top w:val="nil"/>
            </w:tcBorders>
          </w:tcPr>
          <w:p w:rsidR="003836BA" w:rsidRDefault="003836BA">
            <w:pPr>
              <w:rPr>
                <w:sz w:val="2"/>
                <w:szCs w:val="2"/>
              </w:rPr>
            </w:pPr>
          </w:p>
        </w:tc>
        <w:tc>
          <w:tcPr>
            <w:tcW w:w="1703" w:type="dxa"/>
          </w:tcPr>
          <w:p w:rsidR="003836BA" w:rsidRDefault="00530FA2">
            <w:pPr>
              <w:pStyle w:val="TableParagraph"/>
              <w:spacing w:before="28" w:line="228" w:lineRule="auto"/>
              <w:ind w:left="144" w:right="127" w:firstLine="76"/>
              <w:rPr>
                <w:rFonts w:eastAsia="SimSun"/>
                <w:sz w:val="24"/>
                <w:lang w:eastAsia="zh-CN"/>
              </w:rPr>
            </w:pPr>
            <w:r>
              <w:rPr>
                <w:rFonts w:eastAsia="SimSun" w:hint="eastAsia"/>
                <w:sz w:val="24"/>
                <w:lang w:eastAsia="zh-CN"/>
              </w:rPr>
              <w:t>TURN OFF</w:t>
            </w:r>
            <w:r>
              <w:rPr>
                <w:rFonts w:eastAsia="SimSun" w:hint="eastAsia"/>
                <w:sz w:val="24"/>
                <w:lang w:val="en-US" w:eastAsia="zh-CN"/>
              </w:rPr>
              <w:t xml:space="preserve"> </w:t>
            </w:r>
            <w:r>
              <w:rPr>
                <w:sz w:val="24"/>
              </w:rPr>
              <w:t xml:space="preserve">EAN-13 </w:t>
            </w:r>
            <w:r>
              <w:rPr>
                <w:rFonts w:eastAsia="SimSun" w:hint="eastAsia"/>
                <w:sz w:val="24"/>
                <w:lang w:eastAsia="zh-CN"/>
              </w:rPr>
              <w:t>switch</w:t>
            </w:r>
          </w:p>
        </w:tc>
        <w:tc>
          <w:tcPr>
            <w:tcW w:w="2122" w:type="dxa"/>
          </w:tcPr>
          <w:p w:rsidR="003836BA" w:rsidRDefault="00530FA2">
            <w:pPr>
              <w:pStyle w:val="TableParagraph"/>
              <w:spacing w:before="225"/>
              <w:ind w:left="883" w:right="870"/>
              <w:jc w:val="center"/>
              <w:rPr>
                <w:sz w:val="24"/>
              </w:rPr>
            </w:pPr>
            <w:r>
              <w:rPr>
                <w:sz w:val="24"/>
              </w:rPr>
              <w:t>B3</w:t>
            </w:r>
          </w:p>
        </w:tc>
        <w:tc>
          <w:tcPr>
            <w:tcW w:w="2129" w:type="dxa"/>
          </w:tcPr>
          <w:p w:rsidR="003836BA" w:rsidRDefault="00530FA2">
            <w:pPr>
              <w:pStyle w:val="TableParagraph"/>
              <w:spacing w:before="225"/>
              <w:ind w:left="714" w:right="684"/>
              <w:jc w:val="center"/>
              <w:rPr>
                <w:sz w:val="24"/>
              </w:rPr>
            </w:pPr>
            <w:r>
              <w:rPr>
                <w:sz w:val="24"/>
              </w:rPr>
              <w:t>03</w:t>
            </w:r>
          </w:p>
        </w:tc>
        <w:tc>
          <w:tcPr>
            <w:tcW w:w="2016" w:type="dxa"/>
          </w:tcPr>
          <w:p w:rsidR="003836BA" w:rsidRDefault="00530FA2">
            <w:pPr>
              <w:pStyle w:val="TableParagraph"/>
              <w:spacing w:before="225"/>
              <w:ind w:left="679" w:right="663"/>
              <w:jc w:val="center"/>
              <w:rPr>
                <w:sz w:val="24"/>
              </w:rPr>
            </w:pPr>
            <w:r>
              <w:rPr>
                <w:sz w:val="24"/>
              </w:rPr>
              <w:t>0D</w:t>
            </w:r>
          </w:p>
        </w:tc>
      </w:tr>
    </w:tbl>
    <w:p w:rsidR="003836BA" w:rsidRDefault="003836BA">
      <w:pPr>
        <w:jc w:val="center"/>
        <w:rPr>
          <w:sz w:val="24"/>
        </w:rPr>
        <w:sectPr w:rsidR="003836BA">
          <w:pgSz w:w="11910" w:h="16850"/>
          <w:pgMar w:top="1420" w:right="400" w:bottom="1120" w:left="880" w:header="0" w:footer="933" w:gutter="0"/>
          <w:cols w:space="720"/>
        </w:sectPr>
      </w:pPr>
    </w:p>
    <w:tbl>
      <w:tblPr>
        <w:tblW w:w="9673" w:type="dxa"/>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22"/>
        <w:gridCol w:w="2265"/>
        <w:gridCol w:w="2265"/>
        <w:gridCol w:w="1805"/>
        <w:gridCol w:w="2016"/>
      </w:tblGrid>
      <w:tr w:rsidR="003836BA">
        <w:trPr>
          <w:trHeight w:val="721"/>
        </w:trPr>
        <w:tc>
          <w:tcPr>
            <w:tcW w:w="3587" w:type="dxa"/>
            <w:gridSpan w:val="2"/>
          </w:tcPr>
          <w:p w:rsidR="003836BA" w:rsidRDefault="00530FA2">
            <w:pPr>
              <w:pStyle w:val="TableParagraph"/>
              <w:spacing w:before="122"/>
              <w:ind w:left="1408" w:right="536"/>
              <w:jc w:val="center"/>
              <w:rPr>
                <w:rFonts w:eastAsia="SimSun"/>
                <w:b/>
                <w:sz w:val="27"/>
                <w:lang w:eastAsia="zh-CN"/>
              </w:rPr>
            </w:pPr>
            <w:r>
              <w:rPr>
                <w:rFonts w:eastAsia="SimSun" w:hint="eastAsia"/>
                <w:b/>
                <w:sz w:val="27"/>
                <w:lang w:eastAsia="zh-CN"/>
              </w:rPr>
              <w:lastRenderedPageBreak/>
              <w:t>Function</w:t>
            </w:r>
          </w:p>
        </w:tc>
        <w:tc>
          <w:tcPr>
            <w:tcW w:w="2265" w:type="dxa"/>
          </w:tcPr>
          <w:p w:rsidR="003836BA" w:rsidRDefault="00530FA2">
            <w:pPr>
              <w:pStyle w:val="TableParagraph"/>
              <w:spacing w:before="122"/>
              <w:ind w:left="879" w:right="870"/>
              <w:jc w:val="center"/>
              <w:rPr>
                <w:b/>
                <w:sz w:val="27"/>
              </w:rPr>
            </w:pPr>
            <w:r>
              <w:rPr>
                <w:b/>
                <w:sz w:val="27"/>
              </w:rPr>
              <w:t>ID</w:t>
            </w:r>
          </w:p>
        </w:tc>
        <w:tc>
          <w:tcPr>
            <w:tcW w:w="1805" w:type="dxa"/>
          </w:tcPr>
          <w:p w:rsidR="003836BA" w:rsidRDefault="00530FA2">
            <w:pPr>
              <w:pStyle w:val="TableParagraph"/>
              <w:spacing w:before="108"/>
              <w:ind w:left="713" w:right="705"/>
              <w:jc w:val="center"/>
              <w:rPr>
                <w:b/>
                <w:sz w:val="27"/>
              </w:rPr>
            </w:pPr>
            <w:r>
              <w:rPr>
                <w:b/>
                <w:sz w:val="27"/>
              </w:rPr>
              <w:t>CMD</w:t>
            </w:r>
          </w:p>
        </w:tc>
        <w:tc>
          <w:tcPr>
            <w:tcW w:w="2016" w:type="dxa"/>
          </w:tcPr>
          <w:p w:rsidR="003836BA" w:rsidRDefault="00530FA2">
            <w:pPr>
              <w:pStyle w:val="TableParagraph"/>
              <w:spacing w:before="108"/>
              <w:ind w:left="678" w:right="671"/>
              <w:jc w:val="center"/>
              <w:rPr>
                <w:b/>
                <w:sz w:val="27"/>
              </w:rPr>
            </w:pPr>
            <w:r>
              <w:rPr>
                <w:b/>
                <w:sz w:val="27"/>
              </w:rPr>
              <w:t>Data</w:t>
            </w:r>
          </w:p>
        </w:tc>
      </w:tr>
      <w:tr w:rsidR="003836BA">
        <w:trPr>
          <w:trHeight w:val="530"/>
        </w:trPr>
        <w:tc>
          <w:tcPr>
            <w:tcW w:w="1322" w:type="dxa"/>
            <w:vMerge w:val="restart"/>
          </w:tcPr>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spacing w:before="9"/>
              <w:rPr>
                <w:rFonts w:ascii="Times New Roman"/>
                <w:sz w:val="25"/>
              </w:rPr>
            </w:pPr>
          </w:p>
          <w:p w:rsidR="003836BA" w:rsidRDefault="00530FA2">
            <w:pPr>
              <w:pStyle w:val="TableParagraph"/>
              <w:ind w:left="108"/>
              <w:rPr>
                <w:sz w:val="24"/>
              </w:rPr>
            </w:pPr>
            <w:bookmarkStart w:id="111" w:name="_bookmark99"/>
            <w:bookmarkEnd w:id="111"/>
            <w:r>
              <w:rPr>
                <w:sz w:val="24"/>
              </w:rPr>
              <w:t>EAN 13</w:t>
            </w:r>
          </w:p>
        </w:tc>
        <w:tc>
          <w:tcPr>
            <w:tcW w:w="2265" w:type="dxa"/>
          </w:tcPr>
          <w:p w:rsidR="003836BA" w:rsidRDefault="00530FA2">
            <w:pPr>
              <w:pStyle w:val="TableParagraph"/>
              <w:spacing w:before="91"/>
              <w:ind w:left="100" w:right="99"/>
              <w:jc w:val="center"/>
              <w:rPr>
                <w:rFonts w:eastAsia="SimSun"/>
                <w:sz w:val="24"/>
                <w:lang w:eastAsia="zh-CN"/>
              </w:rPr>
            </w:pPr>
            <w:r>
              <w:rPr>
                <w:rFonts w:eastAsia="SimSun" w:hint="eastAsia"/>
                <w:sz w:val="24"/>
                <w:lang w:eastAsia="zh-CN"/>
              </w:rPr>
              <w:t>Turn On</w:t>
            </w:r>
          </w:p>
        </w:tc>
        <w:tc>
          <w:tcPr>
            <w:tcW w:w="2265" w:type="dxa"/>
          </w:tcPr>
          <w:p w:rsidR="003836BA" w:rsidRDefault="00530FA2">
            <w:pPr>
              <w:pStyle w:val="TableParagraph"/>
              <w:spacing w:before="126"/>
              <w:ind w:left="883" w:right="870"/>
              <w:jc w:val="center"/>
              <w:rPr>
                <w:sz w:val="24"/>
              </w:rPr>
            </w:pPr>
            <w:r>
              <w:rPr>
                <w:sz w:val="24"/>
              </w:rPr>
              <w:t>B4</w:t>
            </w:r>
          </w:p>
        </w:tc>
        <w:tc>
          <w:tcPr>
            <w:tcW w:w="1805" w:type="dxa"/>
          </w:tcPr>
          <w:p w:rsidR="003836BA" w:rsidRDefault="00530FA2">
            <w:pPr>
              <w:pStyle w:val="TableParagraph"/>
              <w:spacing w:before="126"/>
              <w:ind w:left="714" w:right="686"/>
              <w:jc w:val="center"/>
              <w:rPr>
                <w:sz w:val="24"/>
              </w:rPr>
            </w:pPr>
            <w:r>
              <w:rPr>
                <w:sz w:val="24"/>
              </w:rPr>
              <w:t>01</w:t>
            </w:r>
          </w:p>
        </w:tc>
        <w:tc>
          <w:tcPr>
            <w:tcW w:w="2016" w:type="dxa"/>
          </w:tcPr>
          <w:p w:rsidR="003836BA" w:rsidRDefault="00530FA2">
            <w:pPr>
              <w:pStyle w:val="TableParagraph"/>
              <w:spacing w:before="126"/>
              <w:ind w:left="679" w:right="660"/>
              <w:jc w:val="center"/>
              <w:rPr>
                <w:sz w:val="24"/>
              </w:rPr>
            </w:pPr>
            <w:r>
              <w:rPr>
                <w:sz w:val="24"/>
              </w:rPr>
              <w:t>0E</w:t>
            </w:r>
          </w:p>
        </w:tc>
      </w:tr>
      <w:tr w:rsidR="003836BA">
        <w:trPr>
          <w:trHeight w:val="525"/>
        </w:trPr>
        <w:tc>
          <w:tcPr>
            <w:tcW w:w="1322" w:type="dxa"/>
            <w:vMerge/>
            <w:tcBorders>
              <w:top w:val="nil"/>
            </w:tcBorders>
          </w:tcPr>
          <w:p w:rsidR="003836BA" w:rsidRDefault="003836BA">
            <w:pPr>
              <w:rPr>
                <w:sz w:val="2"/>
                <w:szCs w:val="2"/>
              </w:rPr>
            </w:pPr>
          </w:p>
        </w:tc>
        <w:tc>
          <w:tcPr>
            <w:tcW w:w="2265" w:type="dxa"/>
          </w:tcPr>
          <w:p w:rsidR="003836BA" w:rsidRDefault="00530FA2">
            <w:pPr>
              <w:pStyle w:val="TableParagraph"/>
              <w:spacing w:before="91"/>
              <w:ind w:left="100" w:right="99"/>
              <w:jc w:val="center"/>
              <w:rPr>
                <w:rFonts w:eastAsia="SimSun"/>
                <w:sz w:val="24"/>
                <w:lang w:eastAsia="zh-CN"/>
              </w:rPr>
            </w:pPr>
            <w:r>
              <w:rPr>
                <w:rFonts w:eastAsia="SimSun" w:hint="eastAsia"/>
                <w:sz w:val="24"/>
                <w:lang w:eastAsia="zh-CN"/>
              </w:rPr>
              <w:t>TURN OFF</w:t>
            </w:r>
          </w:p>
        </w:tc>
        <w:tc>
          <w:tcPr>
            <w:tcW w:w="2265" w:type="dxa"/>
          </w:tcPr>
          <w:p w:rsidR="003836BA" w:rsidRDefault="00530FA2">
            <w:pPr>
              <w:pStyle w:val="TableParagraph"/>
              <w:spacing w:before="126"/>
              <w:ind w:left="883" w:right="870"/>
              <w:jc w:val="center"/>
              <w:rPr>
                <w:sz w:val="24"/>
              </w:rPr>
            </w:pPr>
            <w:r>
              <w:rPr>
                <w:sz w:val="24"/>
              </w:rPr>
              <w:t>B4</w:t>
            </w:r>
          </w:p>
        </w:tc>
        <w:tc>
          <w:tcPr>
            <w:tcW w:w="1805" w:type="dxa"/>
          </w:tcPr>
          <w:p w:rsidR="003836BA" w:rsidRDefault="00530FA2">
            <w:pPr>
              <w:pStyle w:val="TableParagraph"/>
              <w:spacing w:before="126"/>
              <w:ind w:left="714" w:right="686"/>
              <w:jc w:val="center"/>
              <w:rPr>
                <w:sz w:val="24"/>
              </w:rPr>
            </w:pPr>
            <w:r>
              <w:rPr>
                <w:sz w:val="24"/>
              </w:rPr>
              <w:t>01</w:t>
            </w:r>
          </w:p>
        </w:tc>
        <w:tc>
          <w:tcPr>
            <w:tcW w:w="2016" w:type="dxa"/>
          </w:tcPr>
          <w:p w:rsidR="003836BA" w:rsidRDefault="00530FA2">
            <w:pPr>
              <w:pStyle w:val="TableParagraph"/>
              <w:spacing w:before="126"/>
              <w:ind w:left="679" w:right="663"/>
              <w:jc w:val="center"/>
              <w:rPr>
                <w:sz w:val="24"/>
              </w:rPr>
            </w:pPr>
            <w:r>
              <w:rPr>
                <w:sz w:val="24"/>
              </w:rPr>
              <w:t>0D</w:t>
            </w:r>
          </w:p>
        </w:tc>
      </w:tr>
      <w:tr w:rsidR="003836BA">
        <w:trPr>
          <w:trHeight w:val="721"/>
        </w:trPr>
        <w:tc>
          <w:tcPr>
            <w:tcW w:w="1322" w:type="dxa"/>
            <w:vMerge/>
            <w:tcBorders>
              <w:top w:val="nil"/>
            </w:tcBorders>
          </w:tcPr>
          <w:p w:rsidR="003836BA" w:rsidRDefault="003836BA">
            <w:pPr>
              <w:rPr>
                <w:sz w:val="2"/>
                <w:szCs w:val="2"/>
              </w:rPr>
            </w:pPr>
          </w:p>
        </w:tc>
        <w:tc>
          <w:tcPr>
            <w:tcW w:w="2265" w:type="dxa"/>
          </w:tcPr>
          <w:p w:rsidR="003836BA" w:rsidRDefault="00530FA2">
            <w:pPr>
              <w:pStyle w:val="TableParagraph"/>
              <w:spacing w:before="83"/>
              <w:ind w:left="113" w:right="99"/>
              <w:jc w:val="center"/>
              <w:rPr>
                <w:rFonts w:eastAsia="SimSun"/>
                <w:sz w:val="24"/>
                <w:lang w:eastAsia="zh-CN"/>
              </w:rPr>
            </w:pPr>
            <w:r>
              <w:rPr>
                <w:rFonts w:eastAsia="SimSun" w:hint="eastAsia"/>
                <w:sz w:val="24"/>
                <w:lang w:eastAsia="zh-CN"/>
              </w:rPr>
              <w:t>Output check digit</w:t>
            </w:r>
          </w:p>
        </w:tc>
        <w:tc>
          <w:tcPr>
            <w:tcW w:w="2265" w:type="dxa"/>
          </w:tcPr>
          <w:p w:rsidR="003836BA" w:rsidRDefault="00530FA2">
            <w:pPr>
              <w:pStyle w:val="TableParagraph"/>
              <w:spacing w:before="126"/>
              <w:ind w:left="883" w:right="870"/>
              <w:jc w:val="center"/>
              <w:rPr>
                <w:sz w:val="24"/>
              </w:rPr>
            </w:pPr>
            <w:r>
              <w:rPr>
                <w:sz w:val="24"/>
              </w:rPr>
              <w:t>B4</w:t>
            </w:r>
          </w:p>
        </w:tc>
        <w:tc>
          <w:tcPr>
            <w:tcW w:w="1805" w:type="dxa"/>
          </w:tcPr>
          <w:p w:rsidR="003836BA" w:rsidRDefault="00530FA2">
            <w:pPr>
              <w:pStyle w:val="TableParagraph"/>
              <w:spacing w:before="126"/>
              <w:ind w:left="714" w:right="684"/>
              <w:jc w:val="center"/>
              <w:rPr>
                <w:sz w:val="24"/>
              </w:rPr>
            </w:pPr>
            <w:r>
              <w:rPr>
                <w:sz w:val="24"/>
              </w:rPr>
              <w:t>02</w:t>
            </w:r>
          </w:p>
        </w:tc>
        <w:tc>
          <w:tcPr>
            <w:tcW w:w="2016" w:type="dxa"/>
          </w:tcPr>
          <w:p w:rsidR="003836BA" w:rsidRDefault="00530FA2">
            <w:pPr>
              <w:pStyle w:val="TableParagraph"/>
              <w:spacing w:before="126"/>
              <w:ind w:left="679" w:right="660"/>
              <w:jc w:val="center"/>
              <w:rPr>
                <w:sz w:val="24"/>
              </w:rPr>
            </w:pPr>
            <w:r>
              <w:rPr>
                <w:sz w:val="24"/>
              </w:rPr>
              <w:t>0E</w:t>
            </w:r>
          </w:p>
        </w:tc>
      </w:tr>
      <w:tr w:rsidR="003836BA">
        <w:trPr>
          <w:trHeight w:val="720"/>
        </w:trPr>
        <w:tc>
          <w:tcPr>
            <w:tcW w:w="1322" w:type="dxa"/>
            <w:vMerge/>
            <w:tcBorders>
              <w:top w:val="nil"/>
            </w:tcBorders>
          </w:tcPr>
          <w:p w:rsidR="003836BA" w:rsidRDefault="003836BA">
            <w:pPr>
              <w:rPr>
                <w:sz w:val="2"/>
                <w:szCs w:val="2"/>
              </w:rPr>
            </w:pPr>
          </w:p>
        </w:tc>
        <w:tc>
          <w:tcPr>
            <w:tcW w:w="2265" w:type="dxa"/>
          </w:tcPr>
          <w:p w:rsidR="003836BA" w:rsidRDefault="00530FA2">
            <w:pPr>
              <w:pStyle w:val="TableParagraph"/>
              <w:spacing w:before="83"/>
              <w:ind w:left="113" w:right="99"/>
              <w:jc w:val="center"/>
              <w:rPr>
                <w:rFonts w:eastAsia="SimSun"/>
                <w:sz w:val="24"/>
                <w:lang w:eastAsia="zh-CN"/>
              </w:rPr>
            </w:pPr>
            <w:r>
              <w:rPr>
                <w:rFonts w:eastAsia="SimSun" w:hint="eastAsia"/>
                <w:sz w:val="24"/>
                <w:lang w:val="en-US" w:eastAsia="zh-CN"/>
              </w:rPr>
              <w:t>Not o</w:t>
            </w:r>
            <w:r>
              <w:rPr>
                <w:rFonts w:eastAsia="SimSun" w:hint="eastAsia"/>
                <w:sz w:val="24"/>
                <w:lang w:eastAsia="zh-CN"/>
              </w:rPr>
              <w:t>utput check digit</w:t>
            </w:r>
          </w:p>
        </w:tc>
        <w:tc>
          <w:tcPr>
            <w:tcW w:w="2265" w:type="dxa"/>
          </w:tcPr>
          <w:p w:rsidR="003836BA" w:rsidRDefault="00530FA2">
            <w:pPr>
              <w:pStyle w:val="TableParagraph"/>
              <w:spacing w:before="126"/>
              <w:ind w:left="883" w:right="870"/>
              <w:jc w:val="center"/>
              <w:rPr>
                <w:sz w:val="24"/>
              </w:rPr>
            </w:pPr>
            <w:r>
              <w:rPr>
                <w:sz w:val="24"/>
              </w:rPr>
              <w:t>B4</w:t>
            </w:r>
          </w:p>
        </w:tc>
        <w:tc>
          <w:tcPr>
            <w:tcW w:w="1805" w:type="dxa"/>
          </w:tcPr>
          <w:p w:rsidR="003836BA" w:rsidRDefault="00530FA2">
            <w:pPr>
              <w:pStyle w:val="TableParagraph"/>
              <w:spacing w:before="126"/>
              <w:ind w:left="714" w:right="684"/>
              <w:jc w:val="center"/>
              <w:rPr>
                <w:sz w:val="24"/>
              </w:rPr>
            </w:pPr>
            <w:r>
              <w:rPr>
                <w:sz w:val="24"/>
              </w:rPr>
              <w:t>02</w:t>
            </w:r>
          </w:p>
        </w:tc>
        <w:tc>
          <w:tcPr>
            <w:tcW w:w="2016" w:type="dxa"/>
          </w:tcPr>
          <w:p w:rsidR="003836BA" w:rsidRDefault="00530FA2">
            <w:pPr>
              <w:pStyle w:val="TableParagraph"/>
              <w:spacing w:before="126"/>
              <w:ind w:left="679" w:right="663"/>
              <w:jc w:val="center"/>
              <w:rPr>
                <w:sz w:val="24"/>
              </w:rPr>
            </w:pPr>
            <w:r>
              <w:rPr>
                <w:sz w:val="24"/>
              </w:rPr>
              <w:t>0D</w:t>
            </w:r>
          </w:p>
        </w:tc>
      </w:tr>
      <w:tr w:rsidR="003836BA">
        <w:trPr>
          <w:trHeight w:val="827"/>
        </w:trPr>
        <w:tc>
          <w:tcPr>
            <w:tcW w:w="1322" w:type="dxa"/>
            <w:vMerge/>
            <w:tcBorders>
              <w:top w:val="nil"/>
            </w:tcBorders>
          </w:tcPr>
          <w:p w:rsidR="003836BA" w:rsidRDefault="003836BA">
            <w:pPr>
              <w:rPr>
                <w:sz w:val="2"/>
                <w:szCs w:val="2"/>
              </w:rPr>
            </w:pPr>
          </w:p>
        </w:tc>
        <w:tc>
          <w:tcPr>
            <w:tcW w:w="2265" w:type="dxa"/>
          </w:tcPr>
          <w:p w:rsidR="003836BA" w:rsidRDefault="00530FA2">
            <w:pPr>
              <w:pStyle w:val="TableParagraph"/>
              <w:spacing w:line="415" w:lineRule="exact"/>
              <w:ind w:left="100" w:right="99"/>
              <w:jc w:val="center"/>
              <w:rPr>
                <w:rFonts w:eastAsia="SimSun"/>
                <w:sz w:val="24"/>
                <w:lang w:eastAsia="zh-CN"/>
              </w:rPr>
            </w:pPr>
            <w:r>
              <w:rPr>
                <w:rFonts w:eastAsia="SimSun" w:hint="eastAsia"/>
                <w:sz w:val="24"/>
                <w:lang w:eastAsia="zh-CN"/>
              </w:rPr>
              <w:t>Turn On</w:t>
            </w:r>
          </w:p>
          <w:p w:rsidR="003836BA" w:rsidRDefault="00530FA2">
            <w:pPr>
              <w:pStyle w:val="TableParagraph"/>
              <w:spacing w:line="393" w:lineRule="exact"/>
              <w:ind w:left="106" w:right="99"/>
              <w:jc w:val="center"/>
              <w:rPr>
                <w:rFonts w:eastAsia="SimSun"/>
                <w:sz w:val="24"/>
                <w:lang w:eastAsia="zh-CN"/>
              </w:rPr>
            </w:pPr>
            <w:r>
              <w:rPr>
                <w:sz w:val="24"/>
              </w:rPr>
              <w:t xml:space="preserve">ISBN </w:t>
            </w:r>
            <w:r>
              <w:rPr>
                <w:rFonts w:eastAsia="SimSun" w:hint="eastAsia"/>
                <w:sz w:val="24"/>
                <w:lang w:eastAsia="zh-CN"/>
              </w:rPr>
              <w:t>switch</w:t>
            </w:r>
          </w:p>
        </w:tc>
        <w:tc>
          <w:tcPr>
            <w:tcW w:w="2265" w:type="dxa"/>
          </w:tcPr>
          <w:p w:rsidR="003836BA" w:rsidRDefault="00530FA2">
            <w:pPr>
              <w:pStyle w:val="TableParagraph"/>
              <w:spacing w:before="126"/>
              <w:ind w:left="883" w:right="870"/>
              <w:jc w:val="center"/>
              <w:rPr>
                <w:sz w:val="24"/>
              </w:rPr>
            </w:pPr>
            <w:r>
              <w:rPr>
                <w:sz w:val="24"/>
              </w:rPr>
              <w:t>B4</w:t>
            </w:r>
          </w:p>
        </w:tc>
        <w:tc>
          <w:tcPr>
            <w:tcW w:w="1805" w:type="dxa"/>
          </w:tcPr>
          <w:p w:rsidR="003836BA" w:rsidRDefault="00530FA2">
            <w:pPr>
              <w:pStyle w:val="TableParagraph"/>
              <w:spacing w:before="183"/>
              <w:ind w:left="714" w:right="684"/>
              <w:jc w:val="center"/>
              <w:rPr>
                <w:sz w:val="24"/>
              </w:rPr>
            </w:pPr>
            <w:r>
              <w:rPr>
                <w:sz w:val="24"/>
              </w:rPr>
              <w:t>03</w:t>
            </w:r>
          </w:p>
        </w:tc>
        <w:tc>
          <w:tcPr>
            <w:tcW w:w="2016" w:type="dxa"/>
          </w:tcPr>
          <w:p w:rsidR="003836BA" w:rsidRDefault="00530FA2">
            <w:pPr>
              <w:pStyle w:val="TableParagraph"/>
              <w:spacing w:before="183"/>
              <w:ind w:left="679" w:right="660"/>
              <w:jc w:val="center"/>
              <w:rPr>
                <w:sz w:val="24"/>
              </w:rPr>
            </w:pPr>
            <w:r>
              <w:rPr>
                <w:sz w:val="24"/>
              </w:rPr>
              <w:t>0E</w:t>
            </w:r>
          </w:p>
        </w:tc>
      </w:tr>
      <w:tr w:rsidR="003836BA">
        <w:trPr>
          <w:trHeight w:val="834"/>
        </w:trPr>
        <w:tc>
          <w:tcPr>
            <w:tcW w:w="1322" w:type="dxa"/>
            <w:vMerge/>
            <w:tcBorders>
              <w:top w:val="nil"/>
            </w:tcBorders>
          </w:tcPr>
          <w:p w:rsidR="003836BA" w:rsidRDefault="003836BA">
            <w:pPr>
              <w:rPr>
                <w:sz w:val="2"/>
                <w:szCs w:val="2"/>
              </w:rPr>
            </w:pPr>
          </w:p>
        </w:tc>
        <w:tc>
          <w:tcPr>
            <w:tcW w:w="2265" w:type="dxa"/>
          </w:tcPr>
          <w:p w:rsidR="003836BA" w:rsidRDefault="00530FA2">
            <w:pPr>
              <w:pStyle w:val="TableParagraph"/>
              <w:spacing w:line="418" w:lineRule="exact"/>
              <w:ind w:left="100" w:right="99"/>
              <w:jc w:val="center"/>
              <w:rPr>
                <w:rFonts w:eastAsia="SimSun"/>
                <w:sz w:val="24"/>
                <w:lang w:eastAsia="zh-CN"/>
              </w:rPr>
            </w:pPr>
            <w:r>
              <w:rPr>
                <w:rFonts w:eastAsia="SimSun" w:hint="eastAsia"/>
                <w:sz w:val="24"/>
                <w:lang w:eastAsia="zh-CN"/>
              </w:rPr>
              <w:t>TURN OFF</w:t>
            </w:r>
          </w:p>
          <w:p w:rsidR="003836BA" w:rsidRDefault="00530FA2">
            <w:pPr>
              <w:pStyle w:val="TableParagraph"/>
              <w:spacing w:line="397" w:lineRule="exact"/>
              <w:ind w:left="106" w:right="99"/>
              <w:jc w:val="center"/>
              <w:rPr>
                <w:rFonts w:eastAsia="SimSun"/>
                <w:sz w:val="24"/>
                <w:lang w:eastAsia="zh-CN"/>
              </w:rPr>
            </w:pPr>
            <w:r>
              <w:rPr>
                <w:sz w:val="24"/>
              </w:rPr>
              <w:t xml:space="preserve">ISBN </w:t>
            </w:r>
            <w:r>
              <w:rPr>
                <w:rFonts w:eastAsia="SimSun" w:hint="eastAsia"/>
                <w:sz w:val="24"/>
                <w:lang w:eastAsia="zh-CN"/>
              </w:rPr>
              <w:t>switch</w:t>
            </w:r>
          </w:p>
        </w:tc>
        <w:tc>
          <w:tcPr>
            <w:tcW w:w="2265" w:type="dxa"/>
          </w:tcPr>
          <w:p w:rsidR="003836BA" w:rsidRDefault="00530FA2">
            <w:pPr>
              <w:pStyle w:val="TableParagraph"/>
              <w:spacing w:before="133"/>
              <w:ind w:left="883" w:right="870"/>
              <w:jc w:val="center"/>
              <w:rPr>
                <w:sz w:val="24"/>
              </w:rPr>
            </w:pPr>
            <w:r>
              <w:rPr>
                <w:sz w:val="24"/>
              </w:rPr>
              <w:t>B4</w:t>
            </w:r>
          </w:p>
        </w:tc>
        <w:tc>
          <w:tcPr>
            <w:tcW w:w="1805" w:type="dxa"/>
          </w:tcPr>
          <w:p w:rsidR="003836BA" w:rsidRDefault="00530FA2">
            <w:pPr>
              <w:pStyle w:val="TableParagraph"/>
              <w:spacing w:before="183"/>
              <w:ind w:left="714" w:right="684"/>
              <w:jc w:val="center"/>
              <w:rPr>
                <w:sz w:val="24"/>
              </w:rPr>
            </w:pPr>
            <w:r>
              <w:rPr>
                <w:sz w:val="24"/>
              </w:rPr>
              <w:t>03</w:t>
            </w:r>
          </w:p>
        </w:tc>
        <w:tc>
          <w:tcPr>
            <w:tcW w:w="2016" w:type="dxa"/>
          </w:tcPr>
          <w:p w:rsidR="003836BA" w:rsidRDefault="00530FA2">
            <w:pPr>
              <w:pStyle w:val="TableParagraph"/>
              <w:spacing w:before="183"/>
              <w:ind w:left="679" w:right="663"/>
              <w:jc w:val="center"/>
              <w:rPr>
                <w:sz w:val="24"/>
              </w:rPr>
            </w:pPr>
            <w:r>
              <w:rPr>
                <w:sz w:val="24"/>
              </w:rPr>
              <w:t>0D</w:t>
            </w:r>
          </w:p>
        </w:tc>
      </w:tr>
      <w:tr w:rsidR="003836BA">
        <w:trPr>
          <w:trHeight w:val="827"/>
        </w:trPr>
        <w:tc>
          <w:tcPr>
            <w:tcW w:w="1322" w:type="dxa"/>
            <w:vMerge/>
            <w:tcBorders>
              <w:top w:val="nil"/>
            </w:tcBorders>
          </w:tcPr>
          <w:p w:rsidR="003836BA" w:rsidRDefault="003836BA">
            <w:pPr>
              <w:rPr>
                <w:sz w:val="2"/>
                <w:szCs w:val="2"/>
              </w:rPr>
            </w:pPr>
          </w:p>
        </w:tc>
        <w:tc>
          <w:tcPr>
            <w:tcW w:w="2265" w:type="dxa"/>
          </w:tcPr>
          <w:p w:rsidR="003836BA" w:rsidRDefault="00530FA2">
            <w:pPr>
              <w:pStyle w:val="TableParagraph"/>
              <w:spacing w:line="414" w:lineRule="exact"/>
              <w:ind w:left="100" w:right="99"/>
              <w:jc w:val="center"/>
              <w:rPr>
                <w:rFonts w:eastAsia="SimSun"/>
                <w:sz w:val="24"/>
                <w:lang w:eastAsia="zh-CN"/>
              </w:rPr>
            </w:pPr>
            <w:r>
              <w:rPr>
                <w:rFonts w:eastAsia="SimSun" w:hint="eastAsia"/>
                <w:sz w:val="24"/>
                <w:lang w:eastAsia="zh-CN"/>
              </w:rPr>
              <w:t>Turn On</w:t>
            </w:r>
          </w:p>
          <w:p w:rsidR="003836BA" w:rsidRDefault="00530FA2">
            <w:pPr>
              <w:pStyle w:val="TableParagraph"/>
              <w:spacing w:line="393" w:lineRule="exact"/>
              <w:ind w:left="95" w:right="99"/>
              <w:jc w:val="center"/>
              <w:rPr>
                <w:rFonts w:eastAsia="SimSun"/>
                <w:sz w:val="24"/>
                <w:lang w:eastAsia="zh-CN"/>
              </w:rPr>
            </w:pPr>
            <w:r>
              <w:rPr>
                <w:sz w:val="24"/>
              </w:rPr>
              <w:t xml:space="preserve">ISSN </w:t>
            </w:r>
            <w:r>
              <w:rPr>
                <w:rFonts w:eastAsia="SimSun" w:hint="eastAsia"/>
                <w:sz w:val="24"/>
                <w:lang w:eastAsia="zh-CN"/>
              </w:rPr>
              <w:t>switch</w:t>
            </w:r>
          </w:p>
        </w:tc>
        <w:tc>
          <w:tcPr>
            <w:tcW w:w="2265" w:type="dxa"/>
          </w:tcPr>
          <w:p w:rsidR="003836BA" w:rsidRDefault="00530FA2">
            <w:pPr>
              <w:pStyle w:val="TableParagraph"/>
              <w:spacing w:before="126"/>
              <w:ind w:left="883" w:right="870"/>
              <w:jc w:val="center"/>
              <w:rPr>
                <w:sz w:val="24"/>
              </w:rPr>
            </w:pPr>
            <w:r>
              <w:rPr>
                <w:sz w:val="24"/>
              </w:rPr>
              <w:t>B4</w:t>
            </w:r>
          </w:p>
        </w:tc>
        <w:tc>
          <w:tcPr>
            <w:tcW w:w="1805" w:type="dxa"/>
          </w:tcPr>
          <w:p w:rsidR="003836BA" w:rsidRDefault="00530FA2">
            <w:pPr>
              <w:pStyle w:val="TableParagraph"/>
              <w:spacing w:before="183"/>
              <w:ind w:left="714" w:right="684"/>
              <w:jc w:val="center"/>
              <w:rPr>
                <w:sz w:val="24"/>
              </w:rPr>
            </w:pPr>
            <w:r>
              <w:rPr>
                <w:sz w:val="24"/>
              </w:rPr>
              <w:t>04</w:t>
            </w:r>
          </w:p>
        </w:tc>
        <w:tc>
          <w:tcPr>
            <w:tcW w:w="2016" w:type="dxa"/>
          </w:tcPr>
          <w:p w:rsidR="003836BA" w:rsidRDefault="00530FA2">
            <w:pPr>
              <w:pStyle w:val="TableParagraph"/>
              <w:spacing w:before="183"/>
              <w:ind w:left="679" w:right="660"/>
              <w:jc w:val="center"/>
              <w:rPr>
                <w:sz w:val="24"/>
              </w:rPr>
            </w:pPr>
            <w:r>
              <w:rPr>
                <w:sz w:val="24"/>
              </w:rPr>
              <w:t>0E</w:t>
            </w:r>
          </w:p>
        </w:tc>
      </w:tr>
      <w:tr w:rsidR="003836BA">
        <w:trPr>
          <w:trHeight w:val="827"/>
        </w:trPr>
        <w:tc>
          <w:tcPr>
            <w:tcW w:w="1322" w:type="dxa"/>
            <w:vMerge/>
            <w:tcBorders>
              <w:top w:val="nil"/>
            </w:tcBorders>
          </w:tcPr>
          <w:p w:rsidR="003836BA" w:rsidRDefault="003836BA">
            <w:pPr>
              <w:rPr>
                <w:sz w:val="2"/>
                <w:szCs w:val="2"/>
              </w:rPr>
            </w:pPr>
          </w:p>
        </w:tc>
        <w:tc>
          <w:tcPr>
            <w:tcW w:w="2265" w:type="dxa"/>
          </w:tcPr>
          <w:p w:rsidR="003836BA" w:rsidRDefault="00530FA2">
            <w:pPr>
              <w:pStyle w:val="TableParagraph"/>
              <w:spacing w:line="415" w:lineRule="exact"/>
              <w:ind w:left="100" w:right="99"/>
              <w:jc w:val="center"/>
              <w:rPr>
                <w:rFonts w:eastAsia="SimSun"/>
                <w:sz w:val="24"/>
                <w:lang w:eastAsia="zh-CN"/>
              </w:rPr>
            </w:pPr>
            <w:r>
              <w:rPr>
                <w:rFonts w:eastAsia="SimSun" w:hint="eastAsia"/>
                <w:sz w:val="24"/>
                <w:lang w:eastAsia="zh-CN"/>
              </w:rPr>
              <w:t>TURN OFF</w:t>
            </w:r>
          </w:p>
          <w:p w:rsidR="003836BA" w:rsidRDefault="00530FA2">
            <w:pPr>
              <w:pStyle w:val="TableParagraph"/>
              <w:spacing w:line="393" w:lineRule="exact"/>
              <w:ind w:left="95" w:right="99"/>
              <w:jc w:val="center"/>
              <w:rPr>
                <w:rFonts w:eastAsia="SimSun"/>
                <w:sz w:val="24"/>
                <w:lang w:eastAsia="zh-CN"/>
              </w:rPr>
            </w:pPr>
            <w:r>
              <w:rPr>
                <w:sz w:val="24"/>
              </w:rPr>
              <w:t xml:space="preserve">ISSN </w:t>
            </w:r>
            <w:r>
              <w:rPr>
                <w:rFonts w:eastAsia="SimSun" w:hint="eastAsia"/>
                <w:sz w:val="24"/>
                <w:lang w:eastAsia="zh-CN"/>
              </w:rPr>
              <w:t>switch</w:t>
            </w:r>
          </w:p>
        </w:tc>
        <w:tc>
          <w:tcPr>
            <w:tcW w:w="2265" w:type="dxa"/>
          </w:tcPr>
          <w:p w:rsidR="003836BA" w:rsidRDefault="00530FA2">
            <w:pPr>
              <w:pStyle w:val="TableParagraph"/>
              <w:spacing w:before="126"/>
              <w:ind w:left="883" w:right="870"/>
              <w:jc w:val="center"/>
              <w:rPr>
                <w:sz w:val="24"/>
              </w:rPr>
            </w:pPr>
            <w:r>
              <w:rPr>
                <w:sz w:val="24"/>
              </w:rPr>
              <w:t>B4</w:t>
            </w:r>
          </w:p>
        </w:tc>
        <w:tc>
          <w:tcPr>
            <w:tcW w:w="1805" w:type="dxa"/>
          </w:tcPr>
          <w:p w:rsidR="003836BA" w:rsidRDefault="00530FA2">
            <w:pPr>
              <w:pStyle w:val="TableParagraph"/>
              <w:spacing w:before="183"/>
              <w:ind w:left="714" w:right="684"/>
              <w:jc w:val="center"/>
              <w:rPr>
                <w:sz w:val="24"/>
              </w:rPr>
            </w:pPr>
            <w:r>
              <w:rPr>
                <w:sz w:val="24"/>
              </w:rPr>
              <w:t>04</w:t>
            </w:r>
          </w:p>
        </w:tc>
        <w:tc>
          <w:tcPr>
            <w:tcW w:w="2016" w:type="dxa"/>
          </w:tcPr>
          <w:p w:rsidR="003836BA" w:rsidRDefault="00530FA2">
            <w:pPr>
              <w:pStyle w:val="TableParagraph"/>
              <w:spacing w:before="183"/>
              <w:ind w:left="679" w:right="663"/>
              <w:jc w:val="center"/>
              <w:rPr>
                <w:sz w:val="24"/>
              </w:rPr>
            </w:pPr>
            <w:r>
              <w:rPr>
                <w:sz w:val="24"/>
              </w:rPr>
              <w:t>0D</w:t>
            </w:r>
          </w:p>
        </w:tc>
      </w:tr>
      <w:tr w:rsidR="003836BA">
        <w:trPr>
          <w:trHeight w:val="486"/>
        </w:trPr>
        <w:tc>
          <w:tcPr>
            <w:tcW w:w="1322" w:type="dxa"/>
            <w:vMerge w:val="restart"/>
          </w:tcPr>
          <w:p w:rsidR="003836BA" w:rsidRDefault="003836BA">
            <w:pPr>
              <w:pStyle w:val="TableParagraph"/>
              <w:spacing w:before="7"/>
              <w:rPr>
                <w:rFonts w:ascii="Times New Roman"/>
                <w:sz w:val="40"/>
              </w:rPr>
            </w:pPr>
          </w:p>
          <w:p w:rsidR="003836BA" w:rsidRDefault="00530FA2">
            <w:pPr>
              <w:pStyle w:val="TableParagraph"/>
              <w:ind w:left="108"/>
              <w:rPr>
                <w:sz w:val="24"/>
              </w:rPr>
            </w:pPr>
            <w:bookmarkStart w:id="112" w:name="_bookmark100"/>
            <w:bookmarkEnd w:id="112"/>
            <w:r>
              <w:rPr>
                <w:sz w:val="24"/>
              </w:rPr>
              <w:t>Code 128</w:t>
            </w:r>
          </w:p>
        </w:tc>
        <w:tc>
          <w:tcPr>
            <w:tcW w:w="2265" w:type="dxa"/>
          </w:tcPr>
          <w:p w:rsidR="003836BA" w:rsidRDefault="00530FA2">
            <w:pPr>
              <w:pStyle w:val="TableParagraph"/>
              <w:spacing w:before="91"/>
              <w:ind w:left="100" w:right="99"/>
              <w:jc w:val="center"/>
              <w:rPr>
                <w:rFonts w:eastAsia="SimSun"/>
                <w:sz w:val="24"/>
                <w:lang w:eastAsia="zh-CN"/>
              </w:rPr>
            </w:pPr>
            <w:r>
              <w:rPr>
                <w:rFonts w:eastAsia="SimSun" w:hint="eastAsia"/>
                <w:sz w:val="24"/>
                <w:lang w:eastAsia="zh-CN"/>
              </w:rPr>
              <w:t>Turn On</w:t>
            </w:r>
          </w:p>
        </w:tc>
        <w:tc>
          <w:tcPr>
            <w:tcW w:w="2265" w:type="dxa"/>
          </w:tcPr>
          <w:p w:rsidR="003836BA" w:rsidRDefault="00530FA2">
            <w:pPr>
              <w:pStyle w:val="TableParagraph"/>
              <w:spacing w:before="134"/>
              <w:ind w:left="883" w:right="870"/>
              <w:jc w:val="center"/>
              <w:rPr>
                <w:sz w:val="24"/>
              </w:rPr>
            </w:pPr>
            <w:r>
              <w:rPr>
                <w:sz w:val="24"/>
              </w:rPr>
              <w:t>B5</w:t>
            </w:r>
          </w:p>
        </w:tc>
        <w:tc>
          <w:tcPr>
            <w:tcW w:w="1805" w:type="dxa"/>
          </w:tcPr>
          <w:p w:rsidR="003836BA" w:rsidRDefault="00530FA2">
            <w:pPr>
              <w:pStyle w:val="TableParagraph"/>
              <w:spacing w:before="134"/>
              <w:ind w:left="714" w:right="686"/>
              <w:jc w:val="center"/>
              <w:rPr>
                <w:sz w:val="24"/>
              </w:rPr>
            </w:pPr>
            <w:r>
              <w:rPr>
                <w:sz w:val="24"/>
              </w:rPr>
              <w:t>01</w:t>
            </w:r>
          </w:p>
        </w:tc>
        <w:tc>
          <w:tcPr>
            <w:tcW w:w="2016" w:type="dxa"/>
          </w:tcPr>
          <w:p w:rsidR="003836BA" w:rsidRDefault="00530FA2">
            <w:pPr>
              <w:pStyle w:val="TableParagraph"/>
              <w:spacing w:before="134"/>
              <w:ind w:left="679" w:right="660"/>
              <w:jc w:val="center"/>
              <w:rPr>
                <w:sz w:val="24"/>
              </w:rPr>
            </w:pPr>
            <w:r>
              <w:rPr>
                <w:sz w:val="24"/>
              </w:rPr>
              <w:t>0E</w:t>
            </w:r>
          </w:p>
        </w:tc>
      </w:tr>
      <w:tr w:rsidR="003836BA">
        <w:trPr>
          <w:trHeight w:val="525"/>
        </w:trPr>
        <w:tc>
          <w:tcPr>
            <w:tcW w:w="1322" w:type="dxa"/>
            <w:vMerge/>
            <w:tcBorders>
              <w:top w:val="nil"/>
            </w:tcBorders>
          </w:tcPr>
          <w:p w:rsidR="003836BA" w:rsidRDefault="003836BA">
            <w:pPr>
              <w:rPr>
                <w:sz w:val="2"/>
                <w:szCs w:val="2"/>
              </w:rPr>
            </w:pPr>
          </w:p>
        </w:tc>
        <w:tc>
          <w:tcPr>
            <w:tcW w:w="2265" w:type="dxa"/>
          </w:tcPr>
          <w:p w:rsidR="003836BA" w:rsidRDefault="00530FA2">
            <w:pPr>
              <w:pStyle w:val="TableParagraph"/>
              <w:spacing w:before="90"/>
              <w:ind w:left="100" w:right="99"/>
              <w:jc w:val="center"/>
              <w:rPr>
                <w:rFonts w:eastAsia="SimSun"/>
                <w:sz w:val="24"/>
                <w:lang w:eastAsia="zh-CN"/>
              </w:rPr>
            </w:pPr>
            <w:r>
              <w:rPr>
                <w:rFonts w:eastAsia="SimSun" w:hint="eastAsia"/>
                <w:sz w:val="24"/>
                <w:lang w:eastAsia="zh-CN"/>
              </w:rPr>
              <w:t>TURN OFF</w:t>
            </w:r>
          </w:p>
        </w:tc>
        <w:tc>
          <w:tcPr>
            <w:tcW w:w="2265" w:type="dxa"/>
          </w:tcPr>
          <w:p w:rsidR="003836BA" w:rsidRDefault="00530FA2">
            <w:pPr>
              <w:pStyle w:val="TableParagraph"/>
              <w:spacing w:before="133"/>
              <w:ind w:left="883" w:right="870"/>
              <w:jc w:val="center"/>
              <w:rPr>
                <w:sz w:val="24"/>
              </w:rPr>
            </w:pPr>
            <w:r>
              <w:rPr>
                <w:sz w:val="24"/>
              </w:rPr>
              <w:t>B5</w:t>
            </w:r>
          </w:p>
        </w:tc>
        <w:tc>
          <w:tcPr>
            <w:tcW w:w="1805" w:type="dxa"/>
          </w:tcPr>
          <w:p w:rsidR="003836BA" w:rsidRDefault="00530FA2">
            <w:pPr>
              <w:pStyle w:val="TableParagraph"/>
              <w:spacing w:before="133"/>
              <w:ind w:left="714" w:right="686"/>
              <w:jc w:val="center"/>
              <w:rPr>
                <w:sz w:val="24"/>
              </w:rPr>
            </w:pPr>
            <w:r>
              <w:rPr>
                <w:sz w:val="24"/>
              </w:rPr>
              <w:t>01</w:t>
            </w:r>
          </w:p>
        </w:tc>
        <w:tc>
          <w:tcPr>
            <w:tcW w:w="2016" w:type="dxa"/>
          </w:tcPr>
          <w:p w:rsidR="003836BA" w:rsidRDefault="00530FA2">
            <w:pPr>
              <w:pStyle w:val="TableParagraph"/>
              <w:spacing w:before="133"/>
              <w:ind w:left="679" w:right="663"/>
              <w:jc w:val="center"/>
              <w:rPr>
                <w:sz w:val="24"/>
              </w:rPr>
            </w:pPr>
            <w:r>
              <w:rPr>
                <w:sz w:val="24"/>
              </w:rPr>
              <w:t>0D</w:t>
            </w:r>
          </w:p>
        </w:tc>
      </w:tr>
      <w:tr w:rsidR="003836BA">
        <w:trPr>
          <w:trHeight w:val="721"/>
        </w:trPr>
        <w:tc>
          <w:tcPr>
            <w:tcW w:w="1322" w:type="dxa"/>
            <w:vMerge w:val="restart"/>
          </w:tcPr>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spacing w:before="6"/>
              <w:rPr>
                <w:rFonts w:ascii="Times New Roman"/>
                <w:sz w:val="35"/>
              </w:rPr>
            </w:pPr>
          </w:p>
          <w:p w:rsidR="003836BA" w:rsidRDefault="00530FA2">
            <w:pPr>
              <w:pStyle w:val="TableParagraph"/>
              <w:ind w:left="108"/>
              <w:rPr>
                <w:sz w:val="24"/>
              </w:rPr>
            </w:pPr>
            <w:bookmarkStart w:id="113" w:name="_bookmark101"/>
            <w:bookmarkEnd w:id="113"/>
            <w:r>
              <w:rPr>
                <w:sz w:val="24"/>
              </w:rPr>
              <w:t>Code 39</w:t>
            </w:r>
          </w:p>
        </w:tc>
        <w:tc>
          <w:tcPr>
            <w:tcW w:w="2265" w:type="dxa"/>
          </w:tcPr>
          <w:p w:rsidR="003836BA" w:rsidRDefault="00530FA2">
            <w:pPr>
              <w:pStyle w:val="TableParagraph"/>
              <w:spacing w:before="91"/>
              <w:ind w:left="100" w:right="99"/>
              <w:jc w:val="center"/>
              <w:rPr>
                <w:rFonts w:eastAsia="SimSun"/>
                <w:sz w:val="24"/>
                <w:lang w:eastAsia="zh-CN"/>
              </w:rPr>
            </w:pPr>
            <w:r>
              <w:rPr>
                <w:rFonts w:eastAsia="SimSun" w:hint="eastAsia"/>
                <w:sz w:val="24"/>
                <w:lang w:eastAsia="zh-CN"/>
              </w:rPr>
              <w:t>Turn On</w:t>
            </w:r>
          </w:p>
        </w:tc>
        <w:tc>
          <w:tcPr>
            <w:tcW w:w="2265" w:type="dxa"/>
          </w:tcPr>
          <w:p w:rsidR="003836BA" w:rsidRDefault="00530FA2">
            <w:pPr>
              <w:pStyle w:val="TableParagraph"/>
              <w:spacing w:before="134"/>
              <w:ind w:left="883" w:right="870"/>
              <w:jc w:val="center"/>
              <w:rPr>
                <w:sz w:val="24"/>
              </w:rPr>
            </w:pPr>
            <w:r>
              <w:rPr>
                <w:sz w:val="24"/>
              </w:rPr>
              <w:t>B6</w:t>
            </w:r>
          </w:p>
        </w:tc>
        <w:tc>
          <w:tcPr>
            <w:tcW w:w="1805" w:type="dxa"/>
          </w:tcPr>
          <w:p w:rsidR="003836BA" w:rsidRDefault="00530FA2">
            <w:pPr>
              <w:pStyle w:val="TableParagraph"/>
              <w:spacing w:before="134"/>
              <w:ind w:left="714" w:right="686"/>
              <w:jc w:val="center"/>
              <w:rPr>
                <w:sz w:val="24"/>
              </w:rPr>
            </w:pPr>
            <w:r>
              <w:rPr>
                <w:sz w:val="24"/>
              </w:rPr>
              <w:t>01</w:t>
            </w:r>
          </w:p>
        </w:tc>
        <w:tc>
          <w:tcPr>
            <w:tcW w:w="2016" w:type="dxa"/>
          </w:tcPr>
          <w:p w:rsidR="003836BA" w:rsidRDefault="00530FA2">
            <w:pPr>
              <w:pStyle w:val="TableParagraph"/>
              <w:spacing w:before="134"/>
              <w:ind w:left="679" w:right="660"/>
              <w:jc w:val="center"/>
              <w:rPr>
                <w:sz w:val="24"/>
              </w:rPr>
            </w:pPr>
            <w:r>
              <w:rPr>
                <w:sz w:val="24"/>
              </w:rPr>
              <w:t>0E</w:t>
            </w:r>
          </w:p>
        </w:tc>
      </w:tr>
      <w:tr w:rsidR="003836BA">
        <w:trPr>
          <w:trHeight w:val="585"/>
        </w:trPr>
        <w:tc>
          <w:tcPr>
            <w:tcW w:w="1322" w:type="dxa"/>
            <w:vMerge/>
            <w:tcBorders>
              <w:top w:val="nil"/>
            </w:tcBorders>
          </w:tcPr>
          <w:p w:rsidR="003836BA" w:rsidRDefault="003836BA">
            <w:pPr>
              <w:rPr>
                <w:sz w:val="2"/>
                <w:szCs w:val="2"/>
              </w:rPr>
            </w:pPr>
          </w:p>
        </w:tc>
        <w:tc>
          <w:tcPr>
            <w:tcW w:w="2265" w:type="dxa"/>
          </w:tcPr>
          <w:p w:rsidR="003836BA" w:rsidRDefault="00530FA2">
            <w:pPr>
              <w:pStyle w:val="TableParagraph"/>
              <w:spacing w:before="90"/>
              <w:ind w:left="100" w:right="99"/>
              <w:jc w:val="center"/>
              <w:rPr>
                <w:rFonts w:eastAsia="SimSun"/>
                <w:sz w:val="24"/>
                <w:lang w:eastAsia="zh-CN"/>
              </w:rPr>
            </w:pPr>
            <w:r>
              <w:rPr>
                <w:rFonts w:eastAsia="SimSun" w:hint="eastAsia"/>
                <w:sz w:val="24"/>
                <w:lang w:eastAsia="zh-CN"/>
              </w:rPr>
              <w:t>TURN OFF</w:t>
            </w:r>
          </w:p>
        </w:tc>
        <w:tc>
          <w:tcPr>
            <w:tcW w:w="2265" w:type="dxa"/>
          </w:tcPr>
          <w:p w:rsidR="003836BA" w:rsidRDefault="00530FA2">
            <w:pPr>
              <w:pStyle w:val="TableParagraph"/>
              <w:spacing w:before="133"/>
              <w:ind w:left="883" w:right="870"/>
              <w:jc w:val="center"/>
              <w:rPr>
                <w:sz w:val="24"/>
              </w:rPr>
            </w:pPr>
            <w:r>
              <w:rPr>
                <w:sz w:val="24"/>
              </w:rPr>
              <w:t>B6</w:t>
            </w:r>
          </w:p>
        </w:tc>
        <w:tc>
          <w:tcPr>
            <w:tcW w:w="1805" w:type="dxa"/>
          </w:tcPr>
          <w:p w:rsidR="003836BA" w:rsidRDefault="00530FA2">
            <w:pPr>
              <w:pStyle w:val="TableParagraph"/>
              <w:spacing w:before="133"/>
              <w:ind w:left="714" w:right="686"/>
              <w:jc w:val="center"/>
              <w:rPr>
                <w:sz w:val="24"/>
              </w:rPr>
            </w:pPr>
            <w:r>
              <w:rPr>
                <w:sz w:val="24"/>
              </w:rPr>
              <w:t>01</w:t>
            </w:r>
          </w:p>
        </w:tc>
        <w:tc>
          <w:tcPr>
            <w:tcW w:w="2016" w:type="dxa"/>
          </w:tcPr>
          <w:p w:rsidR="003836BA" w:rsidRDefault="00530FA2">
            <w:pPr>
              <w:pStyle w:val="TableParagraph"/>
              <w:spacing w:before="133"/>
              <w:ind w:left="679" w:right="663"/>
              <w:jc w:val="center"/>
              <w:rPr>
                <w:sz w:val="24"/>
              </w:rPr>
            </w:pPr>
            <w:r>
              <w:rPr>
                <w:sz w:val="24"/>
              </w:rPr>
              <w:t>0D</w:t>
            </w:r>
          </w:p>
        </w:tc>
      </w:tr>
      <w:tr w:rsidR="003836BA">
        <w:trPr>
          <w:trHeight w:val="720"/>
        </w:trPr>
        <w:tc>
          <w:tcPr>
            <w:tcW w:w="1322" w:type="dxa"/>
            <w:vMerge/>
            <w:tcBorders>
              <w:top w:val="nil"/>
            </w:tcBorders>
          </w:tcPr>
          <w:p w:rsidR="003836BA" w:rsidRDefault="003836BA">
            <w:pPr>
              <w:rPr>
                <w:sz w:val="2"/>
                <w:szCs w:val="2"/>
              </w:rPr>
            </w:pPr>
          </w:p>
        </w:tc>
        <w:tc>
          <w:tcPr>
            <w:tcW w:w="2265" w:type="dxa"/>
          </w:tcPr>
          <w:p w:rsidR="003836BA" w:rsidRDefault="00530FA2">
            <w:pPr>
              <w:pStyle w:val="TableParagraph"/>
              <w:spacing w:before="91"/>
              <w:ind w:left="110" w:right="99"/>
              <w:jc w:val="center"/>
              <w:rPr>
                <w:sz w:val="24"/>
              </w:rPr>
            </w:pPr>
            <w:r>
              <w:rPr>
                <w:rFonts w:eastAsia="SimSun" w:hint="eastAsia"/>
                <w:sz w:val="24"/>
                <w:lang w:eastAsia="zh-CN"/>
              </w:rPr>
              <w:t>Turn On</w:t>
            </w:r>
            <w:r>
              <w:rPr>
                <w:sz w:val="24"/>
              </w:rPr>
              <w:t xml:space="preserve"> ASCII</w:t>
            </w:r>
          </w:p>
        </w:tc>
        <w:tc>
          <w:tcPr>
            <w:tcW w:w="2265" w:type="dxa"/>
          </w:tcPr>
          <w:p w:rsidR="003836BA" w:rsidRDefault="00530FA2">
            <w:pPr>
              <w:pStyle w:val="TableParagraph"/>
              <w:spacing w:before="133"/>
              <w:ind w:left="883" w:right="870"/>
              <w:jc w:val="center"/>
              <w:rPr>
                <w:sz w:val="24"/>
              </w:rPr>
            </w:pPr>
            <w:r>
              <w:rPr>
                <w:sz w:val="24"/>
              </w:rPr>
              <w:t>B6</w:t>
            </w:r>
          </w:p>
        </w:tc>
        <w:tc>
          <w:tcPr>
            <w:tcW w:w="1805" w:type="dxa"/>
          </w:tcPr>
          <w:p w:rsidR="003836BA" w:rsidRDefault="00530FA2">
            <w:pPr>
              <w:pStyle w:val="TableParagraph"/>
              <w:spacing w:before="133"/>
              <w:ind w:left="714" w:right="684"/>
              <w:jc w:val="center"/>
              <w:rPr>
                <w:sz w:val="24"/>
              </w:rPr>
            </w:pPr>
            <w:r>
              <w:rPr>
                <w:sz w:val="24"/>
              </w:rPr>
              <w:t>02</w:t>
            </w:r>
          </w:p>
        </w:tc>
        <w:tc>
          <w:tcPr>
            <w:tcW w:w="2016" w:type="dxa"/>
          </w:tcPr>
          <w:p w:rsidR="003836BA" w:rsidRDefault="00530FA2">
            <w:pPr>
              <w:pStyle w:val="TableParagraph"/>
              <w:spacing w:before="133"/>
              <w:ind w:left="679" w:right="660"/>
              <w:jc w:val="center"/>
              <w:rPr>
                <w:sz w:val="24"/>
              </w:rPr>
            </w:pPr>
            <w:r>
              <w:rPr>
                <w:sz w:val="24"/>
              </w:rPr>
              <w:t>0E</w:t>
            </w:r>
          </w:p>
        </w:tc>
      </w:tr>
      <w:tr w:rsidR="003836BA">
        <w:trPr>
          <w:trHeight w:val="720"/>
        </w:trPr>
        <w:tc>
          <w:tcPr>
            <w:tcW w:w="1322" w:type="dxa"/>
            <w:vMerge/>
            <w:tcBorders>
              <w:top w:val="nil"/>
            </w:tcBorders>
          </w:tcPr>
          <w:p w:rsidR="003836BA" w:rsidRDefault="003836BA">
            <w:pPr>
              <w:rPr>
                <w:sz w:val="2"/>
                <w:szCs w:val="2"/>
              </w:rPr>
            </w:pPr>
          </w:p>
        </w:tc>
        <w:tc>
          <w:tcPr>
            <w:tcW w:w="2265" w:type="dxa"/>
          </w:tcPr>
          <w:p w:rsidR="003836BA" w:rsidRDefault="00530FA2">
            <w:pPr>
              <w:pStyle w:val="TableParagraph"/>
              <w:spacing w:before="91"/>
              <w:ind w:left="110" w:right="99"/>
              <w:jc w:val="center"/>
              <w:rPr>
                <w:sz w:val="24"/>
              </w:rPr>
            </w:pPr>
            <w:r>
              <w:rPr>
                <w:rFonts w:eastAsia="SimSun" w:hint="eastAsia"/>
                <w:sz w:val="24"/>
                <w:lang w:eastAsia="zh-CN"/>
              </w:rPr>
              <w:t>TURN OFF</w:t>
            </w:r>
            <w:r>
              <w:rPr>
                <w:sz w:val="24"/>
              </w:rPr>
              <w:t xml:space="preserve"> ASCII</w:t>
            </w:r>
          </w:p>
        </w:tc>
        <w:tc>
          <w:tcPr>
            <w:tcW w:w="2265" w:type="dxa"/>
          </w:tcPr>
          <w:p w:rsidR="003836BA" w:rsidRDefault="00530FA2">
            <w:pPr>
              <w:pStyle w:val="TableParagraph"/>
              <w:spacing w:before="126"/>
              <w:ind w:left="883" w:right="870"/>
              <w:jc w:val="center"/>
              <w:rPr>
                <w:sz w:val="24"/>
              </w:rPr>
            </w:pPr>
            <w:r>
              <w:rPr>
                <w:sz w:val="24"/>
              </w:rPr>
              <w:t>B6</w:t>
            </w:r>
          </w:p>
        </w:tc>
        <w:tc>
          <w:tcPr>
            <w:tcW w:w="1805" w:type="dxa"/>
          </w:tcPr>
          <w:p w:rsidR="003836BA" w:rsidRDefault="00530FA2">
            <w:pPr>
              <w:pStyle w:val="TableParagraph"/>
              <w:spacing w:before="126"/>
              <w:ind w:left="714" w:right="684"/>
              <w:jc w:val="center"/>
              <w:rPr>
                <w:sz w:val="24"/>
              </w:rPr>
            </w:pPr>
            <w:r>
              <w:rPr>
                <w:sz w:val="24"/>
              </w:rPr>
              <w:t>02</w:t>
            </w:r>
          </w:p>
        </w:tc>
        <w:tc>
          <w:tcPr>
            <w:tcW w:w="2016" w:type="dxa"/>
          </w:tcPr>
          <w:p w:rsidR="003836BA" w:rsidRDefault="00530FA2">
            <w:pPr>
              <w:pStyle w:val="TableParagraph"/>
              <w:spacing w:before="126"/>
              <w:ind w:left="679" w:right="663"/>
              <w:jc w:val="center"/>
              <w:rPr>
                <w:sz w:val="24"/>
              </w:rPr>
            </w:pPr>
            <w:r>
              <w:rPr>
                <w:sz w:val="24"/>
              </w:rPr>
              <w:t>0D</w:t>
            </w:r>
          </w:p>
        </w:tc>
      </w:tr>
      <w:tr w:rsidR="003836BA">
        <w:trPr>
          <w:trHeight w:val="1040"/>
        </w:trPr>
        <w:tc>
          <w:tcPr>
            <w:tcW w:w="1322" w:type="dxa"/>
            <w:vMerge/>
            <w:tcBorders>
              <w:top w:val="nil"/>
            </w:tcBorders>
          </w:tcPr>
          <w:p w:rsidR="003836BA" w:rsidRDefault="003836BA">
            <w:pPr>
              <w:rPr>
                <w:sz w:val="2"/>
                <w:szCs w:val="2"/>
              </w:rPr>
            </w:pPr>
          </w:p>
        </w:tc>
        <w:tc>
          <w:tcPr>
            <w:tcW w:w="2265" w:type="dxa"/>
          </w:tcPr>
          <w:p w:rsidR="003836BA" w:rsidRDefault="00530FA2">
            <w:pPr>
              <w:pStyle w:val="TableParagraph"/>
              <w:spacing w:before="77"/>
              <w:ind w:left="113" w:right="99"/>
              <w:jc w:val="center"/>
              <w:rPr>
                <w:rFonts w:eastAsia="SimSun"/>
                <w:sz w:val="18"/>
                <w:szCs w:val="18"/>
                <w:lang w:eastAsia="zh-CN"/>
              </w:rPr>
            </w:pPr>
            <w:r>
              <w:rPr>
                <w:rFonts w:hint="eastAsia"/>
                <w:sz w:val="18"/>
                <w:szCs w:val="18"/>
              </w:rPr>
              <w:t>Transmi</w:t>
            </w:r>
            <w:r>
              <w:rPr>
                <w:rFonts w:eastAsia="SimSun" w:hint="eastAsia"/>
                <w:sz w:val="18"/>
                <w:szCs w:val="18"/>
                <w:lang w:val="en-US" w:eastAsia="zh-CN"/>
              </w:rPr>
              <w:t>t</w:t>
            </w:r>
          </w:p>
          <w:p w:rsidR="003836BA" w:rsidRDefault="00530FA2">
            <w:pPr>
              <w:pStyle w:val="TableParagraph"/>
              <w:spacing w:before="77"/>
              <w:ind w:left="113" w:right="99"/>
              <w:jc w:val="center"/>
              <w:rPr>
                <w:rFonts w:eastAsia="SimSun"/>
                <w:sz w:val="24"/>
                <w:lang w:val="en-US" w:eastAsia="zh-CN"/>
              </w:rPr>
            </w:pPr>
            <w:r>
              <w:rPr>
                <w:rFonts w:hint="eastAsia"/>
                <w:sz w:val="18"/>
                <w:szCs w:val="18"/>
              </w:rPr>
              <w:t>Start/</w:t>
            </w:r>
            <w:r>
              <w:rPr>
                <w:rFonts w:eastAsia="SimSun" w:hint="eastAsia"/>
                <w:sz w:val="18"/>
                <w:szCs w:val="18"/>
                <w:lang w:val="en-US" w:eastAsia="zh-CN"/>
              </w:rPr>
              <w:t>End symbol</w:t>
            </w:r>
          </w:p>
        </w:tc>
        <w:tc>
          <w:tcPr>
            <w:tcW w:w="2265" w:type="dxa"/>
          </w:tcPr>
          <w:p w:rsidR="003836BA" w:rsidRDefault="003836BA">
            <w:pPr>
              <w:pStyle w:val="TableParagraph"/>
              <w:spacing w:before="1"/>
              <w:rPr>
                <w:rFonts w:ascii="Times New Roman"/>
                <w:sz w:val="25"/>
              </w:rPr>
            </w:pPr>
          </w:p>
          <w:p w:rsidR="003836BA" w:rsidRDefault="00530FA2">
            <w:pPr>
              <w:pStyle w:val="TableParagraph"/>
              <w:spacing w:before="1"/>
              <w:ind w:left="883" w:right="870"/>
              <w:jc w:val="center"/>
              <w:rPr>
                <w:sz w:val="24"/>
              </w:rPr>
            </w:pPr>
            <w:r>
              <w:rPr>
                <w:sz w:val="24"/>
              </w:rPr>
              <w:t>B6</w:t>
            </w:r>
          </w:p>
        </w:tc>
        <w:tc>
          <w:tcPr>
            <w:tcW w:w="1805" w:type="dxa"/>
          </w:tcPr>
          <w:p w:rsidR="003836BA" w:rsidRDefault="003836BA">
            <w:pPr>
              <w:pStyle w:val="TableParagraph"/>
              <w:spacing w:before="1"/>
              <w:rPr>
                <w:rFonts w:ascii="Times New Roman"/>
                <w:sz w:val="25"/>
              </w:rPr>
            </w:pPr>
          </w:p>
          <w:p w:rsidR="003836BA" w:rsidRDefault="00530FA2">
            <w:pPr>
              <w:pStyle w:val="TableParagraph"/>
              <w:spacing w:before="1"/>
              <w:ind w:left="714" w:right="684"/>
              <w:jc w:val="center"/>
              <w:rPr>
                <w:sz w:val="24"/>
              </w:rPr>
            </w:pPr>
            <w:r>
              <w:rPr>
                <w:sz w:val="24"/>
              </w:rPr>
              <w:t>03</w:t>
            </w:r>
          </w:p>
        </w:tc>
        <w:tc>
          <w:tcPr>
            <w:tcW w:w="2016" w:type="dxa"/>
          </w:tcPr>
          <w:p w:rsidR="003836BA" w:rsidRDefault="003836BA">
            <w:pPr>
              <w:pStyle w:val="TableParagraph"/>
              <w:spacing w:before="1"/>
              <w:rPr>
                <w:rFonts w:ascii="Times New Roman"/>
                <w:sz w:val="25"/>
              </w:rPr>
            </w:pPr>
          </w:p>
          <w:p w:rsidR="003836BA" w:rsidRDefault="00530FA2">
            <w:pPr>
              <w:pStyle w:val="TableParagraph"/>
              <w:spacing w:before="1"/>
              <w:ind w:left="679" w:right="660"/>
              <w:jc w:val="center"/>
              <w:rPr>
                <w:sz w:val="24"/>
              </w:rPr>
            </w:pPr>
            <w:r>
              <w:rPr>
                <w:sz w:val="24"/>
              </w:rPr>
              <w:t>0E</w:t>
            </w:r>
          </w:p>
        </w:tc>
      </w:tr>
      <w:tr w:rsidR="003836BA">
        <w:trPr>
          <w:trHeight w:val="1040"/>
        </w:trPr>
        <w:tc>
          <w:tcPr>
            <w:tcW w:w="1322" w:type="dxa"/>
            <w:vMerge/>
            <w:tcBorders>
              <w:top w:val="nil"/>
            </w:tcBorders>
          </w:tcPr>
          <w:p w:rsidR="003836BA" w:rsidRDefault="003836BA">
            <w:pPr>
              <w:rPr>
                <w:sz w:val="2"/>
                <w:szCs w:val="2"/>
              </w:rPr>
            </w:pPr>
          </w:p>
        </w:tc>
        <w:tc>
          <w:tcPr>
            <w:tcW w:w="2265" w:type="dxa"/>
          </w:tcPr>
          <w:p w:rsidR="003836BA" w:rsidRDefault="00530FA2">
            <w:pPr>
              <w:pStyle w:val="TableParagraph"/>
              <w:spacing w:before="77"/>
              <w:ind w:left="113" w:right="99"/>
              <w:jc w:val="center"/>
              <w:rPr>
                <w:rFonts w:eastAsia="SimSun"/>
                <w:sz w:val="18"/>
                <w:szCs w:val="18"/>
                <w:lang w:eastAsia="zh-CN"/>
              </w:rPr>
            </w:pPr>
            <w:r>
              <w:rPr>
                <w:rFonts w:eastAsia="SimSun" w:hint="eastAsia"/>
                <w:sz w:val="18"/>
                <w:szCs w:val="18"/>
                <w:lang w:val="en-US" w:eastAsia="zh-CN"/>
              </w:rPr>
              <w:t xml:space="preserve"> Not t</w:t>
            </w:r>
            <w:r>
              <w:rPr>
                <w:rFonts w:hint="eastAsia"/>
                <w:sz w:val="18"/>
                <w:szCs w:val="18"/>
              </w:rPr>
              <w:t>ransmi</w:t>
            </w:r>
            <w:r>
              <w:rPr>
                <w:rFonts w:eastAsia="SimSun" w:hint="eastAsia"/>
                <w:sz w:val="18"/>
                <w:szCs w:val="18"/>
                <w:lang w:val="en-US" w:eastAsia="zh-CN"/>
              </w:rPr>
              <w:t>t</w:t>
            </w:r>
          </w:p>
          <w:p w:rsidR="003836BA" w:rsidRDefault="00530FA2">
            <w:pPr>
              <w:pStyle w:val="TableParagraph"/>
              <w:spacing w:before="77"/>
              <w:ind w:left="113" w:right="99"/>
              <w:jc w:val="center"/>
              <w:rPr>
                <w:sz w:val="24"/>
              </w:rPr>
            </w:pPr>
            <w:r>
              <w:rPr>
                <w:rFonts w:hint="eastAsia"/>
                <w:sz w:val="18"/>
                <w:szCs w:val="18"/>
              </w:rPr>
              <w:t>Start/</w:t>
            </w:r>
            <w:r>
              <w:rPr>
                <w:rFonts w:eastAsia="SimSun" w:hint="eastAsia"/>
                <w:sz w:val="18"/>
                <w:szCs w:val="18"/>
                <w:lang w:val="en-US" w:eastAsia="zh-CN"/>
              </w:rPr>
              <w:t>End symbol</w:t>
            </w:r>
          </w:p>
        </w:tc>
        <w:tc>
          <w:tcPr>
            <w:tcW w:w="2265" w:type="dxa"/>
          </w:tcPr>
          <w:p w:rsidR="003836BA" w:rsidRDefault="00530FA2">
            <w:pPr>
              <w:pStyle w:val="TableParagraph"/>
              <w:spacing w:before="282"/>
              <w:ind w:left="883" w:right="870"/>
              <w:jc w:val="center"/>
              <w:rPr>
                <w:sz w:val="24"/>
              </w:rPr>
            </w:pPr>
            <w:r>
              <w:rPr>
                <w:sz w:val="24"/>
              </w:rPr>
              <w:t>B6</w:t>
            </w:r>
          </w:p>
        </w:tc>
        <w:tc>
          <w:tcPr>
            <w:tcW w:w="1805" w:type="dxa"/>
          </w:tcPr>
          <w:p w:rsidR="003836BA" w:rsidRDefault="00530FA2">
            <w:pPr>
              <w:pStyle w:val="TableParagraph"/>
              <w:spacing w:before="282"/>
              <w:ind w:left="714" w:right="684"/>
              <w:jc w:val="center"/>
              <w:rPr>
                <w:sz w:val="24"/>
              </w:rPr>
            </w:pPr>
            <w:r>
              <w:rPr>
                <w:sz w:val="24"/>
              </w:rPr>
              <w:t>03</w:t>
            </w:r>
          </w:p>
        </w:tc>
        <w:tc>
          <w:tcPr>
            <w:tcW w:w="2016" w:type="dxa"/>
          </w:tcPr>
          <w:p w:rsidR="003836BA" w:rsidRDefault="00530FA2">
            <w:pPr>
              <w:pStyle w:val="TableParagraph"/>
              <w:spacing w:before="282"/>
              <w:ind w:left="679" w:right="663"/>
              <w:jc w:val="center"/>
              <w:rPr>
                <w:sz w:val="24"/>
              </w:rPr>
            </w:pPr>
            <w:r>
              <w:rPr>
                <w:sz w:val="24"/>
              </w:rPr>
              <w:t>0D</w:t>
            </w:r>
          </w:p>
        </w:tc>
      </w:tr>
    </w:tbl>
    <w:p w:rsidR="003836BA" w:rsidRDefault="003836BA">
      <w:pPr>
        <w:jc w:val="center"/>
        <w:rPr>
          <w:sz w:val="24"/>
        </w:rPr>
        <w:sectPr w:rsidR="003836BA">
          <w:pgSz w:w="11910" w:h="16850"/>
          <w:pgMar w:top="1420" w:right="400" w:bottom="1120" w:left="880" w:header="0" w:footer="933" w:gutter="0"/>
          <w:cols w:space="720"/>
        </w:sectPr>
      </w:pPr>
    </w:p>
    <w:tbl>
      <w:tblPr>
        <w:tblW w:w="9673" w:type="dxa"/>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82"/>
        <w:gridCol w:w="2024"/>
        <w:gridCol w:w="2122"/>
        <w:gridCol w:w="2129"/>
        <w:gridCol w:w="2016"/>
      </w:tblGrid>
      <w:tr w:rsidR="003836BA">
        <w:trPr>
          <w:trHeight w:val="870"/>
        </w:trPr>
        <w:tc>
          <w:tcPr>
            <w:tcW w:w="3406" w:type="dxa"/>
            <w:gridSpan w:val="2"/>
          </w:tcPr>
          <w:p w:rsidR="003836BA" w:rsidRDefault="00530FA2">
            <w:pPr>
              <w:pStyle w:val="TableParagraph"/>
              <w:spacing w:before="179"/>
              <w:ind w:left="1408" w:right="756"/>
              <w:jc w:val="center"/>
              <w:rPr>
                <w:rFonts w:eastAsia="SimSun"/>
                <w:b/>
                <w:sz w:val="27"/>
                <w:lang w:eastAsia="zh-CN"/>
              </w:rPr>
            </w:pPr>
            <w:r>
              <w:rPr>
                <w:rFonts w:eastAsia="SimSun" w:hint="eastAsia"/>
                <w:b/>
                <w:sz w:val="27"/>
                <w:lang w:eastAsia="zh-CN"/>
              </w:rPr>
              <w:lastRenderedPageBreak/>
              <w:t>Function</w:t>
            </w:r>
          </w:p>
        </w:tc>
        <w:tc>
          <w:tcPr>
            <w:tcW w:w="2122" w:type="dxa"/>
          </w:tcPr>
          <w:p w:rsidR="003836BA" w:rsidRDefault="00530FA2">
            <w:pPr>
              <w:pStyle w:val="TableParagraph"/>
              <w:spacing w:before="179"/>
              <w:ind w:left="879" w:right="870"/>
              <w:jc w:val="center"/>
              <w:rPr>
                <w:b/>
                <w:sz w:val="27"/>
              </w:rPr>
            </w:pPr>
            <w:r>
              <w:rPr>
                <w:b/>
                <w:sz w:val="27"/>
              </w:rPr>
              <w:t>ID</w:t>
            </w:r>
          </w:p>
        </w:tc>
        <w:tc>
          <w:tcPr>
            <w:tcW w:w="2129" w:type="dxa"/>
          </w:tcPr>
          <w:p w:rsidR="003836BA" w:rsidRDefault="00530FA2">
            <w:pPr>
              <w:pStyle w:val="TableParagraph"/>
              <w:spacing w:before="179"/>
              <w:ind w:left="713" w:right="705"/>
              <w:jc w:val="center"/>
              <w:rPr>
                <w:b/>
                <w:sz w:val="27"/>
              </w:rPr>
            </w:pPr>
            <w:r>
              <w:rPr>
                <w:b/>
                <w:sz w:val="27"/>
              </w:rPr>
              <w:t>CMD</w:t>
            </w:r>
          </w:p>
        </w:tc>
        <w:tc>
          <w:tcPr>
            <w:tcW w:w="2016" w:type="dxa"/>
          </w:tcPr>
          <w:p w:rsidR="003836BA" w:rsidRDefault="00530FA2">
            <w:pPr>
              <w:pStyle w:val="TableParagraph"/>
              <w:spacing w:before="179"/>
              <w:ind w:left="678" w:right="671"/>
              <w:jc w:val="center"/>
              <w:rPr>
                <w:b/>
                <w:sz w:val="27"/>
              </w:rPr>
            </w:pPr>
            <w:r>
              <w:rPr>
                <w:b/>
                <w:sz w:val="27"/>
              </w:rPr>
              <w:t>Data</w:t>
            </w:r>
          </w:p>
        </w:tc>
      </w:tr>
      <w:tr w:rsidR="003836BA">
        <w:trPr>
          <w:trHeight w:val="863"/>
        </w:trPr>
        <w:tc>
          <w:tcPr>
            <w:tcW w:w="1382" w:type="dxa"/>
            <w:vMerge w:val="restart"/>
          </w:tcPr>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spacing w:before="2"/>
              <w:rPr>
                <w:rFonts w:ascii="Times New Roman"/>
                <w:sz w:val="27"/>
              </w:rPr>
            </w:pPr>
          </w:p>
          <w:p w:rsidR="003836BA" w:rsidRDefault="00530FA2">
            <w:pPr>
              <w:pStyle w:val="TableParagraph"/>
              <w:ind w:left="108"/>
              <w:rPr>
                <w:sz w:val="24"/>
              </w:rPr>
            </w:pPr>
            <w:r>
              <w:rPr>
                <w:sz w:val="24"/>
              </w:rPr>
              <w:t>Code 39</w:t>
            </w:r>
          </w:p>
        </w:tc>
        <w:tc>
          <w:tcPr>
            <w:tcW w:w="2024" w:type="dxa"/>
          </w:tcPr>
          <w:p w:rsidR="003836BA" w:rsidRDefault="00530FA2">
            <w:pPr>
              <w:pStyle w:val="TableParagraph"/>
              <w:spacing w:before="211"/>
              <w:ind w:left="99" w:right="99"/>
              <w:jc w:val="center"/>
              <w:rPr>
                <w:rFonts w:eastAsia="SimSun"/>
                <w:sz w:val="24"/>
                <w:lang w:eastAsia="zh-CN"/>
              </w:rPr>
            </w:pPr>
            <w:r>
              <w:rPr>
                <w:rFonts w:eastAsia="SimSun" w:hint="eastAsia"/>
                <w:sz w:val="24"/>
                <w:lang w:eastAsia="zh-CN"/>
              </w:rPr>
              <w:t>Not Verified</w:t>
            </w:r>
          </w:p>
        </w:tc>
        <w:tc>
          <w:tcPr>
            <w:tcW w:w="2122" w:type="dxa"/>
          </w:tcPr>
          <w:p w:rsidR="003836BA" w:rsidRDefault="00530FA2">
            <w:pPr>
              <w:pStyle w:val="TableParagraph"/>
              <w:spacing w:before="204"/>
              <w:ind w:left="883" w:right="870"/>
              <w:jc w:val="center"/>
              <w:rPr>
                <w:sz w:val="24"/>
              </w:rPr>
            </w:pPr>
            <w:r>
              <w:rPr>
                <w:sz w:val="24"/>
              </w:rPr>
              <w:t>B6</w:t>
            </w:r>
          </w:p>
        </w:tc>
        <w:tc>
          <w:tcPr>
            <w:tcW w:w="2129" w:type="dxa"/>
          </w:tcPr>
          <w:p w:rsidR="003836BA" w:rsidRDefault="00530FA2">
            <w:pPr>
              <w:pStyle w:val="TableParagraph"/>
              <w:spacing w:before="204"/>
              <w:ind w:left="714" w:right="684"/>
              <w:jc w:val="center"/>
              <w:rPr>
                <w:sz w:val="24"/>
              </w:rPr>
            </w:pPr>
            <w:r>
              <w:rPr>
                <w:sz w:val="24"/>
              </w:rPr>
              <w:t>04</w:t>
            </w:r>
          </w:p>
        </w:tc>
        <w:tc>
          <w:tcPr>
            <w:tcW w:w="2016" w:type="dxa"/>
          </w:tcPr>
          <w:p w:rsidR="003836BA" w:rsidRDefault="00530FA2">
            <w:pPr>
              <w:pStyle w:val="TableParagraph"/>
              <w:spacing w:before="204"/>
              <w:ind w:left="679" w:right="663"/>
              <w:jc w:val="center"/>
              <w:rPr>
                <w:sz w:val="24"/>
              </w:rPr>
            </w:pPr>
            <w:r>
              <w:rPr>
                <w:sz w:val="24"/>
              </w:rPr>
              <w:t>01</w:t>
            </w:r>
          </w:p>
        </w:tc>
      </w:tr>
      <w:tr w:rsidR="003836BA">
        <w:trPr>
          <w:trHeight w:val="719"/>
        </w:trPr>
        <w:tc>
          <w:tcPr>
            <w:tcW w:w="1382" w:type="dxa"/>
            <w:vMerge/>
            <w:tcBorders>
              <w:top w:val="nil"/>
            </w:tcBorders>
          </w:tcPr>
          <w:p w:rsidR="003836BA" w:rsidRDefault="003836BA">
            <w:pPr>
              <w:rPr>
                <w:sz w:val="2"/>
                <w:szCs w:val="2"/>
              </w:rPr>
            </w:pPr>
          </w:p>
        </w:tc>
        <w:tc>
          <w:tcPr>
            <w:tcW w:w="2024" w:type="dxa"/>
          </w:tcPr>
          <w:p w:rsidR="003836BA" w:rsidRDefault="00530FA2">
            <w:pPr>
              <w:pStyle w:val="TableParagraph"/>
              <w:spacing w:before="218"/>
              <w:ind w:left="113" w:right="98"/>
              <w:jc w:val="center"/>
              <w:rPr>
                <w:sz w:val="24"/>
              </w:rPr>
            </w:pPr>
            <w:r>
              <w:rPr>
                <w:rFonts w:hint="eastAsia"/>
                <w:sz w:val="18"/>
                <w:szCs w:val="18"/>
              </w:rPr>
              <w:t>Verify and transmit</w:t>
            </w:r>
          </w:p>
        </w:tc>
        <w:tc>
          <w:tcPr>
            <w:tcW w:w="2122" w:type="dxa"/>
          </w:tcPr>
          <w:p w:rsidR="003836BA" w:rsidRDefault="00530FA2">
            <w:pPr>
              <w:pStyle w:val="TableParagraph"/>
              <w:spacing w:before="204"/>
              <w:ind w:left="883" w:right="870"/>
              <w:jc w:val="center"/>
              <w:rPr>
                <w:sz w:val="24"/>
              </w:rPr>
            </w:pPr>
            <w:r>
              <w:rPr>
                <w:sz w:val="24"/>
              </w:rPr>
              <w:t>B6</w:t>
            </w:r>
          </w:p>
        </w:tc>
        <w:tc>
          <w:tcPr>
            <w:tcW w:w="2129" w:type="dxa"/>
          </w:tcPr>
          <w:p w:rsidR="003836BA" w:rsidRDefault="00530FA2">
            <w:pPr>
              <w:pStyle w:val="TableParagraph"/>
              <w:spacing w:before="204"/>
              <w:ind w:left="714" w:right="684"/>
              <w:jc w:val="center"/>
              <w:rPr>
                <w:sz w:val="24"/>
              </w:rPr>
            </w:pPr>
            <w:r>
              <w:rPr>
                <w:sz w:val="24"/>
              </w:rPr>
              <w:t>04</w:t>
            </w:r>
          </w:p>
        </w:tc>
        <w:tc>
          <w:tcPr>
            <w:tcW w:w="2016" w:type="dxa"/>
          </w:tcPr>
          <w:p w:rsidR="003836BA" w:rsidRDefault="00530FA2">
            <w:pPr>
              <w:pStyle w:val="TableParagraph"/>
              <w:spacing w:before="204"/>
              <w:ind w:left="679" w:right="663"/>
              <w:jc w:val="center"/>
              <w:rPr>
                <w:sz w:val="24"/>
              </w:rPr>
            </w:pPr>
            <w:r>
              <w:rPr>
                <w:sz w:val="24"/>
              </w:rPr>
              <w:t>02</w:t>
            </w:r>
          </w:p>
        </w:tc>
      </w:tr>
      <w:tr w:rsidR="003836BA">
        <w:trPr>
          <w:trHeight w:val="870"/>
        </w:trPr>
        <w:tc>
          <w:tcPr>
            <w:tcW w:w="1382" w:type="dxa"/>
            <w:vMerge/>
            <w:tcBorders>
              <w:top w:val="nil"/>
            </w:tcBorders>
          </w:tcPr>
          <w:p w:rsidR="003836BA" w:rsidRDefault="003836BA">
            <w:pPr>
              <w:rPr>
                <w:sz w:val="2"/>
                <w:szCs w:val="2"/>
              </w:rPr>
            </w:pPr>
          </w:p>
        </w:tc>
        <w:tc>
          <w:tcPr>
            <w:tcW w:w="2024" w:type="dxa"/>
          </w:tcPr>
          <w:p w:rsidR="003836BA" w:rsidRDefault="00530FA2">
            <w:pPr>
              <w:pStyle w:val="TableParagraph"/>
              <w:spacing w:before="212"/>
              <w:ind w:left="113" w:right="98"/>
              <w:jc w:val="center"/>
              <w:rPr>
                <w:sz w:val="24"/>
              </w:rPr>
            </w:pPr>
            <w:r>
              <w:rPr>
                <w:rFonts w:hint="eastAsia"/>
                <w:sz w:val="18"/>
                <w:szCs w:val="18"/>
              </w:rPr>
              <w:t>Verify and</w:t>
            </w:r>
            <w:r>
              <w:rPr>
                <w:rFonts w:eastAsia="SimSun" w:hint="eastAsia"/>
                <w:sz w:val="18"/>
                <w:szCs w:val="18"/>
                <w:lang w:val="en-US" w:eastAsia="zh-CN"/>
              </w:rPr>
              <w:t xml:space="preserve"> not</w:t>
            </w:r>
            <w:r>
              <w:rPr>
                <w:rFonts w:hint="eastAsia"/>
                <w:sz w:val="18"/>
                <w:szCs w:val="18"/>
              </w:rPr>
              <w:t xml:space="preserve"> transmit</w:t>
            </w:r>
          </w:p>
        </w:tc>
        <w:tc>
          <w:tcPr>
            <w:tcW w:w="2122" w:type="dxa"/>
          </w:tcPr>
          <w:p w:rsidR="003836BA" w:rsidRDefault="00530FA2">
            <w:pPr>
              <w:pStyle w:val="TableParagraph"/>
              <w:spacing w:before="204"/>
              <w:ind w:left="883" w:right="870"/>
              <w:jc w:val="center"/>
              <w:rPr>
                <w:sz w:val="24"/>
              </w:rPr>
            </w:pPr>
            <w:r>
              <w:rPr>
                <w:sz w:val="24"/>
              </w:rPr>
              <w:t>B6</w:t>
            </w:r>
          </w:p>
        </w:tc>
        <w:tc>
          <w:tcPr>
            <w:tcW w:w="2129" w:type="dxa"/>
          </w:tcPr>
          <w:p w:rsidR="003836BA" w:rsidRDefault="00530FA2">
            <w:pPr>
              <w:pStyle w:val="TableParagraph"/>
              <w:spacing w:before="204"/>
              <w:ind w:left="714" w:right="684"/>
              <w:jc w:val="center"/>
              <w:rPr>
                <w:sz w:val="24"/>
              </w:rPr>
            </w:pPr>
            <w:r>
              <w:rPr>
                <w:sz w:val="24"/>
              </w:rPr>
              <w:t>04</w:t>
            </w:r>
          </w:p>
        </w:tc>
        <w:tc>
          <w:tcPr>
            <w:tcW w:w="2016" w:type="dxa"/>
          </w:tcPr>
          <w:p w:rsidR="003836BA" w:rsidRDefault="00530FA2">
            <w:pPr>
              <w:pStyle w:val="TableParagraph"/>
              <w:spacing w:before="204"/>
              <w:ind w:left="679" w:right="663"/>
              <w:jc w:val="center"/>
              <w:rPr>
                <w:sz w:val="24"/>
              </w:rPr>
            </w:pPr>
            <w:r>
              <w:rPr>
                <w:sz w:val="24"/>
              </w:rPr>
              <w:t>03</w:t>
            </w:r>
          </w:p>
        </w:tc>
      </w:tr>
      <w:tr w:rsidR="003836BA">
        <w:trPr>
          <w:trHeight w:val="863"/>
        </w:trPr>
        <w:tc>
          <w:tcPr>
            <w:tcW w:w="1382" w:type="dxa"/>
            <w:vMerge w:val="restart"/>
          </w:tcPr>
          <w:p w:rsidR="003836BA" w:rsidRDefault="003836BA">
            <w:pPr>
              <w:pStyle w:val="TableParagraph"/>
              <w:rPr>
                <w:rFonts w:ascii="Times New Roman"/>
                <w:sz w:val="32"/>
              </w:rPr>
            </w:pPr>
          </w:p>
          <w:p w:rsidR="003836BA" w:rsidRDefault="00530FA2">
            <w:pPr>
              <w:pStyle w:val="TableParagraph"/>
              <w:spacing w:before="241"/>
              <w:ind w:left="108"/>
              <w:rPr>
                <w:sz w:val="24"/>
              </w:rPr>
            </w:pPr>
            <w:bookmarkStart w:id="114" w:name="_bookmark102"/>
            <w:bookmarkEnd w:id="114"/>
            <w:r>
              <w:rPr>
                <w:sz w:val="24"/>
              </w:rPr>
              <w:t>Code 93</w:t>
            </w:r>
          </w:p>
        </w:tc>
        <w:tc>
          <w:tcPr>
            <w:tcW w:w="2024" w:type="dxa"/>
          </w:tcPr>
          <w:p w:rsidR="003836BA" w:rsidRDefault="00530FA2">
            <w:pPr>
              <w:pStyle w:val="TableParagraph"/>
              <w:spacing w:before="211"/>
              <w:ind w:left="100" w:right="99"/>
              <w:jc w:val="center"/>
              <w:rPr>
                <w:rFonts w:eastAsia="SimSun"/>
                <w:sz w:val="24"/>
                <w:lang w:eastAsia="zh-CN"/>
              </w:rPr>
            </w:pPr>
            <w:r>
              <w:rPr>
                <w:rFonts w:eastAsia="SimSun" w:hint="eastAsia"/>
                <w:sz w:val="24"/>
                <w:lang w:eastAsia="zh-CN"/>
              </w:rPr>
              <w:t>Turn On</w:t>
            </w:r>
          </w:p>
        </w:tc>
        <w:tc>
          <w:tcPr>
            <w:tcW w:w="2122" w:type="dxa"/>
          </w:tcPr>
          <w:p w:rsidR="003836BA" w:rsidRDefault="00530FA2">
            <w:pPr>
              <w:pStyle w:val="TableParagraph"/>
              <w:spacing w:before="197"/>
              <w:ind w:left="883" w:right="870"/>
              <w:jc w:val="center"/>
              <w:rPr>
                <w:sz w:val="24"/>
              </w:rPr>
            </w:pPr>
            <w:r>
              <w:rPr>
                <w:sz w:val="24"/>
              </w:rPr>
              <w:t>B7</w:t>
            </w:r>
          </w:p>
        </w:tc>
        <w:tc>
          <w:tcPr>
            <w:tcW w:w="2129" w:type="dxa"/>
          </w:tcPr>
          <w:p w:rsidR="003836BA" w:rsidRDefault="00530FA2">
            <w:pPr>
              <w:pStyle w:val="TableParagraph"/>
              <w:spacing w:before="197"/>
              <w:ind w:left="714" w:right="686"/>
              <w:jc w:val="center"/>
              <w:rPr>
                <w:sz w:val="24"/>
              </w:rPr>
            </w:pPr>
            <w:r>
              <w:rPr>
                <w:sz w:val="24"/>
              </w:rPr>
              <w:t>01</w:t>
            </w:r>
          </w:p>
        </w:tc>
        <w:tc>
          <w:tcPr>
            <w:tcW w:w="2016" w:type="dxa"/>
          </w:tcPr>
          <w:p w:rsidR="003836BA" w:rsidRDefault="00530FA2">
            <w:pPr>
              <w:pStyle w:val="TableParagraph"/>
              <w:spacing w:before="197"/>
              <w:ind w:left="679" w:right="660"/>
              <w:jc w:val="center"/>
              <w:rPr>
                <w:sz w:val="24"/>
              </w:rPr>
            </w:pPr>
            <w:r>
              <w:rPr>
                <w:sz w:val="24"/>
              </w:rPr>
              <w:t>0E</w:t>
            </w:r>
          </w:p>
        </w:tc>
      </w:tr>
      <w:tr w:rsidR="003836BA">
        <w:trPr>
          <w:trHeight w:val="870"/>
        </w:trPr>
        <w:tc>
          <w:tcPr>
            <w:tcW w:w="1382" w:type="dxa"/>
            <w:vMerge/>
            <w:tcBorders>
              <w:top w:val="nil"/>
            </w:tcBorders>
          </w:tcPr>
          <w:p w:rsidR="003836BA" w:rsidRDefault="003836BA">
            <w:pPr>
              <w:rPr>
                <w:sz w:val="2"/>
                <w:szCs w:val="2"/>
              </w:rPr>
            </w:pPr>
          </w:p>
        </w:tc>
        <w:tc>
          <w:tcPr>
            <w:tcW w:w="2024" w:type="dxa"/>
          </w:tcPr>
          <w:p w:rsidR="003836BA" w:rsidRDefault="00530FA2">
            <w:pPr>
              <w:pStyle w:val="TableParagraph"/>
              <w:spacing w:before="218"/>
              <w:ind w:left="100" w:right="99"/>
              <w:jc w:val="center"/>
              <w:rPr>
                <w:rFonts w:eastAsia="SimSun"/>
                <w:sz w:val="24"/>
                <w:lang w:eastAsia="zh-CN"/>
              </w:rPr>
            </w:pPr>
            <w:r>
              <w:rPr>
                <w:rFonts w:eastAsia="SimSun" w:hint="eastAsia"/>
                <w:sz w:val="24"/>
                <w:lang w:eastAsia="zh-CN"/>
              </w:rPr>
              <w:t>TURN OFF</w:t>
            </w:r>
          </w:p>
        </w:tc>
        <w:tc>
          <w:tcPr>
            <w:tcW w:w="2122" w:type="dxa"/>
          </w:tcPr>
          <w:p w:rsidR="003836BA" w:rsidRDefault="00530FA2">
            <w:pPr>
              <w:pStyle w:val="TableParagraph"/>
              <w:spacing w:before="204"/>
              <w:ind w:left="883" w:right="870"/>
              <w:jc w:val="center"/>
              <w:rPr>
                <w:sz w:val="24"/>
              </w:rPr>
            </w:pPr>
            <w:r>
              <w:rPr>
                <w:sz w:val="24"/>
              </w:rPr>
              <w:t>B7</w:t>
            </w:r>
          </w:p>
        </w:tc>
        <w:tc>
          <w:tcPr>
            <w:tcW w:w="2129" w:type="dxa"/>
          </w:tcPr>
          <w:p w:rsidR="003836BA" w:rsidRDefault="00530FA2">
            <w:pPr>
              <w:pStyle w:val="TableParagraph"/>
              <w:spacing w:before="204"/>
              <w:ind w:left="714" w:right="686"/>
              <w:jc w:val="center"/>
              <w:rPr>
                <w:sz w:val="24"/>
              </w:rPr>
            </w:pPr>
            <w:r>
              <w:rPr>
                <w:sz w:val="24"/>
              </w:rPr>
              <w:t>01</w:t>
            </w:r>
          </w:p>
        </w:tc>
        <w:tc>
          <w:tcPr>
            <w:tcW w:w="2016" w:type="dxa"/>
          </w:tcPr>
          <w:p w:rsidR="003836BA" w:rsidRDefault="00530FA2">
            <w:pPr>
              <w:pStyle w:val="TableParagraph"/>
              <w:spacing w:before="204"/>
              <w:ind w:left="679" w:right="663"/>
              <w:jc w:val="center"/>
              <w:rPr>
                <w:sz w:val="24"/>
              </w:rPr>
            </w:pPr>
            <w:r>
              <w:rPr>
                <w:sz w:val="24"/>
              </w:rPr>
              <w:t>0D</w:t>
            </w:r>
          </w:p>
        </w:tc>
      </w:tr>
      <w:tr w:rsidR="003836BA">
        <w:trPr>
          <w:trHeight w:val="869"/>
        </w:trPr>
        <w:tc>
          <w:tcPr>
            <w:tcW w:w="1382" w:type="dxa"/>
            <w:vMerge w:val="restart"/>
          </w:tcPr>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530FA2">
            <w:pPr>
              <w:pStyle w:val="TableParagraph"/>
              <w:spacing w:before="225"/>
              <w:ind w:left="108"/>
              <w:rPr>
                <w:sz w:val="24"/>
              </w:rPr>
            </w:pPr>
            <w:bookmarkStart w:id="115" w:name="_bookmark103"/>
            <w:bookmarkEnd w:id="115"/>
            <w:r>
              <w:rPr>
                <w:sz w:val="24"/>
              </w:rPr>
              <w:t>Codabar</w:t>
            </w:r>
          </w:p>
        </w:tc>
        <w:tc>
          <w:tcPr>
            <w:tcW w:w="2024" w:type="dxa"/>
          </w:tcPr>
          <w:p w:rsidR="003836BA" w:rsidRDefault="00530FA2">
            <w:pPr>
              <w:pStyle w:val="TableParagraph"/>
              <w:spacing w:before="211"/>
              <w:ind w:left="100" w:right="99"/>
              <w:jc w:val="center"/>
              <w:rPr>
                <w:rFonts w:eastAsia="SimSun"/>
                <w:sz w:val="24"/>
                <w:lang w:eastAsia="zh-CN"/>
              </w:rPr>
            </w:pPr>
            <w:r>
              <w:rPr>
                <w:rFonts w:eastAsia="SimSun" w:hint="eastAsia"/>
                <w:sz w:val="24"/>
                <w:lang w:eastAsia="zh-CN"/>
              </w:rPr>
              <w:t>Turn On</w:t>
            </w:r>
          </w:p>
        </w:tc>
        <w:tc>
          <w:tcPr>
            <w:tcW w:w="2122" w:type="dxa"/>
          </w:tcPr>
          <w:p w:rsidR="003836BA" w:rsidRDefault="00530FA2">
            <w:pPr>
              <w:pStyle w:val="TableParagraph"/>
              <w:spacing w:before="204"/>
              <w:ind w:left="882" w:right="870"/>
              <w:jc w:val="center"/>
              <w:rPr>
                <w:sz w:val="24"/>
              </w:rPr>
            </w:pPr>
            <w:r>
              <w:rPr>
                <w:sz w:val="24"/>
              </w:rPr>
              <w:t>BA</w:t>
            </w:r>
          </w:p>
        </w:tc>
        <w:tc>
          <w:tcPr>
            <w:tcW w:w="2129" w:type="dxa"/>
          </w:tcPr>
          <w:p w:rsidR="003836BA" w:rsidRDefault="00530FA2">
            <w:pPr>
              <w:pStyle w:val="TableParagraph"/>
              <w:spacing w:before="204"/>
              <w:ind w:left="714" w:right="686"/>
              <w:jc w:val="center"/>
              <w:rPr>
                <w:sz w:val="24"/>
              </w:rPr>
            </w:pPr>
            <w:r>
              <w:rPr>
                <w:sz w:val="24"/>
              </w:rPr>
              <w:t>01</w:t>
            </w:r>
          </w:p>
        </w:tc>
        <w:tc>
          <w:tcPr>
            <w:tcW w:w="2016" w:type="dxa"/>
          </w:tcPr>
          <w:p w:rsidR="003836BA" w:rsidRDefault="00530FA2">
            <w:pPr>
              <w:pStyle w:val="TableParagraph"/>
              <w:spacing w:before="204"/>
              <w:ind w:left="679" w:right="660"/>
              <w:jc w:val="center"/>
              <w:rPr>
                <w:sz w:val="24"/>
              </w:rPr>
            </w:pPr>
            <w:r>
              <w:rPr>
                <w:sz w:val="24"/>
              </w:rPr>
              <w:t>0E</w:t>
            </w:r>
          </w:p>
        </w:tc>
      </w:tr>
      <w:tr w:rsidR="003836BA">
        <w:trPr>
          <w:trHeight w:val="862"/>
        </w:trPr>
        <w:tc>
          <w:tcPr>
            <w:tcW w:w="1382" w:type="dxa"/>
            <w:vMerge/>
            <w:tcBorders>
              <w:top w:val="nil"/>
            </w:tcBorders>
          </w:tcPr>
          <w:p w:rsidR="003836BA" w:rsidRDefault="003836BA">
            <w:pPr>
              <w:rPr>
                <w:sz w:val="2"/>
                <w:szCs w:val="2"/>
              </w:rPr>
            </w:pPr>
          </w:p>
        </w:tc>
        <w:tc>
          <w:tcPr>
            <w:tcW w:w="2024" w:type="dxa"/>
          </w:tcPr>
          <w:p w:rsidR="003836BA" w:rsidRDefault="00530FA2">
            <w:pPr>
              <w:pStyle w:val="TableParagraph"/>
              <w:spacing w:before="211"/>
              <w:ind w:left="100" w:right="99"/>
              <w:jc w:val="center"/>
              <w:rPr>
                <w:rFonts w:eastAsia="SimSun"/>
                <w:sz w:val="24"/>
                <w:lang w:eastAsia="zh-CN"/>
              </w:rPr>
            </w:pPr>
            <w:r>
              <w:rPr>
                <w:rFonts w:eastAsia="SimSun" w:hint="eastAsia"/>
                <w:sz w:val="24"/>
                <w:lang w:eastAsia="zh-CN"/>
              </w:rPr>
              <w:t>TURN OFF</w:t>
            </w:r>
          </w:p>
        </w:tc>
        <w:tc>
          <w:tcPr>
            <w:tcW w:w="2122" w:type="dxa"/>
          </w:tcPr>
          <w:p w:rsidR="003836BA" w:rsidRDefault="00530FA2">
            <w:pPr>
              <w:pStyle w:val="TableParagraph"/>
              <w:spacing w:before="197"/>
              <w:ind w:left="882" w:right="870"/>
              <w:jc w:val="center"/>
              <w:rPr>
                <w:sz w:val="24"/>
              </w:rPr>
            </w:pPr>
            <w:r>
              <w:rPr>
                <w:sz w:val="24"/>
              </w:rPr>
              <w:t>BA</w:t>
            </w:r>
          </w:p>
        </w:tc>
        <w:tc>
          <w:tcPr>
            <w:tcW w:w="2129" w:type="dxa"/>
          </w:tcPr>
          <w:p w:rsidR="003836BA" w:rsidRDefault="00530FA2">
            <w:pPr>
              <w:pStyle w:val="TableParagraph"/>
              <w:spacing w:before="197"/>
              <w:ind w:left="714" w:right="686"/>
              <w:jc w:val="center"/>
              <w:rPr>
                <w:sz w:val="24"/>
              </w:rPr>
            </w:pPr>
            <w:r>
              <w:rPr>
                <w:sz w:val="24"/>
              </w:rPr>
              <w:t>01</w:t>
            </w:r>
          </w:p>
        </w:tc>
        <w:tc>
          <w:tcPr>
            <w:tcW w:w="2016" w:type="dxa"/>
          </w:tcPr>
          <w:p w:rsidR="003836BA" w:rsidRDefault="00530FA2">
            <w:pPr>
              <w:pStyle w:val="TableParagraph"/>
              <w:spacing w:before="197"/>
              <w:ind w:left="679" w:right="663"/>
              <w:jc w:val="center"/>
              <w:rPr>
                <w:sz w:val="24"/>
              </w:rPr>
            </w:pPr>
            <w:r>
              <w:rPr>
                <w:sz w:val="24"/>
              </w:rPr>
              <w:t>0D</w:t>
            </w:r>
          </w:p>
        </w:tc>
      </w:tr>
      <w:tr w:rsidR="003836BA">
        <w:trPr>
          <w:trHeight w:val="869"/>
        </w:trPr>
        <w:tc>
          <w:tcPr>
            <w:tcW w:w="1382" w:type="dxa"/>
            <w:vMerge/>
            <w:tcBorders>
              <w:top w:val="nil"/>
            </w:tcBorders>
          </w:tcPr>
          <w:p w:rsidR="003836BA" w:rsidRDefault="003836BA">
            <w:pPr>
              <w:rPr>
                <w:sz w:val="2"/>
                <w:szCs w:val="2"/>
              </w:rPr>
            </w:pPr>
          </w:p>
        </w:tc>
        <w:tc>
          <w:tcPr>
            <w:tcW w:w="2024" w:type="dxa"/>
          </w:tcPr>
          <w:p w:rsidR="003836BA" w:rsidRDefault="00530FA2">
            <w:pPr>
              <w:pStyle w:val="TableParagraph"/>
              <w:spacing w:before="211"/>
              <w:ind w:left="99" w:right="99"/>
              <w:jc w:val="center"/>
              <w:rPr>
                <w:rFonts w:eastAsia="SimSun"/>
                <w:sz w:val="24"/>
                <w:lang w:eastAsia="zh-CN"/>
              </w:rPr>
            </w:pPr>
            <w:r>
              <w:rPr>
                <w:rFonts w:eastAsia="SimSun" w:hint="eastAsia"/>
                <w:sz w:val="24"/>
                <w:lang w:eastAsia="zh-CN"/>
              </w:rPr>
              <w:t>Not Verified</w:t>
            </w:r>
          </w:p>
        </w:tc>
        <w:tc>
          <w:tcPr>
            <w:tcW w:w="2122" w:type="dxa"/>
          </w:tcPr>
          <w:p w:rsidR="003836BA" w:rsidRDefault="00530FA2">
            <w:pPr>
              <w:pStyle w:val="TableParagraph"/>
              <w:spacing w:before="204"/>
              <w:ind w:left="882" w:right="870"/>
              <w:jc w:val="center"/>
              <w:rPr>
                <w:sz w:val="24"/>
              </w:rPr>
            </w:pPr>
            <w:r>
              <w:rPr>
                <w:sz w:val="24"/>
              </w:rPr>
              <w:t>BA</w:t>
            </w:r>
          </w:p>
        </w:tc>
        <w:tc>
          <w:tcPr>
            <w:tcW w:w="2129" w:type="dxa"/>
          </w:tcPr>
          <w:p w:rsidR="003836BA" w:rsidRDefault="00530FA2">
            <w:pPr>
              <w:pStyle w:val="TableParagraph"/>
              <w:spacing w:before="204"/>
              <w:ind w:left="714" w:right="684"/>
              <w:jc w:val="center"/>
              <w:rPr>
                <w:sz w:val="24"/>
              </w:rPr>
            </w:pPr>
            <w:r>
              <w:rPr>
                <w:sz w:val="24"/>
              </w:rPr>
              <w:t>02</w:t>
            </w:r>
          </w:p>
        </w:tc>
        <w:tc>
          <w:tcPr>
            <w:tcW w:w="2016" w:type="dxa"/>
          </w:tcPr>
          <w:p w:rsidR="003836BA" w:rsidRDefault="00530FA2">
            <w:pPr>
              <w:pStyle w:val="TableParagraph"/>
              <w:spacing w:before="204"/>
              <w:ind w:left="679" w:right="663"/>
              <w:jc w:val="center"/>
              <w:rPr>
                <w:sz w:val="24"/>
              </w:rPr>
            </w:pPr>
            <w:r>
              <w:rPr>
                <w:sz w:val="24"/>
              </w:rPr>
              <w:t>01</w:t>
            </w:r>
          </w:p>
        </w:tc>
      </w:tr>
      <w:tr w:rsidR="003836BA">
        <w:trPr>
          <w:trHeight w:val="862"/>
        </w:trPr>
        <w:tc>
          <w:tcPr>
            <w:tcW w:w="1382" w:type="dxa"/>
            <w:vMerge/>
            <w:tcBorders>
              <w:top w:val="nil"/>
            </w:tcBorders>
          </w:tcPr>
          <w:p w:rsidR="003836BA" w:rsidRDefault="003836BA">
            <w:pPr>
              <w:rPr>
                <w:sz w:val="2"/>
                <w:szCs w:val="2"/>
              </w:rPr>
            </w:pPr>
          </w:p>
        </w:tc>
        <w:tc>
          <w:tcPr>
            <w:tcW w:w="2024" w:type="dxa"/>
          </w:tcPr>
          <w:p w:rsidR="003836BA" w:rsidRDefault="00530FA2">
            <w:pPr>
              <w:pStyle w:val="TableParagraph"/>
              <w:spacing w:before="218"/>
              <w:ind w:left="113" w:right="98"/>
              <w:jc w:val="center"/>
              <w:rPr>
                <w:sz w:val="24"/>
              </w:rPr>
            </w:pPr>
            <w:r>
              <w:rPr>
                <w:rFonts w:hint="eastAsia"/>
                <w:sz w:val="18"/>
                <w:szCs w:val="18"/>
              </w:rPr>
              <w:t>Verify and transmit</w:t>
            </w:r>
          </w:p>
        </w:tc>
        <w:tc>
          <w:tcPr>
            <w:tcW w:w="2122" w:type="dxa"/>
          </w:tcPr>
          <w:p w:rsidR="003836BA" w:rsidRDefault="00530FA2">
            <w:pPr>
              <w:pStyle w:val="TableParagraph"/>
              <w:spacing w:before="204"/>
              <w:ind w:left="882" w:right="870"/>
              <w:jc w:val="center"/>
              <w:rPr>
                <w:sz w:val="24"/>
              </w:rPr>
            </w:pPr>
            <w:r>
              <w:rPr>
                <w:sz w:val="24"/>
              </w:rPr>
              <w:t>BA</w:t>
            </w:r>
          </w:p>
        </w:tc>
        <w:tc>
          <w:tcPr>
            <w:tcW w:w="2129" w:type="dxa"/>
          </w:tcPr>
          <w:p w:rsidR="003836BA" w:rsidRDefault="00530FA2">
            <w:pPr>
              <w:pStyle w:val="TableParagraph"/>
              <w:spacing w:before="204"/>
              <w:ind w:left="714" w:right="684"/>
              <w:jc w:val="center"/>
              <w:rPr>
                <w:sz w:val="24"/>
              </w:rPr>
            </w:pPr>
            <w:r>
              <w:rPr>
                <w:sz w:val="24"/>
              </w:rPr>
              <w:t>02</w:t>
            </w:r>
          </w:p>
        </w:tc>
        <w:tc>
          <w:tcPr>
            <w:tcW w:w="2016" w:type="dxa"/>
          </w:tcPr>
          <w:p w:rsidR="003836BA" w:rsidRDefault="00530FA2">
            <w:pPr>
              <w:pStyle w:val="TableParagraph"/>
              <w:spacing w:before="204"/>
              <w:ind w:left="679" w:right="663"/>
              <w:jc w:val="center"/>
              <w:rPr>
                <w:sz w:val="24"/>
              </w:rPr>
            </w:pPr>
            <w:r>
              <w:rPr>
                <w:sz w:val="24"/>
              </w:rPr>
              <w:t>02</w:t>
            </w:r>
          </w:p>
        </w:tc>
      </w:tr>
      <w:tr w:rsidR="003836BA">
        <w:trPr>
          <w:trHeight w:val="869"/>
        </w:trPr>
        <w:tc>
          <w:tcPr>
            <w:tcW w:w="1382" w:type="dxa"/>
            <w:vMerge/>
            <w:tcBorders>
              <w:top w:val="nil"/>
            </w:tcBorders>
          </w:tcPr>
          <w:p w:rsidR="003836BA" w:rsidRDefault="003836BA">
            <w:pPr>
              <w:rPr>
                <w:sz w:val="2"/>
                <w:szCs w:val="2"/>
              </w:rPr>
            </w:pPr>
          </w:p>
        </w:tc>
        <w:tc>
          <w:tcPr>
            <w:tcW w:w="2024" w:type="dxa"/>
          </w:tcPr>
          <w:p w:rsidR="003836BA" w:rsidRDefault="00530FA2">
            <w:pPr>
              <w:pStyle w:val="TableParagraph"/>
              <w:spacing w:before="212"/>
              <w:ind w:left="113" w:right="98"/>
              <w:jc w:val="center"/>
              <w:rPr>
                <w:sz w:val="24"/>
              </w:rPr>
            </w:pPr>
            <w:r>
              <w:rPr>
                <w:rFonts w:hint="eastAsia"/>
                <w:sz w:val="18"/>
                <w:szCs w:val="18"/>
              </w:rPr>
              <w:t>Verify and</w:t>
            </w:r>
            <w:r>
              <w:rPr>
                <w:rFonts w:eastAsia="SimSun" w:hint="eastAsia"/>
                <w:sz w:val="18"/>
                <w:szCs w:val="18"/>
                <w:lang w:val="en-US" w:eastAsia="zh-CN"/>
              </w:rPr>
              <w:t xml:space="preserve"> not</w:t>
            </w:r>
            <w:r>
              <w:rPr>
                <w:rFonts w:hint="eastAsia"/>
                <w:sz w:val="18"/>
                <w:szCs w:val="18"/>
              </w:rPr>
              <w:t xml:space="preserve"> transmit</w:t>
            </w:r>
          </w:p>
        </w:tc>
        <w:tc>
          <w:tcPr>
            <w:tcW w:w="2122" w:type="dxa"/>
          </w:tcPr>
          <w:p w:rsidR="003836BA" w:rsidRDefault="00530FA2">
            <w:pPr>
              <w:pStyle w:val="TableParagraph"/>
              <w:spacing w:before="204"/>
              <w:ind w:left="882" w:right="870"/>
              <w:jc w:val="center"/>
              <w:rPr>
                <w:sz w:val="24"/>
              </w:rPr>
            </w:pPr>
            <w:r>
              <w:rPr>
                <w:sz w:val="24"/>
              </w:rPr>
              <w:t>BA</w:t>
            </w:r>
          </w:p>
        </w:tc>
        <w:tc>
          <w:tcPr>
            <w:tcW w:w="2129" w:type="dxa"/>
          </w:tcPr>
          <w:p w:rsidR="003836BA" w:rsidRDefault="00530FA2">
            <w:pPr>
              <w:pStyle w:val="TableParagraph"/>
              <w:spacing w:before="204"/>
              <w:ind w:left="714" w:right="684"/>
              <w:jc w:val="center"/>
              <w:rPr>
                <w:sz w:val="24"/>
              </w:rPr>
            </w:pPr>
            <w:r>
              <w:rPr>
                <w:sz w:val="24"/>
              </w:rPr>
              <w:t>02</w:t>
            </w:r>
          </w:p>
        </w:tc>
        <w:tc>
          <w:tcPr>
            <w:tcW w:w="2016" w:type="dxa"/>
          </w:tcPr>
          <w:p w:rsidR="003836BA" w:rsidRDefault="00530FA2">
            <w:pPr>
              <w:pStyle w:val="TableParagraph"/>
              <w:spacing w:before="204"/>
              <w:ind w:left="679" w:right="663"/>
              <w:jc w:val="center"/>
              <w:rPr>
                <w:sz w:val="24"/>
              </w:rPr>
            </w:pPr>
            <w:r>
              <w:rPr>
                <w:sz w:val="24"/>
              </w:rPr>
              <w:t>03</w:t>
            </w:r>
          </w:p>
        </w:tc>
      </w:tr>
      <w:tr w:rsidR="003836BA">
        <w:trPr>
          <w:trHeight w:val="870"/>
        </w:trPr>
        <w:tc>
          <w:tcPr>
            <w:tcW w:w="1382" w:type="dxa"/>
            <w:vMerge/>
            <w:tcBorders>
              <w:top w:val="nil"/>
            </w:tcBorders>
          </w:tcPr>
          <w:p w:rsidR="003836BA" w:rsidRDefault="003836BA">
            <w:pPr>
              <w:rPr>
                <w:sz w:val="2"/>
                <w:szCs w:val="2"/>
              </w:rPr>
            </w:pPr>
          </w:p>
        </w:tc>
        <w:tc>
          <w:tcPr>
            <w:tcW w:w="2024" w:type="dxa"/>
          </w:tcPr>
          <w:p w:rsidR="003836BA" w:rsidRDefault="00530FA2">
            <w:pPr>
              <w:pStyle w:val="TableParagraph"/>
              <w:spacing w:before="77"/>
              <w:ind w:left="113" w:right="99"/>
              <w:jc w:val="center"/>
              <w:rPr>
                <w:rFonts w:eastAsia="SimSun"/>
                <w:sz w:val="18"/>
                <w:szCs w:val="18"/>
                <w:lang w:eastAsia="zh-CN"/>
              </w:rPr>
            </w:pPr>
            <w:r>
              <w:rPr>
                <w:rFonts w:hint="eastAsia"/>
                <w:sz w:val="18"/>
                <w:szCs w:val="18"/>
              </w:rPr>
              <w:t>Transmi</w:t>
            </w:r>
            <w:r>
              <w:rPr>
                <w:rFonts w:eastAsia="SimSun" w:hint="eastAsia"/>
                <w:sz w:val="18"/>
                <w:szCs w:val="18"/>
                <w:lang w:val="en-US" w:eastAsia="zh-CN"/>
              </w:rPr>
              <w:t>t</w:t>
            </w:r>
          </w:p>
          <w:p w:rsidR="003836BA" w:rsidRDefault="00530FA2">
            <w:pPr>
              <w:pStyle w:val="TableParagraph"/>
              <w:spacing w:before="77"/>
              <w:ind w:left="113" w:right="99"/>
              <w:jc w:val="center"/>
              <w:rPr>
                <w:sz w:val="24"/>
              </w:rPr>
            </w:pPr>
            <w:r>
              <w:rPr>
                <w:rFonts w:hint="eastAsia"/>
                <w:sz w:val="18"/>
                <w:szCs w:val="18"/>
              </w:rPr>
              <w:t>Start/</w:t>
            </w:r>
            <w:r>
              <w:rPr>
                <w:rFonts w:eastAsia="SimSun" w:hint="eastAsia"/>
                <w:sz w:val="18"/>
                <w:szCs w:val="18"/>
                <w:lang w:val="en-US" w:eastAsia="zh-CN"/>
              </w:rPr>
              <w:t>End symbol</w:t>
            </w:r>
          </w:p>
        </w:tc>
        <w:tc>
          <w:tcPr>
            <w:tcW w:w="2122" w:type="dxa"/>
          </w:tcPr>
          <w:p w:rsidR="003836BA" w:rsidRDefault="00530FA2">
            <w:pPr>
              <w:pStyle w:val="TableParagraph"/>
              <w:spacing w:before="204"/>
              <w:ind w:left="882" w:right="870"/>
              <w:jc w:val="center"/>
              <w:rPr>
                <w:sz w:val="24"/>
              </w:rPr>
            </w:pPr>
            <w:r>
              <w:rPr>
                <w:sz w:val="24"/>
              </w:rPr>
              <w:t>BA</w:t>
            </w:r>
          </w:p>
        </w:tc>
        <w:tc>
          <w:tcPr>
            <w:tcW w:w="2129" w:type="dxa"/>
          </w:tcPr>
          <w:p w:rsidR="003836BA" w:rsidRDefault="00530FA2">
            <w:pPr>
              <w:pStyle w:val="TableParagraph"/>
              <w:spacing w:before="204"/>
              <w:ind w:left="714" w:right="684"/>
              <w:jc w:val="center"/>
              <w:rPr>
                <w:sz w:val="24"/>
              </w:rPr>
            </w:pPr>
            <w:r>
              <w:rPr>
                <w:sz w:val="24"/>
              </w:rPr>
              <w:t>03</w:t>
            </w:r>
          </w:p>
        </w:tc>
        <w:tc>
          <w:tcPr>
            <w:tcW w:w="2016" w:type="dxa"/>
          </w:tcPr>
          <w:p w:rsidR="003836BA" w:rsidRDefault="00530FA2">
            <w:pPr>
              <w:pStyle w:val="TableParagraph"/>
              <w:spacing w:before="204"/>
              <w:ind w:left="679" w:right="660"/>
              <w:jc w:val="center"/>
              <w:rPr>
                <w:sz w:val="24"/>
              </w:rPr>
            </w:pPr>
            <w:r>
              <w:rPr>
                <w:sz w:val="24"/>
              </w:rPr>
              <w:t>0E</w:t>
            </w:r>
          </w:p>
        </w:tc>
      </w:tr>
      <w:tr w:rsidR="003836BA">
        <w:trPr>
          <w:trHeight w:val="863"/>
        </w:trPr>
        <w:tc>
          <w:tcPr>
            <w:tcW w:w="1382" w:type="dxa"/>
            <w:vMerge/>
            <w:tcBorders>
              <w:top w:val="nil"/>
            </w:tcBorders>
          </w:tcPr>
          <w:p w:rsidR="003836BA" w:rsidRDefault="003836BA">
            <w:pPr>
              <w:rPr>
                <w:sz w:val="2"/>
                <w:szCs w:val="2"/>
              </w:rPr>
            </w:pPr>
          </w:p>
        </w:tc>
        <w:tc>
          <w:tcPr>
            <w:tcW w:w="2024" w:type="dxa"/>
          </w:tcPr>
          <w:p w:rsidR="003836BA" w:rsidRDefault="00530FA2">
            <w:pPr>
              <w:pStyle w:val="TableParagraph"/>
              <w:spacing w:before="77"/>
              <w:ind w:left="113" w:right="99"/>
              <w:jc w:val="center"/>
              <w:rPr>
                <w:rFonts w:eastAsia="SimSun"/>
                <w:sz w:val="18"/>
                <w:szCs w:val="18"/>
                <w:lang w:eastAsia="zh-CN"/>
              </w:rPr>
            </w:pPr>
            <w:r>
              <w:rPr>
                <w:rFonts w:eastAsia="SimSun" w:hint="eastAsia"/>
                <w:sz w:val="18"/>
                <w:szCs w:val="18"/>
                <w:lang w:val="en-US" w:eastAsia="zh-CN"/>
              </w:rPr>
              <w:t xml:space="preserve"> Not t</w:t>
            </w:r>
            <w:r>
              <w:rPr>
                <w:rFonts w:hint="eastAsia"/>
                <w:sz w:val="18"/>
                <w:szCs w:val="18"/>
              </w:rPr>
              <w:t>ransmi</w:t>
            </w:r>
            <w:r>
              <w:rPr>
                <w:rFonts w:eastAsia="SimSun" w:hint="eastAsia"/>
                <w:sz w:val="18"/>
                <w:szCs w:val="18"/>
                <w:lang w:val="en-US" w:eastAsia="zh-CN"/>
              </w:rPr>
              <w:t>t</w:t>
            </w:r>
          </w:p>
          <w:p w:rsidR="003836BA" w:rsidRDefault="00530FA2">
            <w:pPr>
              <w:pStyle w:val="TableParagraph"/>
              <w:spacing w:before="77"/>
              <w:ind w:left="113" w:right="99"/>
              <w:jc w:val="center"/>
              <w:rPr>
                <w:sz w:val="24"/>
              </w:rPr>
            </w:pPr>
            <w:r>
              <w:rPr>
                <w:rFonts w:hint="eastAsia"/>
                <w:sz w:val="18"/>
                <w:szCs w:val="18"/>
              </w:rPr>
              <w:t>Start/</w:t>
            </w:r>
            <w:r>
              <w:rPr>
                <w:rFonts w:eastAsia="SimSun" w:hint="eastAsia"/>
                <w:sz w:val="18"/>
                <w:szCs w:val="18"/>
                <w:lang w:val="en-US" w:eastAsia="zh-CN"/>
              </w:rPr>
              <w:t>End symbol</w:t>
            </w:r>
          </w:p>
        </w:tc>
        <w:tc>
          <w:tcPr>
            <w:tcW w:w="2122" w:type="dxa"/>
          </w:tcPr>
          <w:p w:rsidR="003836BA" w:rsidRDefault="00530FA2">
            <w:pPr>
              <w:pStyle w:val="TableParagraph"/>
              <w:spacing w:before="204"/>
              <w:ind w:left="882" w:right="870"/>
              <w:jc w:val="center"/>
              <w:rPr>
                <w:sz w:val="24"/>
              </w:rPr>
            </w:pPr>
            <w:r>
              <w:rPr>
                <w:sz w:val="24"/>
              </w:rPr>
              <w:t>BA</w:t>
            </w:r>
          </w:p>
        </w:tc>
        <w:tc>
          <w:tcPr>
            <w:tcW w:w="2129" w:type="dxa"/>
          </w:tcPr>
          <w:p w:rsidR="003836BA" w:rsidRDefault="00530FA2">
            <w:pPr>
              <w:pStyle w:val="TableParagraph"/>
              <w:spacing w:before="204"/>
              <w:ind w:left="714" w:right="684"/>
              <w:jc w:val="center"/>
              <w:rPr>
                <w:sz w:val="24"/>
              </w:rPr>
            </w:pPr>
            <w:r>
              <w:rPr>
                <w:sz w:val="24"/>
              </w:rPr>
              <w:t>03</w:t>
            </w:r>
          </w:p>
        </w:tc>
        <w:tc>
          <w:tcPr>
            <w:tcW w:w="2016" w:type="dxa"/>
          </w:tcPr>
          <w:p w:rsidR="003836BA" w:rsidRDefault="00530FA2">
            <w:pPr>
              <w:pStyle w:val="TableParagraph"/>
              <w:spacing w:before="204"/>
              <w:ind w:left="679" w:right="663"/>
              <w:jc w:val="center"/>
              <w:rPr>
                <w:sz w:val="24"/>
              </w:rPr>
            </w:pPr>
            <w:r>
              <w:rPr>
                <w:sz w:val="24"/>
              </w:rPr>
              <w:t>0D</w:t>
            </w:r>
          </w:p>
        </w:tc>
      </w:tr>
      <w:tr w:rsidR="003836BA">
        <w:trPr>
          <w:trHeight w:val="870"/>
        </w:trPr>
        <w:tc>
          <w:tcPr>
            <w:tcW w:w="1382" w:type="dxa"/>
            <w:vMerge w:val="restart"/>
          </w:tcPr>
          <w:p w:rsidR="003836BA" w:rsidRDefault="003836BA">
            <w:pPr>
              <w:pStyle w:val="TableParagraph"/>
              <w:rPr>
                <w:rFonts w:ascii="Times New Roman"/>
                <w:sz w:val="32"/>
              </w:rPr>
            </w:pPr>
          </w:p>
          <w:p w:rsidR="003836BA" w:rsidRDefault="00530FA2">
            <w:pPr>
              <w:pStyle w:val="TableParagraph"/>
              <w:spacing w:before="248"/>
              <w:ind w:left="108"/>
              <w:rPr>
                <w:sz w:val="24"/>
              </w:rPr>
            </w:pPr>
            <w:bookmarkStart w:id="116" w:name="_bookmark104"/>
            <w:bookmarkEnd w:id="116"/>
            <w:r>
              <w:rPr>
                <w:sz w:val="24"/>
              </w:rPr>
              <w:t>Plessey</w:t>
            </w:r>
          </w:p>
        </w:tc>
        <w:tc>
          <w:tcPr>
            <w:tcW w:w="2024" w:type="dxa"/>
          </w:tcPr>
          <w:p w:rsidR="003836BA" w:rsidRDefault="00530FA2">
            <w:pPr>
              <w:pStyle w:val="TableParagraph"/>
              <w:spacing w:before="218"/>
              <w:ind w:left="100" w:right="99"/>
              <w:jc w:val="center"/>
              <w:rPr>
                <w:rFonts w:eastAsia="SimSun"/>
                <w:sz w:val="24"/>
                <w:lang w:eastAsia="zh-CN"/>
              </w:rPr>
            </w:pPr>
            <w:r>
              <w:rPr>
                <w:rFonts w:eastAsia="SimSun" w:hint="eastAsia"/>
                <w:sz w:val="24"/>
                <w:lang w:eastAsia="zh-CN"/>
              </w:rPr>
              <w:t>Turn On</w:t>
            </w:r>
          </w:p>
        </w:tc>
        <w:tc>
          <w:tcPr>
            <w:tcW w:w="2122" w:type="dxa"/>
          </w:tcPr>
          <w:p w:rsidR="003836BA" w:rsidRDefault="00530FA2">
            <w:pPr>
              <w:pStyle w:val="TableParagraph"/>
              <w:spacing w:before="204"/>
              <w:ind w:left="878" w:right="870"/>
              <w:jc w:val="center"/>
              <w:rPr>
                <w:sz w:val="24"/>
              </w:rPr>
            </w:pPr>
            <w:r>
              <w:rPr>
                <w:sz w:val="24"/>
              </w:rPr>
              <w:t>BB</w:t>
            </w:r>
          </w:p>
        </w:tc>
        <w:tc>
          <w:tcPr>
            <w:tcW w:w="2129" w:type="dxa"/>
          </w:tcPr>
          <w:p w:rsidR="003836BA" w:rsidRDefault="00530FA2">
            <w:pPr>
              <w:pStyle w:val="TableParagraph"/>
              <w:spacing w:before="204"/>
              <w:ind w:left="714" w:right="686"/>
              <w:jc w:val="center"/>
              <w:rPr>
                <w:sz w:val="24"/>
              </w:rPr>
            </w:pPr>
            <w:r>
              <w:rPr>
                <w:sz w:val="24"/>
              </w:rPr>
              <w:t>01</w:t>
            </w:r>
          </w:p>
        </w:tc>
        <w:tc>
          <w:tcPr>
            <w:tcW w:w="2016" w:type="dxa"/>
          </w:tcPr>
          <w:p w:rsidR="003836BA" w:rsidRDefault="00530FA2">
            <w:pPr>
              <w:pStyle w:val="TableParagraph"/>
              <w:spacing w:before="204"/>
              <w:ind w:left="679" w:right="660"/>
              <w:jc w:val="center"/>
              <w:rPr>
                <w:sz w:val="24"/>
              </w:rPr>
            </w:pPr>
            <w:r>
              <w:rPr>
                <w:sz w:val="24"/>
              </w:rPr>
              <w:t>0E</w:t>
            </w:r>
          </w:p>
        </w:tc>
      </w:tr>
      <w:tr w:rsidR="003836BA">
        <w:trPr>
          <w:trHeight w:val="869"/>
        </w:trPr>
        <w:tc>
          <w:tcPr>
            <w:tcW w:w="1382" w:type="dxa"/>
            <w:vMerge/>
            <w:tcBorders>
              <w:top w:val="nil"/>
            </w:tcBorders>
          </w:tcPr>
          <w:p w:rsidR="003836BA" w:rsidRDefault="003836BA">
            <w:pPr>
              <w:rPr>
                <w:sz w:val="2"/>
                <w:szCs w:val="2"/>
              </w:rPr>
            </w:pPr>
          </w:p>
        </w:tc>
        <w:tc>
          <w:tcPr>
            <w:tcW w:w="2024" w:type="dxa"/>
          </w:tcPr>
          <w:p w:rsidR="003836BA" w:rsidRDefault="00530FA2">
            <w:pPr>
              <w:pStyle w:val="TableParagraph"/>
              <w:spacing w:before="211"/>
              <w:ind w:left="100" w:right="99"/>
              <w:jc w:val="center"/>
              <w:rPr>
                <w:rFonts w:eastAsia="SimSun"/>
                <w:sz w:val="24"/>
                <w:lang w:eastAsia="zh-CN"/>
              </w:rPr>
            </w:pPr>
            <w:r>
              <w:rPr>
                <w:rFonts w:eastAsia="SimSun" w:hint="eastAsia"/>
                <w:sz w:val="24"/>
                <w:lang w:eastAsia="zh-CN"/>
              </w:rPr>
              <w:t>TURN OFF</w:t>
            </w:r>
          </w:p>
        </w:tc>
        <w:tc>
          <w:tcPr>
            <w:tcW w:w="2122" w:type="dxa"/>
          </w:tcPr>
          <w:p w:rsidR="003836BA" w:rsidRDefault="00530FA2">
            <w:pPr>
              <w:pStyle w:val="TableParagraph"/>
              <w:spacing w:before="204"/>
              <w:ind w:left="878" w:right="870"/>
              <w:jc w:val="center"/>
              <w:rPr>
                <w:sz w:val="24"/>
              </w:rPr>
            </w:pPr>
            <w:r>
              <w:rPr>
                <w:sz w:val="24"/>
              </w:rPr>
              <w:t>BB</w:t>
            </w:r>
          </w:p>
        </w:tc>
        <w:tc>
          <w:tcPr>
            <w:tcW w:w="2129" w:type="dxa"/>
          </w:tcPr>
          <w:p w:rsidR="003836BA" w:rsidRDefault="00530FA2">
            <w:pPr>
              <w:pStyle w:val="TableParagraph"/>
              <w:spacing w:before="204"/>
              <w:ind w:left="714" w:right="686"/>
              <w:jc w:val="center"/>
              <w:rPr>
                <w:sz w:val="24"/>
              </w:rPr>
            </w:pPr>
            <w:r>
              <w:rPr>
                <w:sz w:val="24"/>
              </w:rPr>
              <w:t>01</w:t>
            </w:r>
          </w:p>
        </w:tc>
        <w:tc>
          <w:tcPr>
            <w:tcW w:w="2016" w:type="dxa"/>
          </w:tcPr>
          <w:p w:rsidR="003836BA" w:rsidRDefault="00530FA2">
            <w:pPr>
              <w:pStyle w:val="TableParagraph"/>
              <w:spacing w:before="204"/>
              <w:ind w:left="679" w:right="663"/>
              <w:jc w:val="center"/>
              <w:rPr>
                <w:sz w:val="24"/>
              </w:rPr>
            </w:pPr>
            <w:r>
              <w:rPr>
                <w:sz w:val="24"/>
              </w:rPr>
              <w:t>0D</w:t>
            </w:r>
          </w:p>
        </w:tc>
      </w:tr>
    </w:tbl>
    <w:p w:rsidR="003836BA" w:rsidRDefault="003836BA">
      <w:pPr>
        <w:jc w:val="center"/>
        <w:rPr>
          <w:sz w:val="24"/>
        </w:rPr>
        <w:sectPr w:rsidR="003836BA">
          <w:pgSz w:w="11910" w:h="16850"/>
          <w:pgMar w:top="1440" w:right="400" w:bottom="1120" w:left="880" w:header="0" w:footer="933" w:gutter="0"/>
          <w:cols w:space="720"/>
        </w:sectPr>
      </w:pPr>
    </w:p>
    <w:tbl>
      <w:tblPr>
        <w:tblW w:w="9673" w:type="dxa"/>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27"/>
        <w:gridCol w:w="2231"/>
        <w:gridCol w:w="1838"/>
        <w:gridCol w:w="1845"/>
        <w:gridCol w:w="1732"/>
      </w:tblGrid>
      <w:tr w:rsidR="003836BA">
        <w:trPr>
          <w:trHeight w:val="834"/>
        </w:trPr>
        <w:tc>
          <w:tcPr>
            <w:tcW w:w="4258" w:type="dxa"/>
            <w:gridSpan w:val="2"/>
          </w:tcPr>
          <w:p w:rsidR="003836BA" w:rsidRDefault="00530FA2">
            <w:pPr>
              <w:pStyle w:val="TableParagraph"/>
              <w:spacing w:before="157"/>
              <w:ind w:left="1834" w:right="1168"/>
              <w:jc w:val="center"/>
              <w:rPr>
                <w:rFonts w:eastAsia="SimSun"/>
                <w:b/>
                <w:sz w:val="27"/>
                <w:lang w:eastAsia="zh-CN"/>
              </w:rPr>
            </w:pPr>
            <w:r>
              <w:rPr>
                <w:rFonts w:eastAsia="SimSun" w:hint="eastAsia"/>
                <w:b/>
                <w:sz w:val="27"/>
                <w:lang w:eastAsia="zh-CN"/>
              </w:rPr>
              <w:lastRenderedPageBreak/>
              <w:t>Function</w:t>
            </w:r>
          </w:p>
        </w:tc>
        <w:tc>
          <w:tcPr>
            <w:tcW w:w="1838" w:type="dxa"/>
          </w:tcPr>
          <w:p w:rsidR="003836BA" w:rsidRDefault="00530FA2">
            <w:pPr>
              <w:pStyle w:val="TableParagraph"/>
              <w:spacing w:before="157"/>
              <w:ind w:left="769"/>
              <w:rPr>
                <w:b/>
                <w:sz w:val="27"/>
              </w:rPr>
            </w:pPr>
            <w:r>
              <w:rPr>
                <w:b/>
                <w:sz w:val="27"/>
              </w:rPr>
              <w:t>ID</w:t>
            </w:r>
          </w:p>
        </w:tc>
        <w:tc>
          <w:tcPr>
            <w:tcW w:w="1845" w:type="dxa"/>
          </w:tcPr>
          <w:p w:rsidR="003836BA" w:rsidRDefault="00530FA2">
            <w:pPr>
              <w:pStyle w:val="TableParagraph"/>
              <w:spacing w:before="157"/>
              <w:ind w:left="154" w:right="157"/>
              <w:jc w:val="center"/>
              <w:rPr>
                <w:b/>
                <w:sz w:val="27"/>
              </w:rPr>
            </w:pPr>
            <w:r>
              <w:rPr>
                <w:b/>
                <w:sz w:val="27"/>
              </w:rPr>
              <w:t>CMD</w:t>
            </w:r>
          </w:p>
        </w:tc>
        <w:tc>
          <w:tcPr>
            <w:tcW w:w="1732" w:type="dxa"/>
          </w:tcPr>
          <w:p w:rsidR="003836BA" w:rsidRDefault="00530FA2">
            <w:pPr>
              <w:pStyle w:val="TableParagraph"/>
              <w:spacing w:before="157"/>
              <w:ind w:left="537" w:right="530"/>
              <w:jc w:val="center"/>
              <w:rPr>
                <w:b/>
                <w:sz w:val="27"/>
              </w:rPr>
            </w:pPr>
            <w:r>
              <w:rPr>
                <w:b/>
                <w:sz w:val="27"/>
              </w:rPr>
              <w:t>Data</w:t>
            </w:r>
          </w:p>
        </w:tc>
      </w:tr>
      <w:tr w:rsidR="003836BA">
        <w:trPr>
          <w:trHeight w:val="827"/>
        </w:trPr>
        <w:tc>
          <w:tcPr>
            <w:tcW w:w="2027" w:type="dxa"/>
            <w:vMerge w:val="restart"/>
          </w:tcPr>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spacing w:before="10"/>
              <w:rPr>
                <w:rFonts w:ascii="Times New Roman"/>
                <w:sz w:val="44"/>
              </w:rPr>
            </w:pPr>
          </w:p>
          <w:p w:rsidR="003836BA" w:rsidRDefault="00530FA2">
            <w:pPr>
              <w:pStyle w:val="TableParagraph"/>
              <w:spacing w:before="1"/>
              <w:ind w:left="108"/>
              <w:rPr>
                <w:sz w:val="24"/>
              </w:rPr>
            </w:pPr>
            <w:bookmarkStart w:id="117" w:name="_bookmark105"/>
            <w:bookmarkEnd w:id="117"/>
            <w:r>
              <w:rPr>
                <w:sz w:val="24"/>
              </w:rPr>
              <w:t>MSI Plessey</w:t>
            </w:r>
          </w:p>
        </w:tc>
        <w:tc>
          <w:tcPr>
            <w:tcW w:w="2231" w:type="dxa"/>
          </w:tcPr>
          <w:p w:rsidR="003836BA" w:rsidRDefault="00530FA2">
            <w:pPr>
              <w:pStyle w:val="TableParagraph"/>
              <w:spacing w:before="190"/>
              <w:ind w:left="157" w:right="157"/>
              <w:jc w:val="center"/>
              <w:rPr>
                <w:rFonts w:eastAsia="SimSun"/>
                <w:sz w:val="24"/>
                <w:lang w:eastAsia="zh-CN"/>
              </w:rPr>
            </w:pPr>
            <w:r>
              <w:rPr>
                <w:rFonts w:eastAsia="SimSun" w:hint="eastAsia"/>
                <w:sz w:val="24"/>
                <w:lang w:eastAsia="zh-CN"/>
              </w:rPr>
              <w:t>Turn On</w:t>
            </w:r>
          </w:p>
        </w:tc>
        <w:tc>
          <w:tcPr>
            <w:tcW w:w="1838" w:type="dxa"/>
          </w:tcPr>
          <w:p w:rsidR="003836BA" w:rsidRDefault="00530FA2">
            <w:pPr>
              <w:pStyle w:val="TableParagraph"/>
              <w:spacing w:before="183"/>
              <w:ind w:left="769"/>
              <w:rPr>
                <w:sz w:val="24"/>
              </w:rPr>
            </w:pPr>
            <w:r>
              <w:rPr>
                <w:sz w:val="24"/>
              </w:rPr>
              <w:t>BC</w:t>
            </w:r>
          </w:p>
        </w:tc>
        <w:tc>
          <w:tcPr>
            <w:tcW w:w="1845" w:type="dxa"/>
          </w:tcPr>
          <w:p w:rsidR="003836BA" w:rsidRDefault="00530FA2">
            <w:pPr>
              <w:pStyle w:val="TableParagraph"/>
              <w:spacing w:before="183"/>
              <w:ind w:left="164" w:right="151"/>
              <w:jc w:val="center"/>
              <w:rPr>
                <w:sz w:val="24"/>
              </w:rPr>
            </w:pPr>
            <w:r>
              <w:rPr>
                <w:sz w:val="24"/>
              </w:rPr>
              <w:t>01</w:t>
            </w:r>
          </w:p>
        </w:tc>
        <w:tc>
          <w:tcPr>
            <w:tcW w:w="1732" w:type="dxa"/>
          </w:tcPr>
          <w:p w:rsidR="003836BA" w:rsidRDefault="00530FA2">
            <w:pPr>
              <w:pStyle w:val="TableParagraph"/>
              <w:spacing w:before="183"/>
              <w:ind w:left="537" w:right="517"/>
              <w:jc w:val="center"/>
              <w:rPr>
                <w:sz w:val="24"/>
              </w:rPr>
            </w:pPr>
            <w:r>
              <w:rPr>
                <w:sz w:val="24"/>
              </w:rPr>
              <w:t>0E</w:t>
            </w:r>
          </w:p>
        </w:tc>
      </w:tr>
      <w:tr w:rsidR="003836BA">
        <w:trPr>
          <w:trHeight w:val="827"/>
        </w:trPr>
        <w:tc>
          <w:tcPr>
            <w:tcW w:w="2027" w:type="dxa"/>
            <w:vMerge/>
            <w:tcBorders>
              <w:top w:val="nil"/>
            </w:tcBorders>
          </w:tcPr>
          <w:p w:rsidR="003836BA" w:rsidRDefault="003836BA">
            <w:pPr>
              <w:rPr>
                <w:sz w:val="2"/>
                <w:szCs w:val="2"/>
              </w:rPr>
            </w:pPr>
          </w:p>
        </w:tc>
        <w:tc>
          <w:tcPr>
            <w:tcW w:w="2231" w:type="dxa"/>
          </w:tcPr>
          <w:p w:rsidR="003836BA" w:rsidRDefault="00530FA2">
            <w:pPr>
              <w:pStyle w:val="TableParagraph"/>
              <w:spacing w:before="197"/>
              <w:ind w:left="157" w:right="157"/>
              <w:jc w:val="center"/>
              <w:rPr>
                <w:rFonts w:eastAsia="SimSun"/>
                <w:sz w:val="24"/>
                <w:lang w:eastAsia="zh-CN"/>
              </w:rPr>
            </w:pPr>
            <w:r>
              <w:rPr>
                <w:rFonts w:eastAsia="SimSun" w:hint="eastAsia"/>
                <w:sz w:val="24"/>
                <w:lang w:eastAsia="zh-CN"/>
              </w:rPr>
              <w:t>TURN OFF</w:t>
            </w:r>
          </w:p>
        </w:tc>
        <w:tc>
          <w:tcPr>
            <w:tcW w:w="1838" w:type="dxa"/>
          </w:tcPr>
          <w:p w:rsidR="003836BA" w:rsidRDefault="00530FA2">
            <w:pPr>
              <w:pStyle w:val="TableParagraph"/>
              <w:spacing w:before="183"/>
              <w:ind w:left="769"/>
              <w:rPr>
                <w:sz w:val="24"/>
              </w:rPr>
            </w:pPr>
            <w:r>
              <w:rPr>
                <w:sz w:val="24"/>
              </w:rPr>
              <w:t>BC</w:t>
            </w:r>
          </w:p>
        </w:tc>
        <w:tc>
          <w:tcPr>
            <w:tcW w:w="1845" w:type="dxa"/>
          </w:tcPr>
          <w:p w:rsidR="003836BA" w:rsidRDefault="00530FA2">
            <w:pPr>
              <w:pStyle w:val="TableParagraph"/>
              <w:spacing w:before="183"/>
              <w:ind w:left="164" w:right="151"/>
              <w:jc w:val="center"/>
              <w:rPr>
                <w:sz w:val="24"/>
              </w:rPr>
            </w:pPr>
            <w:r>
              <w:rPr>
                <w:sz w:val="24"/>
              </w:rPr>
              <w:t>01</w:t>
            </w:r>
          </w:p>
        </w:tc>
        <w:tc>
          <w:tcPr>
            <w:tcW w:w="1732" w:type="dxa"/>
          </w:tcPr>
          <w:p w:rsidR="003836BA" w:rsidRDefault="00530FA2">
            <w:pPr>
              <w:pStyle w:val="TableParagraph"/>
              <w:spacing w:before="183"/>
              <w:ind w:left="537" w:right="522"/>
              <w:jc w:val="center"/>
              <w:rPr>
                <w:sz w:val="24"/>
              </w:rPr>
            </w:pPr>
            <w:r>
              <w:rPr>
                <w:sz w:val="24"/>
              </w:rPr>
              <w:t>0D</w:t>
            </w:r>
          </w:p>
        </w:tc>
      </w:tr>
      <w:tr w:rsidR="003836BA">
        <w:trPr>
          <w:trHeight w:val="834"/>
        </w:trPr>
        <w:tc>
          <w:tcPr>
            <w:tcW w:w="2027" w:type="dxa"/>
            <w:vMerge/>
            <w:tcBorders>
              <w:top w:val="nil"/>
            </w:tcBorders>
          </w:tcPr>
          <w:p w:rsidR="003836BA" w:rsidRDefault="003836BA">
            <w:pPr>
              <w:rPr>
                <w:sz w:val="2"/>
                <w:szCs w:val="2"/>
              </w:rPr>
            </w:pPr>
          </w:p>
        </w:tc>
        <w:tc>
          <w:tcPr>
            <w:tcW w:w="2231" w:type="dxa"/>
          </w:tcPr>
          <w:p w:rsidR="003836BA" w:rsidRDefault="00530FA2">
            <w:pPr>
              <w:pStyle w:val="TableParagraph"/>
              <w:spacing w:before="197"/>
              <w:ind w:left="157" w:right="157"/>
              <w:jc w:val="center"/>
              <w:rPr>
                <w:rFonts w:eastAsia="SimSun"/>
                <w:sz w:val="24"/>
                <w:lang w:eastAsia="zh-CN"/>
              </w:rPr>
            </w:pPr>
            <w:r>
              <w:rPr>
                <w:rFonts w:eastAsia="SimSun" w:hint="eastAsia"/>
                <w:sz w:val="24"/>
                <w:lang w:eastAsia="zh-CN"/>
              </w:rPr>
              <w:t>Not Verified</w:t>
            </w:r>
          </w:p>
        </w:tc>
        <w:tc>
          <w:tcPr>
            <w:tcW w:w="1838" w:type="dxa"/>
          </w:tcPr>
          <w:p w:rsidR="003836BA" w:rsidRDefault="00530FA2">
            <w:pPr>
              <w:pStyle w:val="TableParagraph"/>
              <w:spacing w:before="133"/>
              <w:ind w:left="769"/>
              <w:rPr>
                <w:sz w:val="24"/>
              </w:rPr>
            </w:pPr>
            <w:r>
              <w:rPr>
                <w:sz w:val="24"/>
              </w:rPr>
              <w:t>BC</w:t>
            </w:r>
          </w:p>
        </w:tc>
        <w:tc>
          <w:tcPr>
            <w:tcW w:w="1845" w:type="dxa"/>
          </w:tcPr>
          <w:p w:rsidR="003836BA" w:rsidRDefault="00530FA2">
            <w:pPr>
              <w:pStyle w:val="TableParagraph"/>
              <w:spacing w:before="190"/>
              <w:ind w:left="164" w:right="151"/>
              <w:jc w:val="center"/>
              <w:rPr>
                <w:sz w:val="24"/>
              </w:rPr>
            </w:pPr>
            <w:r>
              <w:rPr>
                <w:sz w:val="24"/>
              </w:rPr>
              <w:t>02</w:t>
            </w:r>
          </w:p>
        </w:tc>
        <w:tc>
          <w:tcPr>
            <w:tcW w:w="1732" w:type="dxa"/>
          </w:tcPr>
          <w:p w:rsidR="003836BA" w:rsidRDefault="00530FA2">
            <w:pPr>
              <w:pStyle w:val="TableParagraph"/>
              <w:spacing w:before="190"/>
              <w:ind w:left="537" w:right="523"/>
              <w:jc w:val="center"/>
              <w:rPr>
                <w:sz w:val="24"/>
              </w:rPr>
            </w:pPr>
            <w:r>
              <w:rPr>
                <w:sz w:val="24"/>
              </w:rPr>
              <w:t>01</w:t>
            </w:r>
          </w:p>
        </w:tc>
      </w:tr>
      <w:tr w:rsidR="003836BA">
        <w:trPr>
          <w:trHeight w:val="827"/>
        </w:trPr>
        <w:tc>
          <w:tcPr>
            <w:tcW w:w="2027" w:type="dxa"/>
            <w:vMerge/>
            <w:tcBorders>
              <w:top w:val="nil"/>
            </w:tcBorders>
          </w:tcPr>
          <w:p w:rsidR="003836BA" w:rsidRDefault="003836BA">
            <w:pPr>
              <w:rPr>
                <w:sz w:val="2"/>
                <w:szCs w:val="2"/>
              </w:rPr>
            </w:pPr>
          </w:p>
        </w:tc>
        <w:tc>
          <w:tcPr>
            <w:tcW w:w="2231" w:type="dxa"/>
          </w:tcPr>
          <w:p w:rsidR="003836BA" w:rsidRDefault="00530FA2">
            <w:pPr>
              <w:pStyle w:val="TableParagraph"/>
              <w:spacing w:before="190"/>
              <w:ind w:left="164" w:right="157"/>
              <w:jc w:val="center"/>
              <w:rPr>
                <w:rFonts w:eastAsia="SimSun"/>
                <w:sz w:val="24"/>
                <w:lang w:eastAsia="zh-CN"/>
              </w:rPr>
            </w:pPr>
            <w:r>
              <w:rPr>
                <w:sz w:val="24"/>
              </w:rPr>
              <w:t xml:space="preserve">Mod 10 </w:t>
            </w:r>
            <w:r>
              <w:rPr>
                <w:rFonts w:eastAsia="SimSun" w:hint="eastAsia"/>
                <w:sz w:val="24"/>
                <w:lang w:eastAsia="zh-CN"/>
              </w:rPr>
              <w:t>Verified</w:t>
            </w:r>
          </w:p>
        </w:tc>
        <w:tc>
          <w:tcPr>
            <w:tcW w:w="1838" w:type="dxa"/>
          </w:tcPr>
          <w:p w:rsidR="003836BA" w:rsidRDefault="00530FA2">
            <w:pPr>
              <w:pStyle w:val="TableParagraph"/>
              <w:spacing w:before="126"/>
              <w:ind w:left="769"/>
              <w:rPr>
                <w:sz w:val="24"/>
              </w:rPr>
            </w:pPr>
            <w:r>
              <w:rPr>
                <w:sz w:val="24"/>
              </w:rPr>
              <w:t>BC</w:t>
            </w:r>
          </w:p>
        </w:tc>
        <w:tc>
          <w:tcPr>
            <w:tcW w:w="1845" w:type="dxa"/>
          </w:tcPr>
          <w:p w:rsidR="003836BA" w:rsidRDefault="00530FA2">
            <w:pPr>
              <w:pStyle w:val="TableParagraph"/>
              <w:spacing w:before="183"/>
              <w:ind w:left="164" w:right="151"/>
              <w:jc w:val="center"/>
              <w:rPr>
                <w:sz w:val="24"/>
              </w:rPr>
            </w:pPr>
            <w:r>
              <w:rPr>
                <w:sz w:val="24"/>
              </w:rPr>
              <w:t>02</w:t>
            </w:r>
          </w:p>
        </w:tc>
        <w:tc>
          <w:tcPr>
            <w:tcW w:w="1732" w:type="dxa"/>
          </w:tcPr>
          <w:p w:rsidR="003836BA" w:rsidRDefault="00530FA2">
            <w:pPr>
              <w:pStyle w:val="TableParagraph"/>
              <w:spacing w:before="183"/>
              <w:ind w:left="537" w:right="523"/>
              <w:jc w:val="center"/>
              <w:rPr>
                <w:sz w:val="24"/>
              </w:rPr>
            </w:pPr>
            <w:r>
              <w:rPr>
                <w:sz w:val="24"/>
              </w:rPr>
              <w:t>02</w:t>
            </w:r>
          </w:p>
        </w:tc>
      </w:tr>
      <w:tr w:rsidR="003836BA">
        <w:trPr>
          <w:trHeight w:val="834"/>
        </w:trPr>
        <w:tc>
          <w:tcPr>
            <w:tcW w:w="2027" w:type="dxa"/>
            <w:vMerge/>
            <w:tcBorders>
              <w:top w:val="nil"/>
            </w:tcBorders>
          </w:tcPr>
          <w:p w:rsidR="003836BA" w:rsidRDefault="003836BA">
            <w:pPr>
              <w:rPr>
                <w:sz w:val="2"/>
                <w:szCs w:val="2"/>
              </w:rPr>
            </w:pPr>
          </w:p>
        </w:tc>
        <w:tc>
          <w:tcPr>
            <w:tcW w:w="2231" w:type="dxa"/>
          </w:tcPr>
          <w:p w:rsidR="003836BA" w:rsidRDefault="00530FA2">
            <w:pPr>
              <w:pStyle w:val="TableParagraph"/>
              <w:spacing w:line="418" w:lineRule="exact"/>
              <w:ind w:left="164" w:right="152"/>
              <w:jc w:val="center"/>
              <w:rPr>
                <w:sz w:val="24"/>
              </w:rPr>
            </w:pPr>
            <w:r>
              <w:rPr>
                <w:sz w:val="24"/>
              </w:rPr>
              <w:t>Mod 10/10</w:t>
            </w:r>
          </w:p>
          <w:p w:rsidR="003836BA" w:rsidRDefault="00530FA2">
            <w:pPr>
              <w:pStyle w:val="TableParagraph"/>
              <w:spacing w:line="397" w:lineRule="exact"/>
              <w:ind w:left="157" w:right="157"/>
              <w:jc w:val="center"/>
              <w:rPr>
                <w:rFonts w:eastAsia="SimSun"/>
                <w:sz w:val="24"/>
                <w:lang w:eastAsia="zh-CN"/>
              </w:rPr>
            </w:pPr>
            <w:r>
              <w:rPr>
                <w:rFonts w:eastAsia="SimSun" w:hint="eastAsia"/>
                <w:sz w:val="24"/>
                <w:lang w:eastAsia="zh-CN"/>
              </w:rPr>
              <w:t>Verified</w:t>
            </w:r>
          </w:p>
        </w:tc>
        <w:tc>
          <w:tcPr>
            <w:tcW w:w="1838" w:type="dxa"/>
          </w:tcPr>
          <w:p w:rsidR="003836BA" w:rsidRDefault="00530FA2">
            <w:pPr>
              <w:pStyle w:val="TableParagraph"/>
              <w:spacing w:before="133"/>
              <w:ind w:left="769"/>
              <w:rPr>
                <w:sz w:val="24"/>
              </w:rPr>
            </w:pPr>
            <w:r>
              <w:rPr>
                <w:sz w:val="24"/>
              </w:rPr>
              <w:t>BC</w:t>
            </w:r>
          </w:p>
        </w:tc>
        <w:tc>
          <w:tcPr>
            <w:tcW w:w="1845" w:type="dxa"/>
          </w:tcPr>
          <w:p w:rsidR="003836BA" w:rsidRDefault="00530FA2">
            <w:pPr>
              <w:pStyle w:val="TableParagraph"/>
              <w:spacing w:before="183"/>
              <w:ind w:left="164" w:right="151"/>
              <w:jc w:val="center"/>
              <w:rPr>
                <w:sz w:val="24"/>
              </w:rPr>
            </w:pPr>
            <w:r>
              <w:rPr>
                <w:sz w:val="24"/>
              </w:rPr>
              <w:t>02</w:t>
            </w:r>
          </w:p>
        </w:tc>
        <w:tc>
          <w:tcPr>
            <w:tcW w:w="1732" w:type="dxa"/>
          </w:tcPr>
          <w:p w:rsidR="003836BA" w:rsidRDefault="00530FA2">
            <w:pPr>
              <w:pStyle w:val="TableParagraph"/>
              <w:spacing w:before="183"/>
              <w:ind w:left="537" w:right="523"/>
              <w:jc w:val="center"/>
              <w:rPr>
                <w:sz w:val="24"/>
              </w:rPr>
            </w:pPr>
            <w:r>
              <w:rPr>
                <w:sz w:val="24"/>
              </w:rPr>
              <w:t>03</w:t>
            </w:r>
          </w:p>
        </w:tc>
      </w:tr>
      <w:tr w:rsidR="003836BA">
        <w:trPr>
          <w:trHeight w:val="827"/>
        </w:trPr>
        <w:tc>
          <w:tcPr>
            <w:tcW w:w="2027" w:type="dxa"/>
            <w:vMerge/>
            <w:tcBorders>
              <w:top w:val="nil"/>
            </w:tcBorders>
          </w:tcPr>
          <w:p w:rsidR="003836BA" w:rsidRDefault="003836BA">
            <w:pPr>
              <w:rPr>
                <w:sz w:val="2"/>
                <w:szCs w:val="2"/>
              </w:rPr>
            </w:pPr>
          </w:p>
        </w:tc>
        <w:tc>
          <w:tcPr>
            <w:tcW w:w="2231" w:type="dxa"/>
          </w:tcPr>
          <w:p w:rsidR="003836BA" w:rsidRDefault="00530FA2">
            <w:pPr>
              <w:pStyle w:val="TableParagraph"/>
              <w:spacing w:line="414" w:lineRule="exact"/>
              <w:ind w:left="164" w:right="153"/>
              <w:jc w:val="center"/>
              <w:rPr>
                <w:sz w:val="24"/>
              </w:rPr>
            </w:pPr>
            <w:r>
              <w:rPr>
                <w:sz w:val="24"/>
              </w:rPr>
              <w:t>Mod 11/10</w:t>
            </w:r>
          </w:p>
          <w:p w:rsidR="003836BA" w:rsidRDefault="00530FA2">
            <w:pPr>
              <w:pStyle w:val="TableParagraph"/>
              <w:spacing w:line="393" w:lineRule="exact"/>
              <w:ind w:left="157" w:right="157"/>
              <w:jc w:val="center"/>
              <w:rPr>
                <w:rFonts w:eastAsia="SimSun"/>
                <w:sz w:val="24"/>
                <w:lang w:eastAsia="zh-CN"/>
              </w:rPr>
            </w:pPr>
            <w:r>
              <w:rPr>
                <w:rFonts w:eastAsia="SimSun" w:hint="eastAsia"/>
                <w:sz w:val="24"/>
                <w:lang w:eastAsia="zh-CN"/>
              </w:rPr>
              <w:t>Verified</w:t>
            </w:r>
          </w:p>
        </w:tc>
        <w:tc>
          <w:tcPr>
            <w:tcW w:w="1838" w:type="dxa"/>
          </w:tcPr>
          <w:p w:rsidR="003836BA" w:rsidRDefault="00530FA2">
            <w:pPr>
              <w:pStyle w:val="TableParagraph"/>
              <w:spacing w:before="126"/>
              <w:ind w:left="769"/>
              <w:rPr>
                <w:sz w:val="24"/>
              </w:rPr>
            </w:pPr>
            <w:r>
              <w:rPr>
                <w:sz w:val="24"/>
              </w:rPr>
              <w:t>BC</w:t>
            </w:r>
          </w:p>
        </w:tc>
        <w:tc>
          <w:tcPr>
            <w:tcW w:w="1845" w:type="dxa"/>
          </w:tcPr>
          <w:p w:rsidR="003836BA" w:rsidRDefault="00530FA2">
            <w:pPr>
              <w:pStyle w:val="TableParagraph"/>
              <w:spacing w:before="183"/>
              <w:ind w:left="164" w:right="151"/>
              <w:jc w:val="center"/>
              <w:rPr>
                <w:sz w:val="24"/>
              </w:rPr>
            </w:pPr>
            <w:r>
              <w:rPr>
                <w:sz w:val="24"/>
              </w:rPr>
              <w:t>02</w:t>
            </w:r>
          </w:p>
        </w:tc>
        <w:tc>
          <w:tcPr>
            <w:tcW w:w="1732" w:type="dxa"/>
          </w:tcPr>
          <w:p w:rsidR="003836BA" w:rsidRDefault="00530FA2">
            <w:pPr>
              <w:pStyle w:val="TableParagraph"/>
              <w:spacing w:before="183"/>
              <w:ind w:left="537" w:right="523"/>
              <w:jc w:val="center"/>
              <w:rPr>
                <w:sz w:val="24"/>
              </w:rPr>
            </w:pPr>
            <w:r>
              <w:rPr>
                <w:sz w:val="24"/>
              </w:rPr>
              <w:t>04</w:t>
            </w:r>
          </w:p>
        </w:tc>
      </w:tr>
      <w:tr w:rsidR="003836BA">
        <w:trPr>
          <w:trHeight w:val="834"/>
        </w:trPr>
        <w:tc>
          <w:tcPr>
            <w:tcW w:w="2027" w:type="dxa"/>
            <w:vMerge/>
            <w:tcBorders>
              <w:top w:val="nil"/>
            </w:tcBorders>
          </w:tcPr>
          <w:p w:rsidR="003836BA" w:rsidRDefault="003836BA">
            <w:pPr>
              <w:rPr>
                <w:sz w:val="2"/>
                <w:szCs w:val="2"/>
              </w:rPr>
            </w:pPr>
          </w:p>
        </w:tc>
        <w:tc>
          <w:tcPr>
            <w:tcW w:w="2231" w:type="dxa"/>
          </w:tcPr>
          <w:p w:rsidR="003836BA" w:rsidRDefault="00530FA2">
            <w:pPr>
              <w:pStyle w:val="TableParagraph"/>
              <w:spacing w:before="197"/>
              <w:ind w:left="164" w:right="150"/>
              <w:jc w:val="center"/>
              <w:rPr>
                <w:rFonts w:eastAsia="SimSun"/>
                <w:sz w:val="24"/>
                <w:lang w:eastAsia="zh-CN"/>
              </w:rPr>
            </w:pPr>
            <w:r>
              <w:rPr>
                <w:rFonts w:eastAsia="SimSun" w:hint="eastAsia"/>
                <w:sz w:val="24"/>
                <w:lang w:eastAsia="zh-CN"/>
              </w:rPr>
              <w:t>Output check digit</w:t>
            </w:r>
          </w:p>
        </w:tc>
        <w:tc>
          <w:tcPr>
            <w:tcW w:w="1838" w:type="dxa"/>
          </w:tcPr>
          <w:p w:rsidR="003836BA" w:rsidRDefault="00530FA2">
            <w:pPr>
              <w:pStyle w:val="TableParagraph"/>
              <w:spacing w:before="133"/>
              <w:ind w:left="769"/>
              <w:rPr>
                <w:sz w:val="24"/>
              </w:rPr>
            </w:pPr>
            <w:r>
              <w:rPr>
                <w:sz w:val="24"/>
              </w:rPr>
              <w:t>BC</w:t>
            </w:r>
          </w:p>
        </w:tc>
        <w:tc>
          <w:tcPr>
            <w:tcW w:w="1845" w:type="dxa"/>
          </w:tcPr>
          <w:p w:rsidR="003836BA" w:rsidRDefault="00530FA2">
            <w:pPr>
              <w:pStyle w:val="TableParagraph"/>
              <w:spacing w:before="183"/>
              <w:ind w:left="164" w:right="151"/>
              <w:jc w:val="center"/>
              <w:rPr>
                <w:sz w:val="24"/>
              </w:rPr>
            </w:pPr>
            <w:r>
              <w:rPr>
                <w:sz w:val="24"/>
              </w:rPr>
              <w:t>03</w:t>
            </w:r>
          </w:p>
        </w:tc>
        <w:tc>
          <w:tcPr>
            <w:tcW w:w="1732" w:type="dxa"/>
          </w:tcPr>
          <w:p w:rsidR="003836BA" w:rsidRDefault="00530FA2">
            <w:pPr>
              <w:pStyle w:val="TableParagraph"/>
              <w:spacing w:before="183"/>
              <w:ind w:left="537" w:right="517"/>
              <w:jc w:val="center"/>
              <w:rPr>
                <w:sz w:val="24"/>
              </w:rPr>
            </w:pPr>
            <w:r>
              <w:rPr>
                <w:sz w:val="24"/>
              </w:rPr>
              <w:t>0E</w:t>
            </w:r>
          </w:p>
        </w:tc>
      </w:tr>
      <w:tr w:rsidR="003836BA">
        <w:trPr>
          <w:trHeight w:val="827"/>
        </w:trPr>
        <w:tc>
          <w:tcPr>
            <w:tcW w:w="2027" w:type="dxa"/>
            <w:vMerge/>
            <w:tcBorders>
              <w:top w:val="nil"/>
            </w:tcBorders>
          </w:tcPr>
          <w:p w:rsidR="003836BA" w:rsidRDefault="003836BA">
            <w:pPr>
              <w:rPr>
                <w:sz w:val="2"/>
                <w:szCs w:val="2"/>
              </w:rPr>
            </w:pPr>
          </w:p>
        </w:tc>
        <w:tc>
          <w:tcPr>
            <w:tcW w:w="2231" w:type="dxa"/>
          </w:tcPr>
          <w:p w:rsidR="003836BA" w:rsidRDefault="00530FA2">
            <w:pPr>
              <w:pStyle w:val="TableParagraph"/>
              <w:spacing w:before="190"/>
              <w:ind w:left="164" w:right="150"/>
              <w:jc w:val="center"/>
              <w:rPr>
                <w:rFonts w:eastAsia="SimSun"/>
                <w:sz w:val="24"/>
                <w:lang w:eastAsia="zh-CN"/>
              </w:rPr>
            </w:pPr>
            <w:r>
              <w:rPr>
                <w:rFonts w:eastAsia="SimSun" w:hint="eastAsia"/>
                <w:sz w:val="24"/>
                <w:lang w:val="en-US" w:eastAsia="zh-CN"/>
              </w:rPr>
              <w:t>Not o</w:t>
            </w:r>
            <w:r>
              <w:rPr>
                <w:rFonts w:eastAsia="SimSun" w:hint="eastAsia"/>
                <w:sz w:val="24"/>
                <w:lang w:eastAsia="zh-CN"/>
              </w:rPr>
              <w:t>utput check digit</w:t>
            </w:r>
          </w:p>
        </w:tc>
        <w:tc>
          <w:tcPr>
            <w:tcW w:w="1838" w:type="dxa"/>
          </w:tcPr>
          <w:p w:rsidR="003836BA" w:rsidRDefault="00530FA2">
            <w:pPr>
              <w:pStyle w:val="TableParagraph"/>
              <w:spacing w:before="126"/>
              <w:ind w:left="769"/>
              <w:rPr>
                <w:sz w:val="24"/>
              </w:rPr>
            </w:pPr>
            <w:r>
              <w:rPr>
                <w:sz w:val="24"/>
              </w:rPr>
              <w:t>BC</w:t>
            </w:r>
          </w:p>
        </w:tc>
        <w:tc>
          <w:tcPr>
            <w:tcW w:w="1845" w:type="dxa"/>
          </w:tcPr>
          <w:p w:rsidR="003836BA" w:rsidRDefault="00530FA2">
            <w:pPr>
              <w:pStyle w:val="TableParagraph"/>
              <w:spacing w:before="183"/>
              <w:ind w:left="164" w:right="151"/>
              <w:jc w:val="center"/>
              <w:rPr>
                <w:sz w:val="24"/>
              </w:rPr>
            </w:pPr>
            <w:r>
              <w:rPr>
                <w:sz w:val="24"/>
              </w:rPr>
              <w:t>03</w:t>
            </w:r>
          </w:p>
        </w:tc>
        <w:tc>
          <w:tcPr>
            <w:tcW w:w="1732" w:type="dxa"/>
          </w:tcPr>
          <w:p w:rsidR="003836BA" w:rsidRDefault="00530FA2">
            <w:pPr>
              <w:pStyle w:val="TableParagraph"/>
              <w:spacing w:before="183"/>
              <w:ind w:left="537" w:right="522"/>
              <w:jc w:val="center"/>
              <w:rPr>
                <w:sz w:val="24"/>
              </w:rPr>
            </w:pPr>
            <w:r>
              <w:rPr>
                <w:sz w:val="24"/>
              </w:rPr>
              <w:t>0D</w:t>
            </w:r>
          </w:p>
        </w:tc>
      </w:tr>
      <w:tr w:rsidR="003836BA">
        <w:trPr>
          <w:trHeight w:val="827"/>
        </w:trPr>
        <w:tc>
          <w:tcPr>
            <w:tcW w:w="2027" w:type="dxa"/>
            <w:vMerge w:val="restart"/>
          </w:tcPr>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rPr>
                <w:rFonts w:ascii="Times New Roman"/>
                <w:sz w:val="32"/>
              </w:rPr>
            </w:pPr>
          </w:p>
          <w:p w:rsidR="003836BA" w:rsidRDefault="003836BA">
            <w:pPr>
              <w:pStyle w:val="TableParagraph"/>
              <w:spacing w:before="8"/>
              <w:rPr>
                <w:rFonts w:ascii="Times New Roman"/>
                <w:sz w:val="31"/>
              </w:rPr>
            </w:pPr>
          </w:p>
          <w:p w:rsidR="003836BA" w:rsidRDefault="00530FA2">
            <w:pPr>
              <w:pStyle w:val="TableParagraph"/>
              <w:ind w:left="108"/>
              <w:rPr>
                <w:sz w:val="24"/>
              </w:rPr>
            </w:pPr>
            <w:bookmarkStart w:id="118" w:name="_bookmark106"/>
            <w:bookmarkEnd w:id="118"/>
            <w:r>
              <w:rPr>
                <w:sz w:val="24"/>
              </w:rPr>
              <w:t>Interleaved 2 of 5</w:t>
            </w:r>
          </w:p>
        </w:tc>
        <w:tc>
          <w:tcPr>
            <w:tcW w:w="2231" w:type="dxa"/>
          </w:tcPr>
          <w:p w:rsidR="003836BA" w:rsidRDefault="00530FA2">
            <w:pPr>
              <w:pStyle w:val="TableParagraph"/>
              <w:spacing w:before="197"/>
              <w:ind w:left="157" w:right="157"/>
              <w:jc w:val="center"/>
              <w:rPr>
                <w:rFonts w:eastAsia="SimSun"/>
                <w:sz w:val="24"/>
                <w:lang w:eastAsia="zh-CN"/>
              </w:rPr>
            </w:pPr>
            <w:r>
              <w:rPr>
                <w:rFonts w:eastAsia="SimSun" w:hint="eastAsia"/>
                <w:sz w:val="24"/>
                <w:lang w:eastAsia="zh-CN"/>
              </w:rPr>
              <w:t>Turn On</w:t>
            </w:r>
          </w:p>
        </w:tc>
        <w:tc>
          <w:tcPr>
            <w:tcW w:w="1838" w:type="dxa"/>
          </w:tcPr>
          <w:p w:rsidR="003836BA" w:rsidRDefault="00530FA2">
            <w:pPr>
              <w:pStyle w:val="TableParagraph"/>
              <w:spacing w:before="183"/>
              <w:ind w:left="755"/>
              <w:rPr>
                <w:sz w:val="24"/>
              </w:rPr>
            </w:pPr>
            <w:r>
              <w:rPr>
                <w:sz w:val="24"/>
              </w:rPr>
              <w:t>BD</w:t>
            </w:r>
          </w:p>
        </w:tc>
        <w:tc>
          <w:tcPr>
            <w:tcW w:w="1845" w:type="dxa"/>
          </w:tcPr>
          <w:p w:rsidR="003836BA" w:rsidRDefault="00530FA2">
            <w:pPr>
              <w:pStyle w:val="TableParagraph"/>
              <w:spacing w:before="183"/>
              <w:ind w:left="164" w:right="151"/>
              <w:jc w:val="center"/>
              <w:rPr>
                <w:sz w:val="24"/>
              </w:rPr>
            </w:pPr>
            <w:r>
              <w:rPr>
                <w:sz w:val="24"/>
              </w:rPr>
              <w:t>01</w:t>
            </w:r>
          </w:p>
        </w:tc>
        <w:tc>
          <w:tcPr>
            <w:tcW w:w="1732" w:type="dxa"/>
          </w:tcPr>
          <w:p w:rsidR="003836BA" w:rsidRDefault="00530FA2">
            <w:pPr>
              <w:pStyle w:val="TableParagraph"/>
              <w:spacing w:before="183"/>
              <w:ind w:left="537" w:right="517"/>
              <w:jc w:val="center"/>
              <w:rPr>
                <w:sz w:val="24"/>
              </w:rPr>
            </w:pPr>
            <w:r>
              <w:rPr>
                <w:sz w:val="24"/>
              </w:rPr>
              <w:t>0E</w:t>
            </w:r>
          </w:p>
        </w:tc>
      </w:tr>
      <w:tr w:rsidR="003836BA">
        <w:trPr>
          <w:trHeight w:val="834"/>
        </w:trPr>
        <w:tc>
          <w:tcPr>
            <w:tcW w:w="2027" w:type="dxa"/>
            <w:vMerge/>
            <w:tcBorders>
              <w:top w:val="nil"/>
            </w:tcBorders>
          </w:tcPr>
          <w:p w:rsidR="003836BA" w:rsidRDefault="003836BA">
            <w:pPr>
              <w:rPr>
                <w:sz w:val="2"/>
                <w:szCs w:val="2"/>
              </w:rPr>
            </w:pPr>
          </w:p>
        </w:tc>
        <w:tc>
          <w:tcPr>
            <w:tcW w:w="2231" w:type="dxa"/>
          </w:tcPr>
          <w:p w:rsidR="003836BA" w:rsidRDefault="00530FA2">
            <w:pPr>
              <w:pStyle w:val="TableParagraph"/>
              <w:spacing w:before="197"/>
              <w:ind w:left="157" w:right="157"/>
              <w:jc w:val="center"/>
              <w:rPr>
                <w:rFonts w:eastAsia="SimSun"/>
                <w:sz w:val="24"/>
                <w:lang w:eastAsia="zh-CN"/>
              </w:rPr>
            </w:pPr>
            <w:r>
              <w:rPr>
                <w:rFonts w:eastAsia="SimSun" w:hint="eastAsia"/>
                <w:sz w:val="24"/>
                <w:lang w:eastAsia="zh-CN"/>
              </w:rPr>
              <w:t>TURN OFF</w:t>
            </w:r>
          </w:p>
        </w:tc>
        <w:tc>
          <w:tcPr>
            <w:tcW w:w="1838" w:type="dxa"/>
          </w:tcPr>
          <w:p w:rsidR="003836BA" w:rsidRDefault="00530FA2">
            <w:pPr>
              <w:pStyle w:val="TableParagraph"/>
              <w:spacing w:before="190"/>
              <w:ind w:left="755"/>
              <w:rPr>
                <w:sz w:val="24"/>
              </w:rPr>
            </w:pPr>
            <w:r>
              <w:rPr>
                <w:sz w:val="24"/>
              </w:rPr>
              <w:t>BD</w:t>
            </w:r>
          </w:p>
        </w:tc>
        <w:tc>
          <w:tcPr>
            <w:tcW w:w="1845" w:type="dxa"/>
          </w:tcPr>
          <w:p w:rsidR="003836BA" w:rsidRDefault="00530FA2">
            <w:pPr>
              <w:pStyle w:val="TableParagraph"/>
              <w:spacing w:before="190"/>
              <w:ind w:left="164" w:right="151"/>
              <w:jc w:val="center"/>
              <w:rPr>
                <w:sz w:val="24"/>
              </w:rPr>
            </w:pPr>
            <w:r>
              <w:rPr>
                <w:sz w:val="24"/>
              </w:rPr>
              <w:t>01</w:t>
            </w:r>
          </w:p>
        </w:tc>
        <w:tc>
          <w:tcPr>
            <w:tcW w:w="1732" w:type="dxa"/>
          </w:tcPr>
          <w:p w:rsidR="003836BA" w:rsidRDefault="00530FA2">
            <w:pPr>
              <w:pStyle w:val="TableParagraph"/>
              <w:spacing w:before="190"/>
              <w:ind w:left="537" w:right="522"/>
              <w:jc w:val="center"/>
              <w:rPr>
                <w:sz w:val="24"/>
              </w:rPr>
            </w:pPr>
            <w:r>
              <w:rPr>
                <w:sz w:val="24"/>
              </w:rPr>
              <w:t>0D</w:t>
            </w:r>
          </w:p>
        </w:tc>
      </w:tr>
      <w:tr w:rsidR="003836BA">
        <w:trPr>
          <w:trHeight w:val="827"/>
        </w:trPr>
        <w:tc>
          <w:tcPr>
            <w:tcW w:w="2027" w:type="dxa"/>
            <w:vMerge/>
            <w:tcBorders>
              <w:top w:val="nil"/>
            </w:tcBorders>
          </w:tcPr>
          <w:p w:rsidR="003836BA" w:rsidRDefault="003836BA">
            <w:pPr>
              <w:rPr>
                <w:sz w:val="2"/>
                <w:szCs w:val="2"/>
              </w:rPr>
            </w:pPr>
          </w:p>
        </w:tc>
        <w:tc>
          <w:tcPr>
            <w:tcW w:w="2231" w:type="dxa"/>
          </w:tcPr>
          <w:p w:rsidR="003836BA" w:rsidRDefault="00530FA2">
            <w:pPr>
              <w:pStyle w:val="TableParagraph"/>
              <w:spacing w:before="190"/>
              <w:ind w:left="157" w:right="157"/>
              <w:jc w:val="center"/>
              <w:rPr>
                <w:rFonts w:eastAsia="SimSun"/>
                <w:sz w:val="24"/>
                <w:lang w:eastAsia="zh-CN"/>
              </w:rPr>
            </w:pPr>
            <w:r>
              <w:rPr>
                <w:rFonts w:eastAsia="SimSun" w:hint="eastAsia"/>
                <w:sz w:val="24"/>
                <w:lang w:eastAsia="zh-CN"/>
              </w:rPr>
              <w:t>Not Verified</w:t>
            </w:r>
          </w:p>
        </w:tc>
        <w:tc>
          <w:tcPr>
            <w:tcW w:w="1838" w:type="dxa"/>
          </w:tcPr>
          <w:p w:rsidR="003836BA" w:rsidRDefault="00530FA2">
            <w:pPr>
              <w:pStyle w:val="TableParagraph"/>
              <w:spacing w:before="183"/>
              <w:ind w:left="755"/>
              <w:rPr>
                <w:sz w:val="24"/>
              </w:rPr>
            </w:pPr>
            <w:r>
              <w:rPr>
                <w:sz w:val="24"/>
              </w:rPr>
              <w:t>BD</w:t>
            </w:r>
          </w:p>
        </w:tc>
        <w:tc>
          <w:tcPr>
            <w:tcW w:w="1845" w:type="dxa"/>
          </w:tcPr>
          <w:p w:rsidR="003836BA" w:rsidRDefault="00530FA2">
            <w:pPr>
              <w:pStyle w:val="TableParagraph"/>
              <w:spacing w:before="183"/>
              <w:ind w:left="164" w:right="149"/>
              <w:jc w:val="center"/>
              <w:rPr>
                <w:sz w:val="24"/>
              </w:rPr>
            </w:pPr>
            <w:r>
              <w:rPr>
                <w:sz w:val="24"/>
              </w:rPr>
              <w:t>02</w:t>
            </w:r>
          </w:p>
        </w:tc>
        <w:tc>
          <w:tcPr>
            <w:tcW w:w="1732" w:type="dxa"/>
          </w:tcPr>
          <w:p w:rsidR="003836BA" w:rsidRDefault="00530FA2">
            <w:pPr>
              <w:pStyle w:val="TableParagraph"/>
              <w:spacing w:before="183"/>
              <w:ind w:left="537" w:right="522"/>
              <w:jc w:val="center"/>
              <w:rPr>
                <w:sz w:val="24"/>
              </w:rPr>
            </w:pPr>
            <w:r>
              <w:rPr>
                <w:sz w:val="24"/>
              </w:rPr>
              <w:t>01</w:t>
            </w:r>
          </w:p>
        </w:tc>
      </w:tr>
      <w:tr w:rsidR="003836BA">
        <w:trPr>
          <w:trHeight w:val="834"/>
        </w:trPr>
        <w:tc>
          <w:tcPr>
            <w:tcW w:w="2027" w:type="dxa"/>
            <w:vMerge/>
            <w:tcBorders>
              <w:top w:val="nil"/>
            </w:tcBorders>
          </w:tcPr>
          <w:p w:rsidR="003836BA" w:rsidRDefault="003836BA">
            <w:pPr>
              <w:rPr>
                <w:sz w:val="2"/>
                <w:szCs w:val="2"/>
              </w:rPr>
            </w:pPr>
          </w:p>
        </w:tc>
        <w:tc>
          <w:tcPr>
            <w:tcW w:w="2231" w:type="dxa"/>
          </w:tcPr>
          <w:p w:rsidR="003836BA" w:rsidRDefault="00530FA2">
            <w:pPr>
              <w:pStyle w:val="TableParagraph"/>
              <w:spacing w:before="218"/>
              <w:ind w:left="113" w:right="98"/>
              <w:jc w:val="center"/>
              <w:rPr>
                <w:sz w:val="24"/>
              </w:rPr>
            </w:pPr>
            <w:r>
              <w:rPr>
                <w:rFonts w:hint="eastAsia"/>
                <w:sz w:val="18"/>
                <w:szCs w:val="18"/>
              </w:rPr>
              <w:t>Verify and transmit</w:t>
            </w:r>
          </w:p>
        </w:tc>
        <w:tc>
          <w:tcPr>
            <w:tcW w:w="1838" w:type="dxa"/>
          </w:tcPr>
          <w:p w:rsidR="003836BA" w:rsidRDefault="00530FA2">
            <w:pPr>
              <w:pStyle w:val="TableParagraph"/>
              <w:spacing w:before="183"/>
              <w:ind w:left="755"/>
              <w:rPr>
                <w:sz w:val="24"/>
              </w:rPr>
            </w:pPr>
            <w:r>
              <w:rPr>
                <w:sz w:val="24"/>
              </w:rPr>
              <w:t>BD</w:t>
            </w:r>
          </w:p>
        </w:tc>
        <w:tc>
          <w:tcPr>
            <w:tcW w:w="1845" w:type="dxa"/>
          </w:tcPr>
          <w:p w:rsidR="003836BA" w:rsidRDefault="00530FA2">
            <w:pPr>
              <w:pStyle w:val="TableParagraph"/>
              <w:spacing w:before="183"/>
              <w:ind w:left="164" w:right="149"/>
              <w:jc w:val="center"/>
              <w:rPr>
                <w:sz w:val="24"/>
              </w:rPr>
            </w:pPr>
            <w:r>
              <w:rPr>
                <w:sz w:val="24"/>
              </w:rPr>
              <w:t>02</w:t>
            </w:r>
          </w:p>
        </w:tc>
        <w:tc>
          <w:tcPr>
            <w:tcW w:w="1732" w:type="dxa"/>
          </w:tcPr>
          <w:p w:rsidR="003836BA" w:rsidRDefault="00530FA2">
            <w:pPr>
              <w:pStyle w:val="TableParagraph"/>
              <w:spacing w:before="183"/>
              <w:ind w:left="537" w:right="522"/>
              <w:jc w:val="center"/>
              <w:rPr>
                <w:sz w:val="24"/>
              </w:rPr>
            </w:pPr>
            <w:r>
              <w:rPr>
                <w:sz w:val="24"/>
              </w:rPr>
              <w:t>02</w:t>
            </w:r>
          </w:p>
        </w:tc>
      </w:tr>
      <w:tr w:rsidR="003836BA">
        <w:trPr>
          <w:trHeight w:val="827"/>
        </w:trPr>
        <w:tc>
          <w:tcPr>
            <w:tcW w:w="2027" w:type="dxa"/>
            <w:vMerge/>
            <w:tcBorders>
              <w:top w:val="nil"/>
            </w:tcBorders>
          </w:tcPr>
          <w:p w:rsidR="003836BA" w:rsidRDefault="003836BA">
            <w:pPr>
              <w:rPr>
                <w:sz w:val="2"/>
                <w:szCs w:val="2"/>
              </w:rPr>
            </w:pPr>
          </w:p>
        </w:tc>
        <w:tc>
          <w:tcPr>
            <w:tcW w:w="2231" w:type="dxa"/>
          </w:tcPr>
          <w:p w:rsidR="003836BA" w:rsidRDefault="00530FA2">
            <w:pPr>
              <w:pStyle w:val="TableParagraph"/>
              <w:spacing w:before="212"/>
              <w:ind w:left="113" w:right="98"/>
              <w:jc w:val="center"/>
              <w:rPr>
                <w:sz w:val="24"/>
              </w:rPr>
            </w:pPr>
            <w:r>
              <w:rPr>
                <w:rFonts w:hint="eastAsia"/>
                <w:sz w:val="18"/>
                <w:szCs w:val="18"/>
              </w:rPr>
              <w:t>Verify and</w:t>
            </w:r>
            <w:r>
              <w:rPr>
                <w:rFonts w:eastAsia="SimSun" w:hint="eastAsia"/>
                <w:sz w:val="18"/>
                <w:szCs w:val="18"/>
                <w:lang w:val="en-US" w:eastAsia="zh-CN"/>
              </w:rPr>
              <w:t xml:space="preserve"> not</w:t>
            </w:r>
            <w:r>
              <w:rPr>
                <w:rFonts w:hint="eastAsia"/>
                <w:sz w:val="18"/>
                <w:szCs w:val="18"/>
              </w:rPr>
              <w:t xml:space="preserve"> transmit</w:t>
            </w:r>
          </w:p>
        </w:tc>
        <w:tc>
          <w:tcPr>
            <w:tcW w:w="1838" w:type="dxa"/>
          </w:tcPr>
          <w:p w:rsidR="003836BA" w:rsidRDefault="00530FA2">
            <w:pPr>
              <w:pStyle w:val="TableParagraph"/>
              <w:spacing w:before="183"/>
              <w:ind w:left="755"/>
              <w:rPr>
                <w:sz w:val="24"/>
              </w:rPr>
            </w:pPr>
            <w:r>
              <w:rPr>
                <w:sz w:val="24"/>
              </w:rPr>
              <w:t>BD</w:t>
            </w:r>
          </w:p>
        </w:tc>
        <w:tc>
          <w:tcPr>
            <w:tcW w:w="1845" w:type="dxa"/>
          </w:tcPr>
          <w:p w:rsidR="003836BA" w:rsidRDefault="00530FA2">
            <w:pPr>
              <w:pStyle w:val="TableParagraph"/>
              <w:spacing w:before="183"/>
              <w:ind w:left="164" w:right="149"/>
              <w:jc w:val="center"/>
              <w:rPr>
                <w:sz w:val="24"/>
              </w:rPr>
            </w:pPr>
            <w:r>
              <w:rPr>
                <w:sz w:val="24"/>
              </w:rPr>
              <w:t>02</w:t>
            </w:r>
          </w:p>
        </w:tc>
        <w:tc>
          <w:tcPr>
            <w:tcW w:w="1732" w:type="dxa"/>
          </w:tcPr>
          <w:p w:rsidR="003836BA" w:rsidRDefault="00530FA2">
            <w:pPr>
              <w:pStyle w:val="TableParagraph"/>
              <w:spacing w:before="183"/>
              <w:ind w:left="537" w:right="522"/>
              <w:jc w:val="center"/>
              <w:rPr>
                <w:sz w:val="24"/>
              </w:rPr>
            </w:pPr>
            <w:r>
              <w:rPr>
                <w:sz w:val="24"/>
              </w:rPr>
              <w:t>03</w:t>
            </w:r>
          </w:p>
        </w:tc>
      </w:tr>
      <w:tr w:rsidR="003836BA">
        <w:trPr>
          <w:trHeight w:val="721"/>
        </w:trPr>
        <w:tc>
          <w:tcPr>
            <w:tcW w:w="2027" w:type="dxa"/>
            <w:vMerge w:val="restart"/>
          </w:tcPr>
          <w:p w:rsidR="003836BA" w:rsidRDefault="003836BA">
            <w:pPr>
              <w:pStyle w:val="TableParagraph"/>
              <w:spacing w:before="7"/>
              <w:rPr>
                <w:rFonts w:ascii="Times New Roman"/>
                <w:sz w:val="40"/>
              </w:rPr>
            </w:pPr>
          </w:p>
          <w:p w:rsidR="003836BA" w:rsidRDefault="00530FA2">
            <w:pPr>
              <w:pStyle w:val="TableParagraph"/>
              <w:ind w:left="108"/>
              <w:rPr>
                <w:sz w:val="24"/>
              </w:rPr>
            </w:pPr>
            <w:bookmarkStart w:id="119" w:name="_bookmark107"/>
            <w:bookmarkEnd w:id="119"/>
            <w:r>
              <w:rPr>
                <w:sz w:val="24"/>
              </w:rPr>
              <w:t>Pharmacode</w:t>
            </w:r>
          </w:p>
        </w:tc>
        <w:tc>
          <w:tcPr>
            <w:tcW w:w="2231" w:type="dxa"/>
          </w:tcPr>
          <w:p w:rsidR="003836BA" w:rsidRDefault="00530FA2">
            <w:pPr>
              <w:pStyle w:val="TableParagraph"/>
              <w:spacing w:before="126"/>
              <w:ind w:left="157" w:right="157"/>
              <w:jc w:val="center"/>
              <w:rPr>
                <w:rFonts w:eastAsia="SimSun"/>
                <w:sz w:val="24"/>
                <w:lang w:eastAsia="zh-CN"/>
              </w:rPr>
            </w:pPr>
            <w:r>
              <w:rPr>
                <w:rFonts w:eastAsia="SimSun" w:hint="eastAsia"/>
                <w:sz w:val="24"/>
                <w:lang w:eastAsia="zh-CN"/>
              </w:rPr>
              <w:t>Turn On</w:t>
            </w:r>
          </w:p>
        </w:tc>
        <w:tc>
          <w:tcPr>
            <w:tcW w:w="1838" w:type="dxa"/>
          </w:tcPr>
          <w:p w:rsidR="003836BA" w:rsidRDefault="00530FA2">
            <w:pPr>
              <w:pStyle w:val="TableParagraph"/>
              <w:spacing w:before="126"/>
              <w:ind w:left="762"/>
              <w:rPr>
                <w:sz w:val="24"/>
              </w:rPr>
            </w:pPr>
            <w:r>
              <w:rPr>
                <w:sz w:val="24"/>
              </w:rPr>
              <w:t>D1</w:t>
            </w:r>
          </w:p>
        </w:tc>
        <w:tc>
          <w:tcPr>
            <w:tcW w:w="1845" w:type="dxa"/>
          </w:tcPr>
          <w:p w:rsidR="003836BA" w:rsidRDefault="00530FA2">
            <w:pPr>
              <w:pStyle w:val="TableParagraph"/>
              <w:spacing w:before="126"/>
              <w:ind w:left="164" w:right="151"/>
              <w:jc w:val="center"/>
              <w:rPr>
                <w:sz w:val="24"/>
              </w:rPr>
            </w:pPr>
            <w:r>
              <w:rPr>
                <w:sz w:val="24"/>
              </w:rPr>
              <w:t>01</w:t>
            </w:r>
          </w:p>
        </w:tc>
        <w:tc>
          <w:tcPr>
            <w:tcW w:w="1732" w:type="dxa"/>
          </w:tcPr>
          <w:p w:rsidR="003836BA" w:rsidRDefault="00530FA2">
            <w:pPr>
              <w:pStyle w:val="TableParagraph"/>
              <w:spacing w:before="126"/>
              <w:ind w:left="537" w:right="517"/>
              <w:jc w:val="center"/>
              <w:rPr>
                <w:sz w:val="24"/>
              </w:rPr>
            </w:pPr>
            <w:r>
              <w:rPr>
                <w:sz w:val="24"/>
              </w:rPr>
              <w:t>0E</w:t>
            </w:r>
          </w:p>
        </w:tc>
      </w:tr>
      <w:tr w:rsidR="003836BA">
        <w:trPr>
          <w:trHeight w:val="721"/>
        </w:trPr>
        <w:tc>
          <w:tcPr>
            <w:tcW w:w="2027" w:type="dxa"/>
            <w:vMerge/>
            <w:tcBorders>
              <w:top w:val="nil"/>
            </w:tcBorders>
          </w:tcPr>
          <w:p w:rsidR="003836BA" w:rsidRDefault="003836BA">
            <w:pPr>
              <w:rPr>
                <w:sz w:val="2"/>
                <w:szCs w:val="2"/>
              </w:rPr>
            </w:pPr>
          </w:p>
        </w:tc>
        <w:tc>
          <w:tcPr>
            <w:tcW w:w="2231" w:type="dxa"/>
          </w:tcPr>
          <w:p w:rsidR="003836BA" w:rsidRDefault="00530FA2">
            <w:pPr>
              <w:pStyle w:val="TableParagraph"/>
              <w:spacing w:before="126"/>
              <w:ind w:left="157" w:right="157"/>
              <w:jc w:val="center"/>
              <w:rPr>
                <w:rFonts w:eastAsia="SimSun"/>
                <w:sz w:val="24"/>
                <w:lang w:eastAsia="zh-CN"/>
              </w:rPr>
            </w:pPr>
            <w:r>
              <w:rPr>
                <w:rFonts w:eastAsia="SimSun" w:hint="eastAsia"/>
                <w:sz w:val="24"/>
                <w:lang w:eastAsia="zh-CN"/>
              </w:rPr>
              <w:t>TURN OFF</w:t>
            </w:r>
          </w:p>
        </w:tc>
        <w:tc>
          <w:tcPr>
            <w:tcW w:w="1838" w:type="dxa"/>
          </w:tcPr>
          <w:p w:rsidR="003836BA" w:rsidRDefault="00530FA2">
            <w:pPr>
              <w:pStyle w:val="TableParagraph"/>
              <w:spacing w:before="126"/>
              <w:ind w:left="762"/>
              <w:rPr>
                <w:sz w:val="24"/>
              </w:rPr>
            </w:pPr>
            <w:r>
              <w:rPr>
                <w:sz w:val="24"/>
              </w:rPr>
              <w:t>D1</w:t>
            </w:r>
          </w:p>
        </w:tc>
        <w:tc>
          <w:tcPr>
            <w:tcW w:w="1845" w:type="dxa"/>
          </w:tcPr>
          <w:p w:rsidR="003836BA" w:rsidRDefault="00530FA2">
            <w:pPr>
              <w:pStyle w:val="TableParagraph"/>
              <w:spacing w:before="126"/>
              <w:ind w:left="164" w:right="151"/>
              <w:jc w:val="center"/>
              <w:rPr>
                <w:sz w:val="24"/>
              </w:rPr>
            </w:pPr>
            <w:r>
              <w:rPr>
                <w:sz w:val="24"/>
              </w:rPr>
              <w:t>01</w:t>
            </w:r>
          </w:p>
        </w:tc>
        <w:tc>
          <w:tcPr>
            <w:tcW w:w="1732" w:type="dxa"/>
          </w:tcPr>
          <w:p w:rsidR="003836BA" w:rsidRDefault="00530FA2">
            <w:pPr>
              <w:pStyle w:val="TableParagraph"/>
              <w:spacing w:before="126"/>
              <w:ind w:left="537" w:right="522"/>
              <w:jc w:val="center"/>
              <w:rPr>
                <w:sz w:val="24"/>
              </w:rPr>
            </w:pPr>
            <w:r>
              <w:rPr>
                <w:sz w:val="24"/>
              </w:rPr>
              <w:t>0D</w:t>
            </w:r>
          </w:p>
        </w:tc>
      </w:tr>
    </w:tbl>
    <w:p w:rsidR="003836BA" w:rsidRDefault="003836BA">
      <w:pPr>
        <w:jc w:val="center"/>
        <w:rPr>
          <w:sz w:val="24"/>
        </w:rPr>
        <w:sectPr w:rsidR="003836BA">
          <w:pgSz w:w="11910" w:h="16850"/>
          <w:pgMar w:top="1440" w:right="400" w:bottom="1120" w:left="880" w:header="0" w:footer="933" w:gutter="0"/>
          <w:cols w:space="720"/>
        </w:sectPr>
      </w:pPr>
    </w:p>
    <w:tbl>
      <w:tblPr>
        <w:tblW w:w="9675" w:type="dxa"/>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23"/>
        <w:gridCol w:w="1554"/>
        <w:gridCol w:w="1988"/>
        <w:gridCol w:w="1420"/>
        <w:gridCol w:w="1590"/>
      </w:tblGrid>
      <w:tr w:rsidR="003836BA">
        <w:trPr>
          <w:trHeight w:val="834"/>
        </w:trPr>
        <w:tc>
          <w:tcPr>
            <w:tcW w:w="4677" w:type="dxa"/>
            <w:gridSpan w:val="2"/>
          </w:tcPr>
          <w:p w:rsidR="003836BA" w:rsidRDefault="00530FA2">
            <w:pPr>
              <w:pStyle w:val="TableParagraph"/>
              <w:spacing w:before="165"/>
              <w:ind w:left="2046" w:right="1367"/>
              <w:jc w:val="center"/>
              <w:rPr>
                <w:rFonts w:eastAsia="SimSun"/>
                <w:b/>
                <w:sz w:val="27"/>
                <w:lang w:eastAsia="zh-CN"/>
              </w:rPr>
            </w:pPr>
            <w:r>
              <w:rPr>
                <w:rFonts w:eastAsia="SimSun" w:hint="eastAsia"/>
                <w:b/>
                <w:sz w:val="27"/>
                <w:lang w:eastAsia="zh-CN"/>
              </w:rPr>
              <w:lastRenderedPageBreak/>
              <w:t>Function</w:t>
            </w:r>
          </w:p>
        </w:tc>
        <w:tc>
          <w:tcPr>
            <w:tcW w:w="1988" w:type="dxa"/>
          </w:tcPr>
          <w:p w:rsidR="003836BA" w:rsidRDefault="00530FA2">
            <w:pPr>
              <w:pStyle w:val="TableParagraph"/>
              <w:spacing w:before="165"/>
              <w:ind w:left="636" w:right="621"/>
              <w:jc w:val="center"/>
              <w:rPr>
                <w:b/>
                <w:sz w:val="27"/>
              </w:rPr>
            </w:pPr>
            <w:r>
              <w:rPr>
                <w:b/>
                <w:sz w:val="27"/>
              </w:rPr>
              <w:t>ID</w:t>
            </w:r>
          </w:p>
        </w:tc>
        <w:tc>
          <w:tcPr>
            <w:tcW w:w="1420" w:type="dxa"/>
          </w:tcPr>
          <w:p w:rsidR="003836BA" w:rsidRDefault="00530FA2">
            <w:pPr>
              <w:pStyle w:val="TableParagraph"/>
              <w:spacing w:before="165"/>
              <w:ind w:left="353" w:right="359"/>
              <w:jc w:val="center"/>
              <w:rPr>
                <w:b/>
                <w:sz w:val="27"/>
              </w:rPr>
            </w:pPr>
            <w:r>
              <w:rPr>
                <w:b/>
                <w:sz w:val="27"/>
              </w:rPr>
              <w:t>CMD</w:t>
            </w:r>
          </w:p>
        </w:tc>
        <w:tc>
          <w:tcPr>
            <w:tcW w:w="1590" w:type="dxa"/>
          </w:tcPr>
          <w:p w:rsidR="003836BA" w:rsidRDefault="00530FA2">
            <w:pPr>
              <w:pStyle w:val="TableParagraph"/>
              <w:spacing w:before="165"/>
              <w:ind w:left="464" w:right="461"/>
              <w:jc w:val="center"/>
              <w:rPr>
                <w:b/>
                <w:sz w:val="27"/>
              </w:rPr>
            </w:pPr>
            <w:r>
              <w:rPr>
                <w:b/>
                <w:sz w:val="27"/>
              </w:rPr>
              <w:t>Data</w:t>
            </w:r>
          </w:p>
        </w:tc>
      </w:tr>
      <w:tr w:rsidR="003836BA">
        <w:trPr>
          <w:trHeight w:val="834"/>
        </w:trPr>
        <w:tc>
          <w:tcPr>
            <w:tcW w:w="3123" w:type="dxa"/>
            <w:vMerge w:val="restart"/>
          </w:tcPr>
          <w:p w:rsidR="003836BA" w:rsidRDefault="003836BA">
            <w:pPr>
              <w:pStyle w:val="TableParagraph"/>
              <w:rPr>
                <w:rFonts w:ascii="Times New Roman"/>
                <w:sz w:val="32"/>
              </w:rPr>
            </w:pPr>
          </w:p>
          <w:p w:rsidR="003836BA" w:rsidRDefault="00530FA2">
            <w:pPr>
              <w:pStyle w:val="TableParagraph"/>
              <w:spacing w:before="212"/>
              <w:ind w:left="108"/>
              <w:rPr>
                <w:sz w:val="24"/>
              </w:rPr>
            </w:pPr>
            <w:bookmarkStart w:id="120" w:name="_bookmark108"/>
            <w:bookmarkEnd w:id="120"/>
            <w:r>
              <w:rPr>
                <w:sz w:val="24"/>
              </w:rPr>
              <w:t>PDF 417</w:t>
            </w:r>
          </w:p>
        </w:tc>
        <w:tc>
          <w:tcPr>
            <w:tcW w:w="1554" w:type="dxa"/>
          </w:tcPr>
          <w:p w:rsidR="003836BA" w:rsidRDefault="00530FA2">
            <w:pPr>
              <w:pStyle w:val="TableParagraph"/>
              <w:spacing w:before="190"/>
              <w:ind w:leftChars="100" w:left="311" w:hangingChars="38" w:hanging="91"/>
              <w:rPr>
                <w:rFonts w:eastAsia="SimSun"/>
                <w:sz w:val="24"/>
                <w:lang w:eastAsia="zh-CN"/>
              </w:rPr>
            </w:pPr>
            <w:r>
              <w:rPr>
                <w:rFonts w:eastAsia="SimSun" w:hint="eastAsia"/>
                <w:sz w:val="24"/>
                <w:lang w:eastAsia="zh-CN"/>
              </w:rPr>
              <w:t>Turn On</w:t>
            </w:r>
          </w:p>
        </w:tc>
        <w:tc>
          <w:tcPr>
            <w:tcW w:w="1988" w:type="dxa"/>
          </w:tcPr>
          <w:p w:rsidR="003836BA" w:rsidRDefault="00530FA2">
            <w:pPr>
              <w:pStyle w:val="TableParagraph"/>
              <w:spacing w:before="190"/>
              <w:ind w:left="636" w:right="609"/>
              <w:jc w:val="center"/>
              <w:rPr>
                <w:sz w:val="24"/>
              </w:rPr>
            </w:pPr>
            <w:r>
              <w:rPr>
                <w:sz w:val="24"/>
              </w:rPr>
              <w:t>D8</w:t>
            </w:r>
          </w:p>
        </w:tc>
        <w:tc>
          <w:tcPr>
            <w:tcW w:w="1420" w:type="dxa"/>
          </w:tcPr>
          <w:p w:rsidR="003836BA" w:rsidRDefault="00530FA2">
            <w:pPr>
              <w:pStyle w:val="TableParagraph"/>
              <w:spacing w:before="190"/>
              <w:ind w:left="353" w:right="342"/>
              <w:jc w:val="center"/>
              <w:rPr>
                <w:sz w:val="24"/>
              </w:rPr>
            </w:pPr>
            <w:r>
              <w:rPr>
                <w:sz w:val="24"/>
              </w:rPr>
              <w:t>01</w:t>
            </w:r>
          </w:p>
        </w:tc>
        <w:tc>
          <w:tcPr>
            <w:tcW w:w="1590" w:type="dxa"/>
          </w:tcPr>
          <w:p w:rsidR="003836BA" w:rsidRDefault="00530FA2">
            <w:pPr>
              <w:pStyle w:val="TableParagraph"/>
              <w:spacing w:before="190"/>
              <w:ind w:left="464" w:right="449"/>
              <w:jc w:val="center"/>
              <w:rPr>
                <w:sz w:val="24"/>
              </w:rPr>
            </w:pPr>
            <w:r>
              <w:rPr>
                <w:sz w:val="24"/>
              </w:rPr>
              <w:t>0E</w:t>
            </w:r>
          </w:p>
        </w:tc>
      </w:tr>
      <w:tr w:rsidR="003836BA">
        <w:trPr>
          <w:trHeight w:val="834"/>
        </w:trPr>
        <w:tc>
          <w:tcPr>
            <w:tcW w:w="3123" w:type="dxa"/>
            <w:vMerge/>
            <w:tcBorders>
              <w:top w:val="nil"/>
            </w:tcBorders>
          </w:tcPr>
          <w:p w:rsidR="003836BA" w:rsidRDefault="003836BA">
            <w:pPr>
              <w:rPr>
                <w:sz w:val="2"/>
                <w:szCs w:val="2"/>
              </w:rPr>
            </w:pPr>
          </w:p>
        </w:tc>
        <w:tc>
          <w:tcPr>
            <w:tcW w:w="1554" w:type="dxa"/>
          </w:tcPr>
          <w:p w:rsidR="003836BA" w:rsidRDefault="00530FA2">
            <w:pPr>
              <w:pStyle w:val="TableParagraph"/>
              <w:spacing w:before="190"/>
              <w:ind w:leftChars="100" w:left="311" w:hangingChars="38" w:hanging="91"/>
              <w:rPr>
                <w:rFonts w:eastAsia="SimSun"/>
                <w:sz w:val="24"/>
                <w:lang w:eastAsia="zh-CN"/>
              </w:rPr>
            </w:pPr>
            <w:r>
              <w:rPr>
                <w:rFonts w:eastAsia="SimSun" w:hint="eastAsia"/>
                <w:sz w:val="24"/>
                <w:lang w:eastAsia="zh-CN"/>
              </w:rPr>
              <w:t>TURN OFF</w:t>
            </w:r>
          </w:p>
        </w:tc>
        <w:tc>
          <w:tcPr>
            <w:tcW w:w="1988" w:type="dxa"/>
          </w:tcPr>
          <w:p w:rsidR="003836BA" w:rsidRDefault="00530FA2">
            <w:pPr>
              <w:pStyle w:val="TableParagraph"/>
              <w:spacing w:before="190"/>
              <w:ind w:left="636" w:right="609"/>
              <w:jc w:val="center"/>
              <w:rPr>
                <w:sz w:val="24"/>
              </w:rPr>
            </w:pPr>
            <w:r>
              <w:rPr>
                <w:sz w:val="24"/>
              </w:rPr>
              <w:t>D8</w:t>
            </w:r>
          </w:p>
        </w:tc>
        <w:tc>
          <w:tcPr>
            <w:tcW w:w="1420" w:type="dxa"/>
          </w:tcPr>
          <w:p w:rsidR="003836BA" w:rsidRDefault="00530FA2">
            <w:pPr>
              <w:pStyle w:val="TableParagraph"/>
              <w:spacing w:before="190"/>
              <w:ind w:left="353" w:right="342"/>
              <w:jc w:val="center"/>
              <w:rPr>
                <w:sz w:val="24"/>
              </w:rPr>
            </w:pPr>
            <w:r>
              <w:rPr>
                <w:sz w:val="24"/>
              </w:rPr>
              <w:t>01</w:t>
            </w:r>
          </w:p>
        </w:tc>
        <w:tc>
          <w:tcPr>
            <w:tcW w:w="1590" w:type="dxa"/>
          </w:tcPr>
          <w:p w:rsidR="003836BA" w:rsidRDefault="00530FA2">
            <w:pPr>
              <w:pStyle w:val="TableParagraph"/>
              <w:spacing w:before="190"/>
              <w:ind w:left="464" w:right="453"/>
              <w:jc w:val="center"/>
              <w:rPr>
                <w:sz w:val="24"/>
              </w:rPr>
            </w:pPr>
            <w:r>
              <w:rPr>
                <w:sz w:val="24"/>
              </w:rPr>
              <w:t>0D</w:t>
            </w:r>
          </w:p>
        </w:tc>
      </w:tr>
      <w:tr w:rsidR="003836BA">
        <w:trPr>
          <w:trHeight w:val="834"/>
        </w:trPr>
        <w:tc>
          <w:tcPr>
            <w:tcW w:w="3123" w:type="dxa"/>
            <w:vMerge w:val="restart"/>
          </w:tcPr>
          <w:p w:rsidR="003836BA" w:rsidRDefault="003836BA">
            <w:pPr>
              <w:pStyle w:val="TableParagraph"/>
              <w:rPr>
                <w:rFonts w:ascii="Times New Roman"/>
                <w:sz w:val="26"/>
              </w:rPr>
            </w:pPr>
          </w:p>
          <w:p w:rsidR="003836BA" w:rsidRDefault="003836BA">
            <w:pPr>
              <w:pStyle w:val="TableParagraph"/>
              <w:spacing w:before="5"/>
              <w:rPr>
                <w:rFonts w:ascii="Times New Roman"/>
                <w:sz w:val="28"/>
              </w:rPr>
            </w:pPr>
          </w:p>
          <w:p w:rsidR="003836BA" w:rsidRDefault="00530FA2">
            <w:pPr>
              <w:pStyle w:val="TableParagraph"/>
              <w:ind w:left="108"/>
              <w:rPr>
                <w:sz w:val="20"/>
              </w:rPr>
            </w:pPr>
            <w:bookmarkStart w:id="121" w:name="_bookmark109"/>
            <w:bookmarkEnd w:id="121"/>
            <w:r>
              <w:rPr>
                <w:sz w:val="20"/>
              </w:rPr>
              <w:t>Micro PDF 417</w:t>
            </w:r>
          </w:p>
        </w:tc>
        <w:tc>
          <w:tcPr>
            <w:tcW w:w="1554" w:type="dxa"/>
          </w:tcPr>
          <w:p w:rsidR="003836BA" w:rsidRDefault="00530FA2">
            <w:pPr>
              <w:pStyle w:val="TableParagraph"/>
              <w:spacing w:before="190"/>
              <w:ind w:leftChars="100" w:left="311" w:hangingChars="38" w:hanging="91"/>
              <w:rPr>
                <w:rFonts w:eastAsia="SimSun"/>
                <w:sz w:val="24"/>
                <w:lang w:eastAsia="zh-CN"/>
              </w:rPr>
            </w:pPr>
            <w:r>
              <w:rPr>
                <w:rFonts w:eastAsia="SimSun" w:hint="eastAsia"/>
                <w:sz w:val="24"/>
                <w:lang w:eastAsia="zh-CN"/>
              </w:rPr>
              <w:t>Turn On</w:t>
            </w:r>
          </w:p>
        </w:tc>
        <w:tc>
          <w:tcPr>
            <w:tcW w:w="1988" w:type="dxa"/>
          </w:tcPr>
          <w:p w:rsidR="003836BA" w:rsidRDefault="00530FA2">
            <w:pPr>
              <w:pStyle w:val="TableParagraph"/>
              <w:spacing w:before="190"/>
              <w:ind w:left="636" w:right="609"/>
              <w:jc w:val="center"/>
              <w:rPr>
                <w:sz w:val="24"/>
              </w:rPr>
            </w:pPr>
            <w:r>
              <w:rPr>
                <w:sz w:val="24"/>
              </w:rPr>
              <w:t>D9</w:t>
            </w:r>
          </w:p>
        </w:tc>
        <w:tc>
          <w:tcPr>
            <w:tcW w:w="1420" w:type="dxa"/>
          </w:tcPr>
          <w:p w:rsidR="003836BA" w:rsidRDefault="00530FA2">
            <w:pPr>
              <w:pStyle w:val="TableParagraph"/>
              <w:spacing w:before="190"/>
              <w:ind w:left="353" w:right="342"/>
              <w:jc w:val="center"/>
              <w:rPr>
                <w:sz w:val="24"/>
              </w:rPr>
            </w:pPr>
            <w:r>
              <w:rPr>
                <w:sz w:val="24"/>
              </w:rPr>
              <w:t>01</w:t>
            </w:r>
          </w:p>
        </w:tc>
        <w:tc>
          <w:tcPr>
            <w:tcW w:w="1590" w:type="dxa"/>
          </w:tcPr>
          <w:p w:rsidR="003836BA" w:rsidRDefault="00530FA2">
            <w:pPr>
              <w:pStyle w:val="TableParagraph"/>
              <w:spacing w:before="190"/>
              <w:ind w:left="464" w:right="449"/>
              <w:jc w:val="center"/>
              <w:rPr>
                <w:sz w:val="24"/>
              </w:rPr>
            </w:pPr>
            <w:r>
              <w:rPr>
                <w:sz w:val="24"/>
              </w:rPr>
              <w:t>0E</w:t>
            </w:r>
          </w:p>
        </w:tc>
      </w:tr>
      <w:tr w:rsidR="003836BA">
        <w:trPr>
          <w:trHeight w:val="834"/>
        </w:trPr>
        <w:tc>
          <w:tcPr>
            <w:tcW w:w="3123" w:type="dxa"/>
            <w:vMerge/>
            <w:tcBorders>
              <w:top w:val="nil"/>
            </w:tcBorders>
          </w:tcPr>
          <w:p w:rsidR="003836BA" w:rsidRDefault="003836BA">
            <w:pPr>
              <w:rPr>
                <w:sz w:val="2"/>
                <w:szCs w:val="2"/>
              </w:rPr>
            </w:pPr>
          </w:p>
        </w:tc>
        <w:tc>
          <w:tcPr>
            <w:tcW w:w="1554" w:type="dxa"/>
          </w:tcPr>
          <w:p w:rsidR="003836BA" w:rsidRDefault="00530FA2">
            <w:pPr>
              <w:pStyle w:val="TableParagraph"/>
              <w:spacing w:before="190"/>
              <w:ind w:leftChars="100" w:left="311" w:hangingChars="38" w:hanging="91"/>
              <w:rPr>
                <w:rFonts w:eastAsia="SimSun"/>
                <w:sz w:val="24"/>
                <w:lang w:eastAsia="zh-CN"/>
              </w:rPr>
            </w:pPr>
            <w:r>
              <w:rPr>
                <w:rFonts w:eastAsia="SimSun" w:hint="eastAsia"/>
                <w:sz w:val="24"/>
                <w:lang w:eastAsia="zh-CN"/>
              </w:rPr>
              <w:t>TURN OFF</w:t>
            </w:r>
          </w:p>
        </w:tc>
        <w:tc>
          <w:tcPr>
            <w:tcW w:w="1988" w:type="dxa"/>
          </w:tcPr>
          <w:p w:rsidR="003836BA" w:rsidRDefault="00530FA2">
            <w:pPr>
              <w:pStyle w:val="TableParagraph"/>
              <w:spacing w:before="190"/>
              <w:ind w:left="636" w:right="609"/>
              <w:jc w:val="center"/>
              <w:rPr>
                <w:sz w:val="24"/>
              </w:rPr>
            </w:pPr>
            <w:r>
              <w:rPr>
                <w:sz w:val="24"/>
              </w:rPr>
              <w:t>D9</w:t>
            </w:r>
          </w:p>
        </w:tc>
        <w:tc>
          <w:tcPr>
            <w:tcW w:w="1420" w:type="dxa"/>
          </w:tcPr>
          <w:p w:rsidR="003836BA" w:rsidRDefault="00530FA2">
            <w:pPr>
              <w:pStyle w:val="TableParagraph"/>
              <w:spacing w:before="190"/>
              <w:ind w:left="353" w:right="342"/>
              <w:jc w:val="center"/>
              <w:rPr>
                <w:sz w:val="24"/>
              </w:rPr>
            </w:pPr>
            <w:r>
              <w:rPr>
                <w:sz w:val="24"/>
              </w:rPr>
              <w:t>01</w:t>
            </w:r>
          </w:p>
        </w:tc>
        <w:tc>
          <w:tcPr>
            <w:tcW w:w="1590" w:type="dxa"/>
          </w:tcPr>
          <w:p w:rsidR="003836BA" w:rsidRDefault="00530FA2">
            <w:pPr>
              <w:pStyle w:val="TableParagraph"/>
              <w:spacing w:before="190"/>
              <w:ind w:left="464" w:right="453"/>
              <w:jc w:val="center"/>
              <w:rPr>
                <w:sz w:val="24"/>
              </w:rPr>
            </w:pPr>
            <w:r>
              <w:rPr>
                <w:sz w:val="24"/>
              </w:rPr>
              <w:t>0D</w:t>
            </w:r>
          </w:p>
        </w:tc>
      </w:tr>
      <w:tr w:rsidR="003836BA">
        <w:trPr>
          <w:trHeight w:val="834"/>
        </w:trPr>
        <w:tc>
          <w:tcPr>
            <w:tcW w:w="3123" w:type="dxa"/>
            <w:vMerge w:val="restart"/>
          </w:tcPr>
          <w:p w:rsidR="003836BA" w:rsidRDefault="003836BA">
            <w:pPr>
              <w:pStyle w:val="TableParagraph"/>
              <w:rPr>
                <w:rFonts w:ascii="Times New Roman"/>
                <w:sz w:val="32"/>
              </w:rPr>
            </w:pPr>
          </w:p>
          <w:p w:rsidR="003836BA" w:rsidRDefault="00530FA2">
            <w:pPr>
              <w:pStyle w:val="TableParagraph"/>
              <w:spacing w:before="212"/>
              <w:ind w:left="108"/>
              <w:rPr>
                <w:sz w:val="24"/>
              </w:rPr>
            </w:pPr>
            <w:bookmarkStart w:id="122" w:name="_bookmark110"/>
            <w:bookmarkEnd w:id="122"/>
            <w:r>
              <w:rPr>
                <w:sz w:val="24"/>
              </w:rPr>
              <w:t>Data Matrix</w:t>
            </w:r>
          </w:p>
        </w:tc>
        <w:tc>
          <w:tcPr>
            <w:tcW w:w="1554" w:type="dxa"/>
          </w:tcPr>
          <w:p w:rsidR="003836BA" w:rsidRDefault="00530FA2">
            <w:pPr>
              <w:pStyle w:val="TableParagraph"/>
              <w:spacing w:before="183"/>
              <w:ind w:leftChars="100" w:left="311" w:hangingChars="38" w:hanging="91"/>
              <w:rPr>
                <w:rFonts w:eastAsia="SimSun"/>
                <w:sz w:val="24"/>
                <w:lang w:eastAsia="zh-CN"/>
              </w:rPr>
            </w:pPr>
            <w:r>
              <w:rPr>
                <w:rFonts w:eastAsia="SimSun" w:hint="eastAsia"/>
                <w:sz w:val="24"/>
                <w:lang w:eastAsia="zh-CN"/>
              </w:rPr>
              <w:t>Turn On</w:t>
            </w:r>
          </w:p>
        </w:tc>
        <w:tc>
          <w:tcPr>
            <w:tcW w:w="1988" w:type="dxa"/>
          </w:tcPr>
          <w:p w:rsidR="003836BA" w:rsidRDefault="00530FA2">
            <w:pPr>
              <w:pStyle w:val="TableParagraph"/>
              <w:spacing w:before="183"/>
              <w:ind w:left="636" w:right="624"/>
              <w:jc w:val="center"/>
              <w:rPr>
                <w:sz w:val="24"/>
              </w:rPr>
            </w:pPr>
            <w:r>
              <w:rPr>
                <w:sz w:val="24"/>
              </w:rPr>
              <w:t>DA</w:t>
            </w:r>
          </w:p>
        </w:tc>
        <w:tc>
          <w:tcPr>
            <w:tcW w:w="1420" w:type="dxa"/>
          </w:tcPr>
          <w:p w:rsidR="003836BA" w:rsidRDefault="00530FA2">
            <w:pPr>
              <w:pStyle w:val="TableParagraph"/>
              <w:spacing w:before="183"/>
              <w:ind w:left="353" w:right="342"/>
              <w:jc w:val="center"/>
              <w:rPr>
                <w:sz w:val="24"/>
              </w:rPr>
            </w:pPr>
            <w:r>
              <w:rPr>
                <w:sz w:val="24"/>
              </w:rPr>
              <w:t>01</w:t>
            </w:r>
          </w:p>
        </w:tc>
        <w:tc>
          <w:tcPr>
            <w:tcW w:w="1590" w:type="dxa"/>
          </w:tcPr>
          <w:p w:rsidR="003836BA" w:rsidRDefault="00530FA2">
            <w:pPr>
              <w:pStyle w:val="TableParagraph"/>
              <w:spacing w:before="183"/>
              <w:ind w:left="464" w:right="449"/>
              <w:jc w:val="center"/>
              <w:rPr>
                <w:sz w:val="24"/>
              </w:rPr>
            </w:pPr>
            <w:r>
              <w:rPr>
                <w:sz w:val="24"/>
              </w:rPr>
              <w:t>0E</w:t>
            </w:r>
          </w:p>
        </w:tc>
      </w:tr>
      <w:tr w:rsidR="003836BA">
        <w:trPr>
          <w:trHeight w:val="833"/>
        </w:trPr>
        <w:tc>
          <w:tcPr>
            <w:tcW w:w="3123" w:type="dxa"/>
            <w:vMerge/>
            <w:tcBorders>
              <w:top w:val="nil"/>
            </w:tcBorders>
          </w:tcPr>
          <w:p w:rsidR="003836BA" w:rsidRDefault="003836BA">
            <w:pPr>
              <w:rPr>
                <w:sz w:val="2"/>
                <w:szCs w:val="2"/>
              </w:rPr>
            </w:pPr>
          </w:p>
        </w:tc>
        <w:tc>
          <w:tcPr>
            <w:tcW w:w="1554" w:type="dxa"/>
          </w:tcPr>
          <w:p w:rsidR="003836BA" w:rsidRDefault="00530FA2">
            <w:pPr>
              <w:pStyle w:val="TableParagraph"/>
              <w:spacing w:before="183"/>
              <w:ind w:leftChars="100" w:left="311" w:hangingChars="38" w:hanging="91"/>
              <w:rPr>
                <w:rFonts w:eastAsia="SimSun"/>
                <w:sz w:val="24"/>
                <w:lang w:eastAsia="zh-CN"/>
              </w:rPr>
            </w:pPr>
            <w:r>
              <w:rPr>
                <w:rFonts w:eastAsia="SimSun" w:hint="eastAsia"/>
                <w:sz w:val="24"/>
                <w:lang w:eastAsia="zh-CN"/>
              </w:rPr>
              <w:t>TURN OFF</w:t>
            </w:r>
          </w:p>
        </w:tc>
        <w:tc>
          <w:tcPr>
            <w:tcW w:w="1988" w:type="dxa"/>
          </w:tcPr>
          <w:p w:rsidR="003836BA" w:rsidRDefault="00530FA2">
            <w:pPr>
              <w:pStyle w:val="TableParagraph"/>
              <w:spacing w:before="183"/>
              <w:ind w:left="636" w:right="624"/>
              <w:jc w:val="center"/>
              <w:rPr>
                <w:sz w:val="24"/>
              </w:rPr>
            </w:pPr>
            <w:r>
              <w:rPr>
                <w:sz w:val="24"/>
              </w:rPr>
              <w:t>DA</w:t>
            </w:r>
          </w:p>
        </w:tc>
        <w:tc>
          <w:tcPr>
            <w:tcW w:w="1420" w:type="dxa"/>
          </w:tcPr>
          <w:p w:rsidR="003836BA" w:rsidRDefault="00530FA2">
            <w:pPr>
              <w:pStyle w:val="TableParagraph"/>
              <w:spacing w:before="183"/>
              <w:ind w:left="353" w:right="342"/>
              <w:jc w:val="center"/>
              <w:rPr>
                <w:sz w:val="24"/>
              </w:rPr>
            </w:pPr>
            <w:r>
              <w:rPr>
                <w:sz w:val="24"/>
              </w:rPr>
              <w:t>01</w:t>
            </w:r>
          </w:p>
        </w:tc>
        <w:tc>
          <w:tcPr>
            <w:tcW w:w="1590" w:type="dxa"/>
          </w:tcPr>
          <w:p w:rsidR="003836BA" w:rsidRDefault="00530FA2">
            <w:pPr>
              <w:pStyle w:val="TableParagraph"/>
              <w:spacing w:before="183"/>
              <w:ind w:left="464" w:right="453"/>
              <w:jc w:val="center"/>
              <w:rPr>
                <w:sz w:val="24"/>
              </w:rPr>
            </w:pPr>
            <w:r>
              <w:rPr>
                <w:sz w:val="24"/>
              </w:rPr>
              <w:t>0D</w:t>
            </w:r>
          </w:p>
        </w:tc>
      </w:tr>
      <w:tr w:rsidR="003836BA">
        <w:trPr>
          <w:trHeight w:val="834"/>
        </w:trPr>
        <w:tc>
          <w:tcPr>
            <w:tcW w:w="3123" w:type="dxa"/>
            <w:vMerge w:val="restart"/>
          </w:tcPr>
          <w:p w:rsidR="003836BA" w:rsidRDefault="003836BA">
            <w:pPr>
              <w:pStyle w:val="TableParagraph"/>
              <w:rPr>
                <w:rFonts w:ascii="Times New Roman"/>
                <w:sz w:val="32"/>
              </w:rPr>
            </w:pPr>
          </w:p>
          <w:p w:rsidR="003836BA" w:rsidRDefault="00530FA2">
            <w:pPr>
              <w:pStyle w:val="TableParagraph"/>
              <w:spacing w:before="212"/>
              <w:ind w:left="108"/>
              <w:rPr>
                <w:sz w:val="24"/>
              </w:rPr>
            </w:pPr>
            <w:bookmarkStart w:id="123" w:name="_bookmark111"/>
            <w:bookmarkEnd w:id="123"/>
            <w:r>
              <w:rPr>
                <w:sz w:val="24"/>
              </w:rPr>
              <w:t>Rectangular Data Matrix</w:t>
            </w:r>
          </w:p>
        </w:tc>
        <w:tc>
          <w:tcPr>
            <w:tcW w:w="1554" w:type="dxa"/>
          </w:tcPr>
          <w:p w:rsidR="003836BA" w:rsidRDefault="00530FA2">
            <w:pPr>
              <w:pStyle w:val="TableParagraph"/>
              <w:spacing w:before="183"/>
              <w:ind w:leftChars="100" w:left="311" w:hangingChars="38" w:hanging="91"/>
              <w:rPr>
                <w:rFonts w:eastAsia="SimSun"/>
                <w:sz w:val="24"/>
                <w:lang w:eastAsia="zh-CN"/>
              </w:rPr>
            </w:pPr>
            <w:r>
              <w:rPr>
                <w:rFonts w:eastAsia="SimSun" w:hint="eastAsia"/>
                <w:sz w:val="24"/>
                <w:lang w:eastAsia="zh-CN"/>
              </w:rPr>
              <w:t>Turn On</w:t>
            </w:r>
          </w:p>
        </w:tc>
        <w:tc>
          <w:tcPr>
            <w:tcW w:w="1988" w:type="dxa"/>
          </w:tcPr>
          <w:p w:rsidR="003836BA" w:rsidRDefault="00530FA2">
            <w:pPr>
              <w:pStyle w:val="TableParagraph"/>
              <w:spacing w:before="183"/>
              <w:ind w:left="636" w:right="624"/>
              <w:jc w:val="center"/>
              <w:rPr>
                <w:sz w:val="24"/>
              </w:rPr>
            </w:pPr>
            <w:r>
              <w:rPr>
                <w:sz w:val="24"/>
              </w:rPr>
              <w:t>DA</w:t>
            </w:r>
          </w:p>
        </w:tc>
        <w:tc>
          <w:tcPr>
            <w:tcW w:w="1420" w:type="dxa"/>
          </w:tcPr>
          <w:p w:rsidR="003836BA" w:rsidRDefault="00530FA2">
            <w:pPr>
              <w:pStyle w:val="TableParagraph"/>
              <w:spacing w:before="183"/>
              <w:ind w:left="353" w:right="341"/>
              <w:jc w:val="center"/>
              <w:rPr>
                <w:sz w:val="24"/>
              </w:rPr>
            </w:pPr>
            <w:r>
              <w:rPr>
                <w:sz w:val="24"/>
              </w:rPr>
              <w:t>03</w:t>
            </w:r>
          </w:p>
        </w:tc>
        <w:tc>
          <w:tcPr>
            <w:tcW w:w="1590" w:type="dxa"/>
          </w:tcPr>
          <w:p w:rsidR="003836BA" w:rsidRDefault="00530FA2">
            <w:pPr>
              <w:pStyle w:val="TableParagraph"/>
              <w:spacing w:before="183"/>
              <w:ind w:left="464" w:right="449"/>
              <w:jc w:val="center"/>
              <w:rPr>
                <w:sz w:val="24"/>
              </w:rPr>
            </w:pPr>
            <w:r>
              <w:rPr>
                <w:sz w:val="24"/>
              </w:rPr>
              <w:t>0E</w:t>
            </w:r>
          </w:p>
        </w:tc>
      </w:tr>
      <w:tr w:rsidR="003836BA">
        <w:trPr>
          <w:trHeight w:val="834"/>
        </w:trPr>
        <w:tc>
          <w:tcPr>
            <w:tcW w:w="3123" w:type="dxa"/>
            <w:vMerge/>
            <w:tcBorders>
              <w:top w:val="nil"/>
            </w:tcBorders>
          </w:tcPr>
          <w:p w:rsidR="003836BA" w:rsidRDefault="003836BA">
            <w:pPr>
              <w:rPr>
                <w:sz w:val="2"/>
                <w:szCs w:val="2"/>
              </w:rPr>
            </w:pPr>
          </w:p>
        </w:tc>
        <w:tc>
          <w:tcPr>
            <w:tcW w:w="1554" w:type="dxa"/>
          </w:tcPr>
          <w:p w:rsidR="003836BA" w:rsidRDefault="00530FA2">
            <w:pPr>
              <w:pStyle w:val="TableParagraph"/>
              <w:spacing w:before="183"/>
              <w:ind w:leftChars="100" w:left="311" w:hangingChars="38" w:hanging="91"/>
              <w:rPr>
                <w:rFonts w:eastAsia="SimSun"/>
                <w:sz w:val="24"/>
                <w:lang w:eastAsia="zh-CN"/>
              </w:rPr>
            </w:pPr>
            <w:r>
              <w:rPr>
                <w:rFonts w:eastAsia="SimSun" w:hint="eastAsia"/>
                <w:sz w:val="24"/>
                <w:lang w:eastAsia="zh-CN"/>
              </w:rPr>
              <w:t>TURN OFF</w:t>
            </w:r>
          </w:p>
        </w:tc>
        <w:tc>
          <w:tcPr>
            <w:tcW w:w="1988" w:type="dxa"/>
          </w:tcPr>
          <w:p w:rsidR="003836BA" w:rsidRDefault="00530FA2">
            <w:pPr>
              <w:pStyle w:val="TableParagraph"/>
              <w:spacing w:before="183"/>
              <w:ind w:left="636" w:right="624"/>
              <w:jc w:val="center"/>
              <w:rPr>
                <w:sz w:val="24"/>
              </w:rPr>
            </w:pPr>
            <w:r>
              <w:rPr>
                <w:sz w:val="24"/>
              </w:rPr>
              <w:t>DA</w:t>
            </w:r>
          </w:p>
        </w:tc>
        <w:tc>
          <w:tcPr>
            <w:tcW w:w="1420" w:type="dxa"/>
          </w:tcPr>
          <w:p w:rsidR="003836BA" w:rsidRDefault="00530FA2">
            <w:pPr>
              <w:pStyle w:val="TableParagraph"/>
              <w:spacing w:before="183"/>
              <w:ind w:left="353" w:right="341"/>
              <w:jc w:val="center"/>
              <w:rPr>
                <w:sz w:val="24"/>
              </w:rPr>
            </w:pPr>
            <w:r>
              <w:rPr>
                <w:sz w:val="24"/>
              </w:rPr>
              <w:t>03</w:t>
            </w:r>
          </w:p>
        </w:tc>
        <w:tc>
          <w:tcPr>
            <w:tcW w:w="1590" w:type="dxa"/>
          </w:tcPr>
          <w:p w:rsidR="003836BA" w:rsidRDefault="00530FA2">
            <w:pPr>
              <w:pStyle w:val="TableParagraph"/>
              <w:spacing w:before="183"/>
              <w:ind w:left="464" w:right="453"/>
              <w:jc w:val="center"/>
              <w:rPr>
                <w:sz w:val="24"/>
              </w:rPr>
            </w:pPr>
            <w:r>
              <w:rPr>
                <w:sz w:val="24"/>
              </w:rPr>
              <w:t>0D</w:t>
            </w:r>
          </w:p>
        </w:tc>
      </w:tr>
      <w:tr w:rsidR="003836BA">
        <w:trPr>
          <w:trHeight w:val="834"/>
        </w:trPr>
        <w:tc>
          <w:tcPr>
            <w:tcW w:w="3123" w:type="dxa"/>
            <w:vMerge w:val="restart"/>
          </w:tcPr>
          <w:p w:rsidR="003836BA" w:rsidRDefault="003836BA">
            <w:pPr>
              <w:pStyle w:val="TableParagraph"/>
              <w:rPr>
                <w:rFonts w:ascii="Times New Roman"/>
                <w:sz w:val="32"/>
              </w:rPr>
            </w:pPr>
          </w:p>
          <w:p w:rsidR="003836BA" w:rsidRDefault="00530FA2">
            <w:pPr>
              <w:pStyle w:val="TableParagraph"/>
              <w:spacing w:before="212"/>
              <w:ind w:left="108"/>
              <w:rPr>
                <w:sz w:val="24"/>
              </w:rPr>
            </w:pPr>
            <w:bookmarkStart w:id="124" w:name="_bookmark112"/>
            <w:bookmarkEnd w:id="124"/>
            <w:r>
              <w:rPr>
                <w:sz w:val="24"/>
              </w:rPr>
              <w:t>QR</w:t>
            </w:r>
          </w:p>
        </w:tc>
        <w:tc>
          <w:tcPr>
            <w:tcW w:w="1554" w:type="dxa"/>
          </w:tcPr>
          <w:p w:rsidR="003836BA" w:rsidRDefault="00530FA2">
            <w:pPr>
              <w:pStyle w:val="TableParagraph"/>
              <w:spacing w:before="183"/>
              <w:ind w:leftChars="100" w:left="311" w:hangingChars="38" w:hanging="91"/>
              <w:rPr>
                <w:rFonts w:eastAsia="SimSun"/>
                <w:sz w:val="24"/>
                <w:lang w:eastAsia="zh-CN"/>
              </w:rPr>
            </w:pPr>
            <w:r>
              <w:rPr>
                <w:rFonts w:eastAsia="SimSun" w:hint="eastAsia"/>
                <w:sz w:val="24"/>
                <w:lang w:eastAsia="zh-CN"/>
              </w:rPr>
              <w:t>Turn On</w:t>
            </w:r>
          </w:p>
        </w:tc>
        <w:tc>
          <w:tcPr>
            <w:tcW w:w="1988" w:type="dxa"/>
          </w:tcPr>
          <w:p w:rsidR="003836BA" w:rsidRDefault="00530FA2">
            <w:pPr>
              <w:pStyle w:val="TableParagraph"/>
              <w:spacing w:before="183"/>
              <w:ind w:left="636" w:right="614"/>
              <w:jc w:val="center"/>
              <w:rPr>
                <w:sz w:val="24"/>
              </w:rPr>
            </w:pPr>
            <w:r>
              <w:rPr>
                <w:sz w:val="24"/>
              </w:rPr>
              <w:t>DB</w:t>
            </w:r>
          </w:p>
        </w:tc>
        <w:tc>
          <w:tcPr>
            <w:tcW w:w="1420" w:type="dxa"/>
          </w:tcPr>
          <w:p w:rsidR="003836BA" w:rsidRDefault="00530FA2">
            <w:pPr>
              <w:pStyle w:val="TableParagraph"/>
              <w:spacing w:before="183"/>
              <w:ind w:left="353" w:right="342"/>
              <w:jc w:val="center"/>
              <w:rPr>
                <w:sz w:val="24"/>
              </w:rPr>
            </w:pPr>
            <w:r>
              <w:rPr>
                <w:sz w:val="24"/>
              </w:rPr>
              <w:t>01</w:t>
            </w:r>
          </w:p>
        </w:tc>
        <w:tc>
          <w:tcPr>
            <w:tcW w:w="1590" w:type="dxa"/>
          </w:tcPr>
          <w:p w:rsidR="003836BA" w:rsidRDefault="00530FA2">
            <w:pPr>
              <w:pStyle w:val="TableParagraph"/>
              <w:spacing w:before="183"/>
              <w:ind w:left="464" w:right="449"/>
              <w:jc w:val="center"/>
              <w:rPr>
                <w:sz w:val="24"/>
              </w:rPr>
            </w:pPr>
            <w:r>
              <w:rPr>
                <w:sz w:val="24"/>
              </w:rPr>
              <w:t>0E</w:t>
            </w:r>
          </w:p>
        </w:tc>
      </w:tr>
      <w:tr w:rsidR="003836BA">
        <w:trPr>
          <w:trHeight w:val="834"/>
        </w:trPr>
        <w:tc>
          <w:tcPr>
            <w:tcW w:w="3123" w:type="dxa"/>
            <w:vMerge/>
            <w:tcBorders>
              <w:top w:val="nil"/>
            </w:tcBorders>
          </w:tcPr>
          <w:p w:rsidR="003836BA" w:rsidRDefault="003836BA">
            <w:pPr>
              <w:rPr>
                <w:sz w:val="2"/>
                <w:szCs w:val="2"/>
              </w:rPr>
            </w:pPr>
          </w:p>
        </w:tc>
        <w:tc>
          <w:tcPr>
            <w:tcW w:w="1554" w:type="dxa"/>
          </w:tcPr>
          <w:p w:rsidR="003836BA" w:rsidRDefault="00530FA2">
            <w:pPr>
              <w:pStyle w:val="TableParagraph"/>
              <w:spacing w:before="183"/>
              <w:ind w:leftChars="100" w:left="311" w:hangingChars="38" w:hanging="91"/>
              <w:rPr>
                <w:rFonts w:eastAsia="SimSun"/>
                <w:sz w:val="24"/>
                <w:lang w:eastAsia="zh-CN"/>
              </w:rPr>
            </w:pPr>
            <w:r>
              <w:rPr>
                <w:rFonts w:eastAsia="SimSun" w:hint="eastAsia"/>
                <w:sz w:val="24"/>
                <w:lang w:eastAsia="zh-CN"/>
              </w:rPr>
              <w:t>TURN OFF</w:t>
            </w:r>
          </w:p>
        </w:tc>
        <w:tc>
          <w:tcPr>
            <w:tcW w:w="1988" w:type="dxa"/>
          </w:tcPr>
          <w:p w:rsidR="003836BA" w:rsidRDefault="00530FA2">
            <w:pPr>
              <w:pStyle w:val="TableParagraph"/>
              <w:spacing w:before="183"/>
              <w:ind w:left="636" w:right="614"/>
              <w:jc w:val="center"/>
              <w:rPr>
                <w:sz w:val="24"/>
              </w:rPr>
            </w:pPr>
            <w:r>
              <w:rPr>
                <w:sz w:val="24"/>
              </w:rPr>
              <w:t>DB</w:t>
            </w:r>
          </w:p>
        </w:tc>
        <w:tc>
          <w:tcPr>
            <w:tcW w:w="1420" w:type="dxa"/>
          </w:tcPr>
          <w:p w:rsidR="003836BA" w:rsidRDefault="00530FA2">
            <w:pPr>
              <w:pStyle w:val="TableParagraph"/>
              <w:spacing w:before="183"/>
              <w:ind w:left="353" w:right="342"/>
              <w:jc w:val="center"/>
              <w:rPr>
                <w:sz w:val="24"/>
              </w:rPr>
            </w:pPr>
            <w:r>
              <w:rPr>
                <w:sz w:val="24"/>
              </w:rPr>
              <w:t>01</w:t>
            </w:r>
          </w:p>
        </w:tc>
        <w:tc>
          <w:tcPr>
            <w:tcW w:w="1590" w:type="dxa"/>
          </w:tcPr>
          <w:p w:rsidR="003836BA" w:rsidRDefault="00530FA2">
            <w:pPr>
              <w:pStyle w:val="TableParagraph"/>
              <w:spacing w:before="183"/>
              <w:ind w:left="464" w:right="453"/>
              <w:jc w:val="center"/>
              <w:rPr>
                <w:sz w:val="24"/>
              </w:rPr>
            </w:pPr>
            <w:r>
              <w:rPr>
                <w:sz w:val="24"/>
              </w:rPr>
              <w:t>0D</w:t>
            </w:r>
          </w:p>
        </w:tc>
      </w:tr>
      <w:tr w:rsidR="003836BA">
        <w:trPr>
          <w:trHeight w:val="834"/>
        </w:trPr>
        <w:tc>
          <w:tcPr>
            <w:tcW w:w="3123" w:type="dxa"/>
            <w:vMerge w:val="restart"/>
          </w:tcPr>
          <w:p w:rsidR="003836BA" w:rsidRDefault="003836BA">
            <w:pPr>
              <w:pStyle w:val="TableParagraph"/>
              <w:rPr>
                <w:rFonts w:ascii="Times New Roman"/>
                <w:sz w:val="32"/>
              </w:rPr>
            </w:pPr>
          </w:p>
          <w:p w:rsidR="003836BA" w:rsidRDefault="00530FA2">
            <w:pPr>
              <w:pStyle w:val="TableParagraph"/>
              <w:spacing w:before="212"/>
              <w:ind w:left="108"/>
              <w:rPr>
                <w:sz w:val="24"/>
              </w:rPr>
            </w:pPr>
            <w:bookmarkStart w:id="125" w:name="_bookmark113"/>
            <w:bookmarkEnd w:id="125"/>
            <w:r>
              <w:rPr>
                <w:sz w:val="24"/>
              </w:rPr>
              <w:t>Micro QR</w:t>
            </w:r>
          </w:p>
        </w:tc>
        <w:tc>
          <w:tcPr>
            <w:tcW w:w="1554" w:type="dxa"/>
          </w:tcPr>
          <w:p w:rsidR="003836BA" w:rsidRDefault="00530FA2">
            <w:pPr>
              <w:pStyle w:val="TableParagraph"/>
              <w:spacing w:before="183"/>
              <w:ind w:leftChars="100" w:left="311" w:hangingChars="38" w:hanging="91"/>
              <w:rPr>
                <w:rFonts w:eastAsia="SimSun"/>
                <w:sz w:val="24"/>
                <w:lang w:eastAsia="zh-CN"/>
              </w:rPr>
            </w:pPr>
            <w:r>
              <w:rPr>
                <w:rFonts w:eastAsia="SimSun" w:hint="eastAsia"/>
                <w:sz w:val="24"/>
                <w:lang w:eastAsia="zh-CN"/>
              </w:rPr>
              <w:t>Turn On</w:t>
            </w:r>
          </w:p>
        </w:tc>
        <w:tc>
          <w:tcPr>
            <w:tcW w:w="1988" w:type="dxa"/>
          </w:tcPr>
          <w:p w:rsidR="003836BA" w:rsidRDefault="00530FA2">
            <w:pPr>
              <w:pStyle w:val="TableParagraph"/>
              <w:spacing w:before="183"/>
              <w:ind w:left="636" w:right="616"/>
              <w:jc w:val="center"/>
              <w:rPr>
                <w:sz w:val="24"/>
              </w:rPr>
            </w:pPr>
            <w:r>
              <w:rPr>
                <w:sz w:val="24"/>
              </w:rPr>
              <w:t>DC</w:t>
            </w:r>
          </w:p>
        </w:tc>
        <w:tc>
          <w:tcPr>
            <w:tcW w:w="1420" w:type="dxa"/>
          </w:tcPr>
          <w:p w:rsidR="003836BA" w:rsidRDefault="00530FA2">
            <w:pPr>
              <w:pStyle w:val="TableParagraph"/>
              <w:spacing w:before="183"/>
              <w:ind w:left="353" w:right="342"/>
              <w:jc w:val="center"/>
              <w:rPr>
                <w:sz w:val="24"/>
              </w:rPr>
            </w:pPr>
            <w:r>
              <w:rPr>
                <w:sz w:val="24"/>
              </w:rPr>
              <w:t>01</w:t>
            </w:r>
          </w:p>
        </w:tc>
        <w:tc>
          <w:tcPr>
            <w:tcW w:w="1590" w:type="dxa"/>
          </w:tcPr>
          <w:p w:rsidR="003836BA" w:rsidRDefault="00530FA2">
            <w:pPr>
              <w:pStyle w:val="TableParagraph"/>
              <w:spacing w:before="183"/>
              <w:ind w:left="464" w:right="449"/>
              <w:jc w:val="center"/>
              <w:rPr>
                <w:sz w:val="24"/>
              </w:rPr>
            </w:pPr>
            <w:r>
              <w:rPr>
                <w:sz w:val="24"/>
              </w:rPr>
              <w:t>0E</w:t>
            </w:r>
          </w:p>
        </w:tc>
      </w:tr>
      <w:tr w:rsidR="003836BA">
        <w:trPr>
          <w:trHeight w:val="834"/>
        </w:trPr>
        <w:tc>
          <w:tcPr>
            <w:tcW w:w="3123" w:type="dxa"/>
            <w:vMerge/>
            <w:tcBorders>
              <w:top w:val="nil"/>
            </w:tcBorders>
          </w:tcPr>
          <w:p w:rsidR="003836BA" w:rsidRDefault="003836BA">
            <w:pPr>
              <w:rPr>
                <w:sz w:val="2"/>
                <w:szCs w:val="2"/>
              </w:rPr>
            </w:pPr>
          </w:p>
        </w:tc>
        <w:tc>
          <w:tcPr>
            <w:tcW w:w="1554" w:type="dxa"/>
          </w:tcPr>
          <w:p w:rsidR="003836BA" w:rsidRDefault="00530FA2">
            <w:pPr>
              <w:pStyle w:val="TableParagraph"/>
              <w:spacing w:before="183"/>
              <w:ind w:leftChars="100" w:left="311" w:hangingChars="38" w:hanging="91"/>
              <w:rPr>
                <w:rFonts w:eastAsia="SimSun"/>
                <w:sz w:val="24"/>
                <w:lang w:eastAsia="zh-CN"/>
              </w:rPr>
            </w:pPr>
            <w:r>
              <w:rPr>
                <w:rFonts w:eastAsia="SimSun" w:hint="eastAsia"/>
                <w:sz w:val="24"/>
                <w:lang w:eastAsia="zh-CN"/>
              </w:rPr>
              <w:t>TURN OFF</w:t>
            </w:r>
          </w:p>
        </w:tc>
        <w:tc>
          <w:tcPr>
            <w:tcW w:w="1988" w:type="dxa"/>
          </w:tcPr>
          <w:p w:rsidR="003836BA" w:rsidRDefault="00530FA2">
            <w:pPr>
              <w:pStyle w:val="TableParagraph"/>
              <w:spacing w:before="183"/>
              <w:ind w:left="636" w:right="616"/>
              <w:jc w:val="center"/>
              <w:rPr>
                <w:sz w:val="24"/>
              </w:rPr>
            </w:pPr>
            <w:r>
              <w:rPr>
                <w:sz w:val="24"/>
              </w:rPr>
              <w:t>DC</w:t>
            </w:r>
          </w:p>
        </w:tc>
        <w:tc>
          <w:tcPr>
            <w:tcW w:w="1420" w:type="dxa"/>
          </w:tcPr>
          <w:p w:rsidR="003836BA" w:rsidRDefault="00530FA2">
            <w:pPr>
              <w:pStyle w:val="TableParagraph"/>
              <w:spacing w:before="183"/>
              <w:ind w:left="353" w:right="342"/>
              <w:jc w:val="center"/>
              <w:rPr>
                <w:sz w:val="24"/>
              </w:rPr>
            </w:pPr>
            <w:r>
              <w:rPr>
                <w:sz w:val="24"/>
              </w:rPr>
              <w:t>01</w:t>
            </w:r>
          </w:p>
        </w:tc>
        <w:tc>
          <w:tcPr>
            <w:tcW w:w="1590" w:type="dxa"/>
          </w:tcPr>
          <w:p w:rsidR="003836BA" w:rsidRDefault="00530FA2">
            <w:pPr>
              <w:pStyle w:val="TableParagraph"/>
              <w:spacing w:before="183"/>
              <w:ind w:left="464" w:right="453"/>
              <w:jc w:val="center"/>
              <w:rPr>
                <w:sz w:val="24"/>
              </w:rPr>
            </w:pPr>
            <w:r>
              <w:rPr>
                <w:sz w:val="24"/>
              </w:rPr>
              <w:t>0D</w:t>
            </w:r>
          </w:p>
        </w:tc>
      </w:tr>
      <w:tr w:rsidR="003836BA">
        <w:trPr>
          <w:trHeight w:val="834"/>
        </w:trPr>
        <w:tc>
          <w:tcPr>
            <w:tcW w:w="3123" w:type="dxa"/>
            <w:vMerge w:val="restart"/>
          </w:tcPr>
          <w:p w:rsidR="003836BA" w:rsidRDefault="003836BA">
            <w:pPr>
              <w:pStyle w:val="TableParagraph"/>
              <w:rPr>
                <w:rFonts w:ascii="Times New Roman"/>
                <w:sz w:val="32"/>
              </w:rPr>
            </w:pPr>
          </w:p>
          <w:p w:rsidR="003836BA" w:rsidRDefault="00530FA2">
            <w:pPr>
              <w:pStyle w:val="TableParagraph"/>
              <w:spacing w:before="212"/>
              <w:ind w:left="108"/>
              <w:rPr>
                <w:sz w:val="24"/>
              </w:rPr>
            </w:pPr>
            <w:bookmarkStart w:id="126" w:name="_bookmark114"/>
            <w:bookmarkEnd w:id="126"/>
            <w:r>
              <w:rPr>
                <w:sz w:val="24"/>
              </w:rPr>
              <w:t>Aztec</w:t>
            </w:r>
          </w:p>
        </w:tc>
        <w:tc>
          <w:tcPr>
            <w:tcW w:w="1554" w:type="dxa"/>
          </w:tcPr>
          <w:p w:rsidR="003836BA" w:rsidRDefault="00530FA2">
            <w:pPr>
              <w:pStyle w:val="TableParagraph"/>
              <w:spacing w:before="183"/>
              <w:ind w:leftChars="100" w:left="311" w:hangingChars="38" w:hanging="91"/>
              <w:rPr>
                <w:rFonts w:eastAsia="SimSun"/>
                <w:sz w:val="24"/>
                <w:lang w:eastAsia="zh-CN"/>
              </w:rPr>
            </w:pPr>
            <w:r>
              <w:rPr>
                <w:rFonts w:eastAsia="SimSun" w:hint="eastAsia"/>
                <w:sz w:val="24"/>
                <w:lang w:eastAsia="zh-CN"/>
              </w:rPr>
              <w:t>Turn On</w:t>
            </w:r>
          </w:p>
        </w:tc>
        <w:tc>
          <w:tcPr>
            <w:tcW w:w="1988" w:type="dxa"/>
          </w:tcPr>
          <w:p w:rsidR="003836BA" w:rsidRDefault="00530FA2">
            <w:pPr>
              <w:pStyle w:val="TableParagraph"/>
              <w:spacing w:before="183"/>
              <w:ind w:left="636" w:right="609"/>
              <w:jc w:val="center"/>
              <w:rPr>
                <w:sz w:val="24"/>
              </w:rPr>
            </w:pPr>
            <w:r>
              <w:rPr>
                <w:sz w:val="24"/>
              </w:rPr>
              <w:t>DD</w:t>
            </w:r>
          </w:p>
        </w:tc>
        <w:tc>
          <w:tcPr>
            <w:tcW w:w="1420" w:type="dxa"/>
          </w:tcPr>
          <w:p w:rsidR="003836BA" w:rsidRDefault="00530FA2">
            <w:pPr>
              <w:pStyle w:val="TableParagraph"/>
              <w:spacing w:before="183"/>
              <w:ind w:left="353" w:right="342"/>
              <w:jc w:val="center"/>
              <w:rPr>
                <w:sz w:val="24"/>
              </w:rPr>
            </w:pPr>
            <w:r>
              <w:rPr>
                <w:sz w:val="24"/>
              </w:rPr>
              <w:t>01</w:t>
            </w:r>
          </w:p>
        </w:tc>
        <w:tc>
          <w:tcPr>
            <w:tcW w:w="1590" w:type="dxa"/>
          </w:tcPr>
          <w:p w:rsidR="003836BA" w:rsidRDefault="00530FA2">
            <w:pPr>
              <w:pStyle w:val="TableParagraph"/>
              <w:spacing w:before="183"/>
              <w:ind w:left="464" w:right="449"/>
              <w:jc w:val="center"/>
              <w:rPr>
                <w:sz w:val="24"/>
              </w:rPr>
            </w:pPr>
            <w:r>
              <w:rPr>
                <w:sz w:val="24"/>
              </w:rPr>
              <w:t>0E</w:t>
            </w:r>
          </w:p>
        </w:tc>
      </w:tr>
      <w:tr w:rsidR="003836BA">
        <w:trPr>
          <w:trHeight w:val="834"/>
        </w:trPr>
        <w:tc>
          <w:tcPr>
            <w:tcW w:w="3123" w:type="dxa"/>
            <w:vMerge/>
            <w:tcBorders>
              <w:top w:val="nil"/>
            </w:tcBorders>
          </w:tcPr>
          <w:p w:rsidR="003836BA" w:rsidRDefault="003836BA">
            <w:pPr>
              <w:rPr>
                <w:sz w:val="2"/>
                <w:szCs w:val="2"/>
              </w:rPr>
            </w:pPr>
          </w:p>
        </w:tc>
        <w:tc>
          <w:tcPr>
            <w:tcW w:w="1554" w:type="dxa"/>
          </w:tcPr>
          <w:p w:rsidR="003836BA" w:rsidRDefault="00530FA2">
            <w:pPr>
              <w:pStyle w:val="TableParagraph"/>
              <w:spacing w:before="183"/>
              <w:ind w:leftChars="100" w:left="311" w:hangingChars="38" w:hanging="91"/>
              <w:rPr>
                <w:rFonts w:eastAsia="SimSun"/>
                <w:sz w:val="24"/>
                <w:lang w:eastAsia="zh-CN"/>
              </w:rPr>
            </w:pPr>
            <w:r>
              <w:rPr>
                <w:rFonts w:eastAsia="SimSun" w:hint="eastAsia"/>
                <w:sz w:val="24"/>
                <w:lang w:eastAsia="zh-CN"/>
              </w:rPr>
              <w:t>TURN OFF</w:t>
            </w:r>
          </w:p>
        </w:tc>
        <w:tc>
          <w:tcPr>
            <w:tcW w:w="1988" w:type="dxa"/>
          </w:tcPr>
          <w:p w:rsidR="003836BA" w:rsidRDefault="00530FA2">
            <w:pPr>
              <w:pStyle w:val="TableParagraph"/>
              <w:spacing w:before="183"/>
              <w:ind w:left="636" w:right="609"/>
              <w:jc w:val="center"/>
              <w:rPr>
                <w:sz w:val="24"/>
              </w:rPr>
            </w:pPr>
            <w:r>
              <w:rPr>
                <w:sz w:val="24"/>
              </w:rPr>
              <w:t>DD</w:t>
            </w:r>
          </w:p>
        </w:tc>
        <w:tc>
          <w:tcPr>
            <w:tcW w:w="1420" w:type="dxa"/>
          </w:tcPr>
          <w:p w:rsidR="003836BA" w:rsidRDefault="00530FA2">
            <w:pPr>
              <w:pStyle w:val="TableParagraph"/>
              <w:spacing w:before="183"/>
              <w:ind w:left="353" w:right="342"/>
              <w:jc w:val="center"/>
              <w:rPr>
                <w:sz w:val="24"/>
              </w:rPr>
            </w:pPr>
            <w:r>
              <w:rPr>
                <w:sz w:val="24"/>
              </w:rPr>
              <w:t>01</w:t>
            </w:r>
          </w:p>
        </w:tc>
        <w:tc>
          <w:tcPr>
            <w:tcW w:w="1590" w:type="dxa"/>
          </w:tcPr>
          <w:p w:rsidR="003836BA" w:rsidRDefault="00530FA2">
            <w:pPr>
              <w:pStyle w:val="TableParagraph"/>
              <w:spacing w:before="183"/>
              <w:ind w:left="464" w:right="453"/>
              <w:jc w:val="center"/>
              <w:rPr>
                <w:sz w:val="24"/>
              </w:rPr>
            </w:pPr>
            <w:r>
              <w:rPr>
                <w:sz w:val="24"/>
              </w:rPr>
              <w:t>0D</w:t>
            </w:r>
          </w:p>
        </w:tc>
      </w:tr>
    </w:tbl>
    <w:p w:rsidR="003836BA" w:rsidRDefault="003836BA">
      <w:pPr>
        <w:jc w:val="center"/>
        <w:rPr>
          <w:sz w:val="24"/>
        </w:rPr>
        <w:sectPr w:rsidR="003836BA">
          <w:pgSz w:w="11910" w:h="16850"/>
          <w:pgMar w:top="1440" w:right="400" w:bottom="1120" w:left="880" w:header="0" w:footer="933" w:gutter="0"/>
          <w:cols w:space="720"/>
        </w:sectPr>
      </w:pPr>
    </w:p>
    <w:p w:rsidR="003836BA" w:rsidRDefault="00530FA2">
      <w:pPr>
        <w:pStyle w:val="Corpotesto"/>
        <w:spacing w:before="135" w:line="292" w:lineRule="auto"/>
        <w:ind w:left="539" w:right="527"/>
        <w:rPr>
          <w:b/>
          <w:bCs/>
        </w:rPr>
      </w:pPr>
      <w:bookmarkStart w:id="127" w:name="_bookmark115"/>
      <w:bookmarkEnd w:id="127"/>
      <w:r>
        <w:rPr>
          <w:rFonts w:hint="eastAsia"/>
          <w:b/>
          <w:bCs/>
        </w:rPr>
        <w:lastRenderedPageBreak/>
        <w:t>Copyright Notice</w:t>
      </w:r>
    </w:p>
    <w:p w:rsidR="003836BA" w:rsidRDefault="00530FA2">
      <w:pPr>
        <w:pStyle w:val="Corpotesto"/>
        <w:spacing w:before="135" w:line="292" w:lineRule="auto"/>
        <w:ind w:left="539" w:right="527"/>
      </w:pPr>
      <w:r>
        <w:rPr>
          <w:rFonts w:hint="eastAsia"/>
        </w:rPr>
        <w:t xml:space="preserve">The products described in this manual may contain software copyrighted by </w:t>
      </w:r>
      <w:r>
        <w:rPr>
          <w:rFonts w:eastAsia="SimSun" w:hint="eastAsia"/>
          <w:lang w:val="en-US" w:eastAsia="zh-CN"/>
        </w:rPr>
        <w:t>Guangzhou Winson Information Technology</w:t>
      </w:r>
      <w:r>
        <w:rPr>
          <w:rFonts w:hint="eastAsia"/>
        </w:rPr>
        <w:t xml:space="preserve"> Co., Ltd. or third parties. Without the written permission of the relevant rights holder, any user, unit or individual may not copy the above software in any form. Modification, distribution, reverse engineering, disassembly, decoding, decompilation, leasing, transfer, and other infringement of software copyright.</w:t>
      </w:r>
    </w:p>
    <w:p w:rsidR="003836BA" w:rsidRDefault="00530FA2">
      <w:pPr>
        <w:pStyle w:val="Corpotesto"/>
        <w:spacing w:before="135" w:line="292" w:lineRule="auto"/>
        <w:ind w:left="539" w:right="527"/>
      </w:pPr>
      <w:r>
        <w:rPr>
          <w:rFonts w:hint="eastAsia"/>
        </w:rPr>
        <w:t>No unit or individual may use this document in any way or for any reason without written permission.</w:t>
      </w:r>
    </w:p>
    <w:p w:rsidR="003836BA" w:rsidRDefault="00530FA2">
      <w:pPr>
        <w:pStyle w:val="Corpotesto"/>
        <w:spacing w:before="135" w:line="292" w:lineRule="auto"/>
        <w:ind w:left="539" w:right="527"/>
      </w:pPr>
      <w:r>
        <w:rPr>
          <w:rFonts w:hint="eastAsia"/>
        </w:rPr>
        <w:t xml:space="preserve">Or part of the content is excerpted and copied in any form. All information contained in this manual is protected by copyright and </w:t>
      </w:r>
      <w:r>
        <w:rPr>
          <w:rFonts w:eastAsia="SimSun" w:hint="eastAsia"/>
          <w:lang w:val="en-US" w:eastAsia="zh-CN"/>
        </w:rPr>
        <w:t>Guangzhou Winson Information Technology</w:t>
      </w:r>
      <w:r>
        <w:rPr>
          <w:rFonts w:hint="eastAsia"/>
        </w:rPr>
        <w:t xml:space="preserve"> Co., Ltd. reserves all rights</w:t>
      </w:r>
      <w:r>
        <w:rPr>
          <w:rFonts w:eastAsia="SimSun" w:hint="eastAsia"/>
          <w:lang w:val="en-US" w:eastAsia="zh-CN"/>
        </w:rPr>
        <w:t>.</w:t>
      </w:r>
      <w:bookmarkStart w:id="128" w:name="_bookmark116"/>
      <w:bookmarkEnd w:id="128"/>
    </w:p>
    <w:sectPr w:rsidR="003836BA">
      <w:pgSz w:w="11910" w:h="16850"/>
      <w:pgMar w:top="1140" w:right="400" w:bottom="1200" w:left="880" w:header="0" w:footer="9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61E" w:rsidRDefault="0001761E">
      <w:r>
        <w:separator/>
      </w:r>
    </w:p>
  </w:endnote>
  <w:endnote w:type="continuationSeparator" w:id="0">
    <w:p w:rsidR="0001761E" w:rsidRDefault="0001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JhengHei">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6BA" w:rsidRDefault="00530FA2">
    <w:pPr>
      <w:pStyle w:val="Pidipagina"/>
    </w:pPr>
    <w:r>
      <w:rPr>
        <w:noProof/>
        <w:lang w:val="it-IT" w:eastAsia="it-IT" w:bidi="ar-SA"/>
      </w:rPr>
      <mc:AlternateContent>
        <mc:Choice Requires="wps">
          <w:drawing>
            <wp:anchor distT="0" distB="0" distL="114300" distR="114300" simplePos="0" relativeHeight="502924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836BA" w:rsidRDefault="00530FA2">
                          <w:pPr>
                            <w:pStyle w:val="Pidipagina"/>
                            <w:rPr>
                              <w:rFonts w:eastAsia="SimSun"/>
                              <w:lang w:eastAsia="zh-CN"/>
                            </w:rPr>
                          </w:pPr>
                          <w:r>
                            <w:rPr>
                              <w:rFonts w:eastAsia="SimSun" w:hint="eastAsia"/>
                              <w:lang w:eastAsia="zh-CN"/>
                            </w:rPr>
                            <w:fldChar w:fldCharType="begin"/>
                          </w:r>
                          <w:r>
                            <w:rPr>
                              <w:rFonts w:eastAsia="SimSun" w:hint="eastAsia"/>
                              <w:lang w:eastAsia="zh-CN"/>
                            </w:rPr>
                            <w:instrText xml:space="preserve"> PAGE  \* MERGEFORMAT </w:instrText>
                          </w:r>
                          <w:r>
                            <w:rPr>
                              <w:rFonts w:eastAsia="SimSun" w:hint="eastAsia"/>
                              <w:lang w:eastAsia="zh-CN"/>
                            </w:rPr>
                            <w:fldChar w:fldCharType="separate"/>
                          </w:r>
                          <w:r w:rsidR="007A0D47">
                            <w:rPr>
                              <w:rFonts w:eastAsia="SimSun"/>
                              <w:noProof/>
                              <w:lang w:eastAsia="zh-CN"/>
                            </w:rPr>
                            <w:t>1</w:t>
                          </w:r>
                          <w:r>
                            <w:rPr>
                              <w:rFonts w:eastAsia="SimSun"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8" o:spid="_x0000_s1063" type="#_x0000_t202" style="position:absolute;margin-left:0;margin-top:0;width:2in;height:2in;z-index:502924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gjPG9mMCAAAOBQAADgAAAAAAAAAAAAAAAAAuAgAAZHJzL2Uyb0RvYy54&#10;bWxQSwECLQAUAAYACAAAACEAcarRudcAAAAFAQAADwAAAAAAAAAAAAAAAAC9BAAAZHJzL2Rvd25y&#10;ZXYueG1sUEsFBgAAAAAEAAQA8wAAAMEFAAAAAA==&#10;" filled="f" stroked="f" strokeweight=".5pt">
              <v:textbox style="mso-fit-shape-to-text:t" inset="0,0,0,0">
                <w:txbxContent>
                  <w:p w:rsidR="003836BA" w:rsidRDefault="00530FA2">
                    <w:pPr>
                      <w:pStyle w:val="Pidipagina"/>
                      <w:rPr>
                        <w:rFonts w:eastAsia="SimSun"/>
                        <w:lang w:eastAsia="zh-CN"/>
                      </w:rPr>
                    </w:pPr>
                    <w:r>
                      <w:rPr>
                        <w:rFonts w:eastAsia="SimSun" w:hint="eastAsia"/>
                        <w:lang w:eastAsia="zh-CN"/>
                      </w:rPr>
                      <w:fldChar w:fldCharType="begin"/>
                    </w:r>
                    <w:r>
                      <w:rPr>
                        <w:rFonts w:eastAsia="SimSun" w:hint="eastAsia"/>
                        <w:lang w:eastAsia="zh-CN"/>
                      </w:rPr>
                      <w:instrText xml:space="preserve"> PAGE  \* MERGEFORMAT </w:instrText>
                    </w:r>
                    <w:r>
                      <w:rPr>
                        <w:rFonts w:eastAsia="SimSun" w:hint="eastAsia"/>
                        <w:lang w:eastAsia="zh-CN"/>
                      </w:rPr>
                      <w:fldChar w:fldCharType="separate"/>
                    </w:r>
                    <w:r w:rsidR="007A0D47">
                      <w:rPr>
                        <w:rFonts w:eastAsia="SimSun"/>
                        <w:noProof/>
                        <w:lang w:eastAsia="zh-CN"/>
                      </w:rPr>
                      <w:t>1</w:t>
                    </w:r>
                    <w:r>
                      <w:rPr>
                        <w:rFonts w:eastAsia="SimSun" w:hint="eastAsia"/>
                        <w:lang w:eastAsia="zh-CN"/>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6BA" w:rsidRDefault="00530FA2">
    <w:pPr>
      <w:pStyle w:val="Corpotesto"/>
      <w:spacing w:line="14" w:lineRule="auto"/>
      <w:rPr>
        <w:sz w:val="14"/>
      </w:rPr>
    </w:pPr>
    <w:r>
      <w:rPr>
        <w:noProof/>
        <w:lang w:val="it-IT" w:eastAsia="it-IT" w:bidi="ar-SA"/>
      </w:rPr>
      <mc:AlternateContent>
        <mc:Choice Requires="wps">
          <w:drawing>
            <wp:anchor distT="0" distB="0" distL="114300" distR="114300" simplePos="0" relativeHeight="502923264" behindDoc="0" locked="0" layoutInCell="1" allowOverlap="1">
              <wp:simplePos x="0" y="0"/>
              <wp:positionH relativeFrom="margin">
                <wp:posOffset>3244850</wp:posOffset>
              </wp:positionH>
              <wp:positionV relativeFrom="page">
                <wp:posOffset>9881870</wp:posOffset>
              </wp:positionV>
              <wp:extent cx="240665" cy="165100"/>
              <wp:effectExtent l="0" t="0" r="0" b="0"/>
              <wp:wrapNone/>
              <wp:docPr id="106" name="文本框 1"/>
              <wp:cNvGraphicFramePr/>
              <a:graphic xmlns:a="http://schemas.openxmlformats.org/drawingml/2006/main">
                <a:graphicData uri="http://schemas.microsoft.com/office/word/2010/wordprocessingShape">
                  <wps:wsp>
                    <wps:cNvSpPr txBox="1"/>
                    <wps:spPr>
                      <a:xfrm>
                        <a:off x="0" y="0"/>
                        <a:ext cx="240665" cy="165100"/>
                      </a:xfrm>
                      <a:prstGeom prst="rect">
                        <a:avLst/>
                      </a:prstGeom>
                      <a:noFill/>
                      <a:ln>
                        <a:noFill/>
                      </a:ln>
                    </wps:spPr>
                    <wps:txbx>
                      <w:txbxContent>
                        <w:p w:rsidR="003836BA" w:rsidRDefault="00530FA2">
                          <w:pPr>
                            <w:spacing w:before="10"/>
                            <w:ind w:left="40"/>
                            <w:rPr>
                              <w:rFonts w:ascii="Times New Roman"/>
                              <w:sz w:val="20"/>
                            </w:rPr>
                          </w:pPr>
                          <w:r>
                            <w:fldChar w:fldCharType="begin"/>
                          </w:r>
                          <w:r>
                            <w:rPr>
                              <w:rFonts w:ascii="Times New Roman"/>
                              <w:sz w:val="20"/>
                            </w:rPr>
                            <w:instrText xml:space="preserve"> PAGE </w:instrText>
                          </w:r>
                          <w:r>
                            <w:fldChar w:fldCharType="separate"/>
                          </w:r>
                          <w:r w:rsidR="007A0D47">
                            <w:rPr>
                              <w:rFonts w:ascii="Times New Roman"/>
                              <w:noProof/>
                              <w:sz w:val="20"/>
                            </w:rPr>
                            <w:t>2</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 o:spid="_x0000_s1064" type="#_x0000_t202" style="position:absolute;margin-left:255.5pt;margin-top:778.1pt;width:18.95pt;height:13pt;z-index:50292326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" filled="f" stroked="f">
              <v:textbox inset="0,0,0,0">
                <w:txbxContent>
                  <w:p w:rsidR="003836BA" w:rsidRDefault="00530FA2">
                    <w:pPr>
                      <w:spacing w:before="10"/>
                      <w:ind w:left="40"/>
                      <w:rPr>
                        <w:rFonts w:ascii="Times New Roman"/>
                        <w:sz w:val="20"/>
                      </w:rPr>
                    </w:pPr>
                    <w:r>
                      <w:fldChar w:fldCharType="begin"/>
                    </w:r>
                    <w:r>
                      <w:rPr>
                        <w:rFonts w:ascii="Times New Roman"/>
                        <w:sz w:val="20"/>
                      </w:rPr>
                      <w:instrText xml:space="preserve"> PAGE </w:instrText>
                    </w:r>
                    <w:r>
                      <w:fldChar w:fldCharType="separate"/>
                    </w:r>
                    <w:r w:rsidR="007A0D47">
                      <w:rPr>
                        <w:rFonts w:ascii="Times New Roman"/>
                        <w:noProof/>
                        <w:sz w:val="20"/>
                      </w:rPr>
                      <w:t>2</w:t>
                    </w:r>
                    <w: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61E" w:rsidRDefault="0001761E">
      <w:r>
        <w:separator/>
      </w:r>
    </w:p>
  </w:footnote>
  <w:footnote w:type="continuationSeparator" w:id="0">
    <w:p w:rsidR="0001761E" w:rsidRDefault="000176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39341B"/>
    <w:multiLevelType w:val="multilevel"/>
    <w:tmpl w:val="9239341B"/>
    <w:lvl w:ilvl="0">
      <w:start w:val="1"/>
      <w:numFmt w:val="decimal"/>
      <w:lvlText w:val="%1."/>
      <w:lvlJc w:val="left"/>
      <w:pPr>
        <w:ind w:left="858" w:hanging="320"/>
        <w:jc w:val="left"/>
      </w:pPr>
      <w:rPr>
        <w:rFonts w:ascii="Microsoft JhengHei" w:eastAsia="Microsoft JhengHei" w:hAnsi="Microsoft JhengHei" w:cs="Microsoft JhengHei" w:hint="default"/>
        <w:spacing w:val="0"/>
        <w:w w:val="100"/>
        <w:sz w:val="24"/>
        <w:szCs w:val="24"/>
        <w:lang w:val="zh-TW" w:eastAsia="zh-TW" w:bidi="zh-TW"/>
      </w:rPr>
    </w:lvl>
    <w:lvl w:ilvl="1">
      <w:numFmt w:val="bullet"/>
      <w:lvlText w:val="•"/>
      <w:lvlJc w:val="left"/>
      <w:pPr>
        <w:ind w:left="1836" w:hanging="320"/>
      </w:pPr>
      <w:rPr>
        <w:rFonts w:hint="default"/>
        <w:lang w:val="zh-TW" w:eastAsia="zh-TW" w:bidi="zh-TW"/>
      </w:rPr>
    </w:lvl>
    <w:lvl w:ilvl="2">
      <w:numFmt w:val="bullet"/>
      <w:lvlText w:val="•"/>
      <w:lvlJc w:val="left"/>
      <w:pPr>
        <w:ind w:left="2812" w:hanging="320"/>
      </w:pPr>
      <w:rPr>
        <w:rFonts w:hint="default"/>
        <w:lang w:val="zh-TW" w:eastAsia="zh-TW" w:bidi="zh-TW"/>
      </w:rPr>
    </w:lvl>
    <w:lvl w:ilvl="3">
      <w:numFmt w:val="bullet"/>
      <w:lvlText w:val="•"/>
      <w:lvlJc w:val="left"/>
      <w:pPr>
        <w:ind w:left="3788" w:hanging="320"/>
      </w:pPr>
      <w:rPr>
        <w:rFonts w:hint="default"/>
        <w:lang w:val="zh-TW" w:eastAsia="zh-TW" w:bidi="zh-TW"/>
      </w:rPr>
    </w:lvl>
    <w:lvl w:ilvl="4">
      <w:numFmt w:val="bullet"/>
      <w:lvlText w:val="•"/>
      <w:lvlJc w:val="left"/>
      <w:pPr>
        <w:ind w:left="4765" w:hanging="320"/>
      </w:pPr>
      <w:rPr>
        <w:rFonts w:hint="default"/>
        <w:lang w:val="zh-TW" w:eastAsia="zh-TW" w:bidi="zh-TW"/>
      </w:rPr>
    </w:lvl>
    <w:lvl w:ilvl="5">
      <w:numFmt w:val="bullet"/>
      <w:lvlText w:val="•"/>
      <w:lvlJc w:val="left"/>
      <w:pPr>
        <w:ind w:left="5741" w:hanging="320"/>
      </w:pPr>
      <w:rPr>
        <w:rFonts w:hint="default"/>
        <w:lang w:val="zh-TW" w:eastAsia="zh-TW" w:bidi="zh-TW"/>
      </w:rPr>
    </w:lvl>
    <w:lvl w:ilvl="6">
      <w:numFmt w:val="bullet"/>
      <w:lvlText w:val="•"/>
      <w:lvlJc w:val="left"/>
      <w:pPr>
        <w:ind w:left="6717" w:hanging="320"/>
      </w:pPr>
      <w:rPr>
        <w:rFonts w:hint="default"/>
        <w:lang w:val="zh-TW" w:eastAsia="zh-TW" w:bidi="zh-TW"/>
      </w:rPr>
    </w:lvl>
    <w:lvl w:ilvl="7">
      <w:numFmt w:val="bullet"/>
      <w:lvlText w:val="•"/>
      <w:lvlJc w:val="left"/>
      <w:pPr>
        <w:ind w:left="7694" w:hanging="320"/>
      </w:pPr>
      <w:rPr>
        <w:rFonts w:hint="default"/>
        <w:lang w:val="zh-TW" w:eastAsia="zh-TW" w:bidi="zh-TW"/>
      </w:rPr>
    </w:lvl>
    <w:lvl w:ilvl="8">
      <w:numFmt w:val="bullet"/>
      <w:lvlText w:val="•"/>
      <w:lvlJc w:val="left"/>
      <w:pPr>
        <w:ind w:left="8670" w:hanging="320"/>
      </w:pPr>
      <w:rPr>
        <w:rFonts w:hint="default"/>
        <w:lang w:val="zh-TW" w:eastAsia="zh-TW" w:bidi="zh-TW"/>
      </w:rPr>
    </w:lvl>
  </w:abstractNum>
  <w:abstractNum w:abstractNumId="1" w15:restartNumberingAfterBreak="0">
    <w:nsid w:val="9641D924"/>
    <w:multiLevelType w:val="singleLevel"/>
    <w:tmpl w:val="9641D924"/>
    <w:lvl w:ilvl="0">
      <w:start w:val="1"/>
      <w:numFmt w:val="decimal"/>
      <w:suff w:val="space"/>
      <w:lvlText w:val="%1."/>
      <w:lvlJc w:val="left"/>
    </w:lvl>
  </w:abstractNum>
  <w:abstractNum w:abstractNumId="2" w15:restartNumberingAfterBreak="0">
    <w:nsid w:val="B5E306ED"/>
    <w:multiLevelType w:val="multilevel"/>
    <w:tmpl w:val="B5E306ED"/>
    <w:lvl w:ilvl="0">
      <w:start w:val="1"/>
      <w:numFmt w:val="decimal"/>
      <w:lvlText w:val="%1."/>
      <w:lvlJc w:val="left"/>
      <w:pPr>
        <w:ind w:left="894" w:hanging="355"/>
        <w:jc w:val="left"/>
      </w:pPr>
      <w:rPr>
        <w:rFonts w:ascii="Microsoft JhengHei" w:eastAsia="Microsoft JhengHei" w:hAnsi="Microsoft JhengHei" w:cs="Microsoft JhengHei" w:hint="default"/>
        <w:spacing w:val="-1"/>
        <w:w w:val="99"/>
        <w:sz w:val="32"/>
        <w:szCs w:val="32"/>
        <w:lang w:val="zh-TW" w:eastAsia="zh-TW" w:bidi="zh-TW"/>
      </w:rPr>
    </w:lvl>
    <w:lvl w:ilvl="1">
      <w:numFmt w:val="bullet"/>
      <w:lvlText w:val="•"/>
      <w:lvlJc w:val="left"/>
      <w:pPr>
        <w:ind w:left="1872" w:hanging="355"/>
      </w:pPr>
      <w:rPr>
        <w:rFonts w:hint="default"/>
        <w:lang w:val="zh-TW" w:eastAsia="zh-TW" w:bidi="zh-TW"/>
      </w:rPr>
    </w:lvl>
    <w:lvl w:ilvl="2">
      <w:numFmt w:val="bullet"/>
      <w:lvlText w:val="•"/>
      <w:lvlJc w:val="left"/>
      <w:pPr>
        <w:ind w:left="2844" w:hanging="355"/>
      </w:pPr>
      <w:rPr>
        <w:rFonts w:hint="default"/>
        <w:lang w:val="zh-TW" w:eastAsia="zh-TW" w:bidi="zh-TW"/>
      </w:rPr>
    </w:lvl>
    <w:lvl w:ilvl="3">
      <w:numFmt w:val="bullet"/>
      <w:lvlText w:val="•"/>
      <w:lvlJc w:val="left"/>
      <w:pPr>
        <w:ind w:left="3816" w:hanging="355"/>
      </w:pPr>
      <w:rPr>
        <w:rFonts w:hint="default"/>
        <w:lang w:val="zh-TW" w:eastAsia="zh-TW" w:bidi="zh-TW"/>
      </w:rPr>
    </w:lvl>
    <w:lvl w:ilvl="4">
      <w:numFmt w:val="bullet"/>
      <w:lvlText w:val="•"/>
      <w:lvlJc w:val="left"/>
      <w:pPr>
        <w:ind w:left="4789" w:hanging="355"/>
      </w:pPr>
      <w:rPr>
        <w:rFonts w:hint="default"/>
        <w:lang w:val="zh-TW" w:eastAsia="zh-TW" w:bidi="zh-TW"/>
      </w:rPr>
    </w:lvl>
    <w:lvl w:ilvl="5">
      <w:numFmt w:val="bullet"/>
      <w:lvlText w:val="•"/>
      <w:lvlJc w:val="left"/>
      <w:pPr>
        <w:ind w:left="5761" w:hanging="355"/>
      </w:pPr>
      <w:rPr>
        <w:rFonts w:hint="default"/>
        <w:lang w:val="zh-TW" w:eastAsia="zh-TW" w:bidi="zh-TW"/>
      </w:rPr>
    </w:lvl>
    <w:lvl w:ilvl="6">
      <w:numFmt w:val="bullet"/>
      <w:lvlText w:val="•"/>
      <w:lvlJc w:val="left"/>
      <w:pPr>
        <w:ind w:left="6733" w:hanging="355"/>
      </w:pPr>
      <w:rPr>
        <w:rFonts w:hint="default"/>
        <w:lang w:val="zh-TW" w:eastAsia="zh-TW" w:bidi="zh-TW"/>
      </w:rPr>
    </w:lvl>
    <w:lvl w:ilvl="7">
      <w:numFmt w:val="bullet"/>
      <w:lvlText w:val="•"/>
      <w:lvlJc w:val="left"/>
      <w:pPr>
        <w:ind w:left="7706" w:hanging="355"/>
      </w:pPr>
      <w:rPr>
        <w:rFonts w:hint="default"/>
        <w:lang w:val="zh-TW" w:eastAsia="zh-TW" w:bidi="zh-TW"/>
      </w:rPr>
    </w:lvl>
    <w:lvl w:ilvl="8">
      <w:numFmt w:val="bullet"/>
      <w:lvlText w:val="•"/>
      <w:lvlJc w:val="left"/>
      <w:pPr>
        <w:ind w:left="8678" w:hanging="355"/>
      </w:pPr>
      <w:rPr>
        <w:rFonts w:hint="default"/>
        <w:lang w:val="zh-TW" w:eastAsia="zh-TW" w:bidi="zh-TW"/>
      </w:rPr>
    </w:lvl>
  </w:abstractNum>
  <w:abstractNum w:abstractNumId="3" w15:restartNumberingAfterBreak="0">
    <w:nsid w:val="BF205925"/>
    <w:multiLevelType w:val="multilevel"/>
    <w:tmpl w:val="BF205925"/>
    <w:lvl w:ilvl="0">
      <w:start w:val="1"/>
      <w:numFmt w:val="decimal"/>
      <w:lvlText w:val="%1."/>
      <w:lvlJc w:val="left"/>
      <w:pPr>
        <w:ind w:left="894" w:hanging="355"/>
        <w:jc w:val="left"/>
      </w:pPr>
      <w:rPr>
        <w:rFonts w:hint="default"/>
        <w:spacing w:val="-1"/>
        <w:w w:val="99"/>
        <w:lang w:val="zh-TW" w:eastAsia="zh-TW" w:bidi="zh-TW"/>
      </w:rPr>
    </w:lvl>
    <w:lvl w:ilvl="1">
      <w:numFmt w:val="bullet"/>
      <w:lvlText w:val="•"/>
      <w:lvlJc w:val="left"/>
      <w:pPr>
        <w:ind w:left="1872" w:hanging="355"/>
      </w:pPr>
      <w:rPr>
        <w:rFonts w:hint="default"/>
        <w:lang w:val="zh-TW" w:eastAsia="zh-TW" w:bidi="zh-TW"/>
      </w:rPr>
    </w:lvl>
    <w:lvl w:ilvl="2">
      <w:numFmt w:val="bullet"/>
      <w:lvlText w:val="•"/>
      <w:lvlJc w:val="left"/>
      <w:pPr>
        <w:ind w:left="2844" w:hanging="355"/>
      </w:pPr>
      <w:rPr>
        <w:rFonts w:hint="default"/>
        <w:lang w:val="zh-TW" w:eastAsia="zh-TW" w:bidi="zh-TW"/>
      </w:rPr>
    </w:lvl>
    <w:lvl w:ilvl="3">
      <w:numFmt w:val="bullet"/>
      <w:lvlText w:val="•"/>
      <w:lvlJc w:val="left"/>
      <w:pPr>
        <w:ind w:left="3816" w:hanging="355"/>
      </w:pPr>
      <w:rPr>
        <w:rFonts w:hint="default"/>
        <w:lang w:val="zh-TW" w:eastAsia="zh-TW" w:bidi="zh-TW"/>
      </w:rPr>
    </w:lvl>
    <w:lvl w:ilvl="4">
      <w:numFmt w:val="bullet"/>
      <w:lvlText w:val="•"/>
      <w:lvlJc w:val="left"/>
      <w:pPr>
        <w:ind w:left="4789" w:hanging="355"/>
      </w:pPr>
      <w:rPr>
        <w:rFonts w:hint="default"/>
        <w:lang w:val="zh-TW" w:eastAsia="zh-TW" w:bidi="zh-TW"/>
      </w:rPr>
    </w:lvl>
    <w:lvl w:ilvl="5">
      <w:numFmt w:val="bullet"/>
      <w:lvlText w:val="•"/>
      <w:lvlJc w:val="left"/>
      <w:pPr>
        <w:ind w:left="5761" w:hanging="355"/>
      </w:pPr>
      <w:rPr>
        <w:rFonts w:hint="default"/>
        <w:lang w:val="zh-TW" w:eastAsia="zh-TW" w:bidi="zh-TW"/>
      </w:rPr>
    </w:lvl>
    <w:lvl w:ilvl="6">
      <w:numFmt w:val="bullet"/>
      <w:lvlText w:val="•"/>
      <w:lvlJc w:val="left"/>
      <w:pPr>
        <w:ind w:left="6733" w:hanging="355"/>
      </w:pPr>
      <w:rPr>
        <w:rFonts w:hint="default"/>
        <w:lang w:val="zh-TW" w:eastAsia="zh-TW" w:bidi="zh-TW"/>
      </w:rPr>
    </w:lvl>
    <w:lvl w:ilvl="7">
      <w:numFmt w:val="bullet"/>
      <w:lvlText w:val="•"/>
      <w:lvlJc w:val="left"/>
      <w:pPr>
        <w:ind w:left="7706" w:hanging="355"/>
      </w:pPr>
      <w:rPr>
        <w:rFonts w:hint="default"/>
        <w:lang w:val="zh-TW" w:eastAsia="zh-TW" w:bidi="zh-TW"/>
      </w:rPr>
    </w:lvl>
    <w:lvl w:ilvl="8">
      <w:numFmt w:val="bullet"/>
      <w:lvlText w:val="•"/>
      <w:lvlJc w:val="left"/>
      <w:pPr>
        <w:ind w:left="8678" w:hanging="355"/>
      </w:pPr>
      <w:rPr>
        <w:rFonts w:hint="default"/>
        <w:lang w:val="zh-TW" w:eastAsia="zh-TW" w:bidi="zh-TW"/>
      </w:rPr>
    </w:lvl>
  </w:abstractNum>
  <w:abstractNum w:abstractNumId="4" w15:restartNumberingAfterBreak="0">
    <w:nsid w:val="CF092B84"/>
    <w:multiLevelType w:val="multilevel"/>
    <w:tmpl w:val="CF092B84"/>
    <w:lvl w:ilvl="0">
      <w:start w:val="1"/>
      <w:numFmt w:val="decimal"/>
      <w:lvlText w:val="%1."/>
      <w:lvlJc w:val="left"/>
      <w:pPr>
        <w:ind w:left="901" w:hanging="362"/>
        <w:jc w:val="left"/>
      </w:pPr>
      <w:rPr>
        <w:rFonts w:hint="default"/>
        <w:spacing w:val="-1"/>
        <w:w w:val="99"/>
        <w:lang w:val="zh-TW" w:eastAsia="zh-TW" w:bidi="zh-TW"/>
      </w:rPr>
    </w:lvl>
    <w:lvl w:ilvl="1">
      <w:numFmt w:val="bullet"/>
      <w:lvlText w:val="•"/>
      <w:lvlJc w:val="left"/>
      <w:pPr>
        <w:ind w:left="1872" w:hanging="362"/>
      </w:pPr>
      <w:rPr>
        <w:rFonts w:hint="default"/>
        <w:lang w:val="zh-TW" w:eastAsia="zh-TW" w:bidi="zh-TW"/>
      </w:rPr>
    </w:lvl>
    <w:lvl w:ilvl="2">
      <w:numFmt w:val="bullet"/>
      <w:lvlText w:val="•"/>
      <w:lvlJc w:val="left"/>
      <w:pPr>
        <w:ind w:left="2844" w:hanging="362"/>
      </w:pPr>
      <w:rPr>
        <w:rFonts w:hint="default"/>
        <w:lang w:val="zh-TW" w:eastAsia="zh-TW" w:bidi="zh-TW"/>
      </w:rPr>
    </w:lvl>
    <w:lvl w:ilvl="3">
      <w:numFmt w:val="bullet"/>
      <w:lvlText w:val="•"/>
      <w:lvlJc w:val="left"/>
      <w:pPr>
        <w:ind w:left="3816" w:hanging="362"/>
      </w:pPr>
      <w:rPr>
        <w:rFonts w:hint="default"/>
        <w:lang w:val="zh-TW" w:eastAsia="zh-TW" w:bidi="zh-TW"/>
      </w:rPr>
    </w:lvl>
    <w:lvl w:ilvl="4">
      <w:numFmt w:val="bullet"/>
      <w:lvlText w:val="•"/>
      <w:lvlJc w:val="left"/>
      <w:pPr>
        <w:ind w:left="4789" w:hanging="362"/>
      </w:pPr>
      <w:rPr>
        <w:rFonts w:hint="default"/>
        <w:lang w:val="zh-TW" w:eastAsia="zh-TW" w:bidi="zh-TW"/>
      </w:rPr>
    </w:lvl>
    <w:lvl w:ilvl="5">
      <w:numFmt w:val="bullet"/>
      <w:lvlText w:val="•"/>
      <w:lvlJc w:val="left"/>
      <w:pPr>
        <w:ind w:left="5761" w:hanging="362"/>
      </w:pPr>
      <w:rPr>
        <w:rFonts w:hint="default"/>
        <w:lang w:val="zh-TW" w:eastAsia="zh-TW" w:bidi="zh-TW"/>
      </w:rPr>
    </w:lvl>
    <w:lvl w:ilvl="6">
      <w:numFmt w:val="bullet"/>
      <w:lvlText w:val="•"/>
      <w:lvlJc w:val="left"/>
      <w:pPr>
        <w:ind w:left="6733" w:hanging="362"/>
      </w:pPr>
      <w:rPr>
        <w:rFonts w:hint="default"/>
        <w:lang w:val="zh-TW" w:eastAsia="zh-TW" w:bidi="zh-TW"/>
      </w:rPr>
    </w:lvl>
    <w:lvl w:ilvl="7">
      <w:numFmt w:val="bullet"/>
      <w:lvlText w:val="•"/>
      <w:lvlJc w:val="left"/>
      <w:pPr>
        <w:ind w:left="7706" w:hanging="362"/>
      </w:pPr>
      <w:rPr>
        <w:rFonts w:hint="default"/>
        <w:lang w:val="zh-TW" w:eastAsia="zh-TW" w:bidi="zh-TW"/>
      </w:rPr>
    </w:lvl>
    <w:lvl w:ilvl="8">
      <w:numFmt w:val="bullet"/>
      <w:lvlText w:val="•"/>
      <w:lvlJc w:val="left"/>
      <w:pPr>
        <w:ind w:left="8678" w:hanging="362"/>
      </w:pPr>
      <w:rPr>
        <w:rFonts w:hint="default"/>
        <w:lang w:val="zh-TW" w:eastAsia="zh-TW" w:bidi="zh-TW"/>
      </w:rPr>
    </w:lvl>
  </w:abstractNum>
  <w:abstractNum w:abstractNumId="5" w15:restartNumberingAfterBreak="0">
    <w:nsid w:val="0053208E"/>
    <w:multiLevelType w:val="multilevel"/>
    <w:tmpl w:val="0053208E"/>
    <w:lvl w:ilvl="0">
      <w:numFmt w:val="bullet"/>
      <w:lvlText w:val="•"/>
      <w:lvlJc w:val="left"/>
      <w:pPr>
        <w:ind w:left="768" w:hanging="229"/>
      </w:pPr>
      <w:rPr>
        <w:rFonts w:hint="default"/>
        <w:b/>
        <w:bCs/>
        <w:spacing w:val="-1"/>
        <w:w w:val="101"/>
        <w:lang w:val="zh-TW" w:eastAsia="zh-TW" w:bidi="zh-TW"/>
      </w:rPr>
    </w:lvl>
    <w:lvl w:ilvl="1">
      <w:numFmt w:val="bullet"/>
      <w:lvlText w:val="•"/>
      <w:lvlJc w:val="left"/>
      <w:pPr>
        <w:ind w:left="1746" w:hanging="229"/>
      </w:pPr>
      <w:rPr>
        <w:rFonts w:hint="default"/>
        <w:lang w:val="zh-TW" w:eastAsia="zh-TW" w:bidi="zh-TW"/>
      </w:rPr>
    </w:lvl>
    <w:lvl w:ilvl="2">
      <w:numFmt w:val="bullet"/>
      <w:lvlText w:val="•"/>
      <w:lvlJc w:val="left"/>
      <w:pPr>
        <w:ind w:left="2732" w:hanging="229"/>
      </w:pPr>
      <w:rPr>
        <w:rFonts w:hint="default"/>
        <w:lang w:val="zh-TW" w:eastAsia="zh-TW" w:bidi="zh-TW"/>
      </w:rPr>
    </w:lvl>
    <w:lvl w:ilvl="3">
      <w:numFmt w:val="bullet"/>
      <w:lvlText w:val="•"/>
      <w:lvlJc w:val="left"/>
      <w:pPr>
        <w:ind w:left="3718" w:hanging="229"/>
      </w:pPr>
      <w:rPr>
        <w:rFonts w:hint="default"/>
        <w:lang w:val="zh-TW" w:eastAsia="zh-TW" w:bidi="zh-TW"/>
      </w:rPr>
    </w:lvl>
    <w:lvl w:ilvl="4">
      <w:numFmt w:val="bullet"/>
      <w:lvlText w:val="•"/>
      <w:lvlJc w:val="left"/>
      <w:pPr>
        <w:ind w:left="4705" w:hanging="229"/>
      </w:pPr>
      <w:rPr>
        <w:rFonts w:hint="default"/>
        <w:lang w:val="zh-TW" w:eastAsia="zh-TW" w:bidi="zh-TW"/>
      </w:rPr>
    </w:lvl>
    <w:lvl w:ilvl="5">
      <w:numFmt w:val="bullet"/>
      <w:lvlText w:val="•"/>
      <w:lvlJc w:val="left"/>
      <w:pPr>
        <w:ind w:left="5691" w:hanging="229"/>
      </w:pPr>
      <w:rPr>
        <w:rFonts w:hint="default"/>
        <w:lang w:val="zh-TW" w:eastAsia="zh-TW" w:bidi="zh-TW"/>
      </w:rPr>
    </w:lvl>
    <w:lvl w:ilvl="6">
      <w:numFmt w:val="bullet"/>
      <w:lvlText w:val="•"/>
      <w:lvlJc w:val="left"/>
      <w:pPr>
        <w:ind w:left="6677" w:hanging="229"/>
      </w:pPr>
      <w:rPr>
        <w:rFonts w:hint="default"/>
        <w:lang w:val="zh-TW" w:eastAsia="zh-TW" w:bidi="zh-TW"/>
      </w:rPr>
    </w:lvl>
    <w:lvl w:ilvl="7">
      <w:numFmt w:val="bullet"/>
      <w:lvlText w:val="•"/>
      <w:lvlJc w:val="left"/>
      <w:pPr>
        <w:ind w:left="7664" w:hanging="229"/>
      </w:pPr>
      <w:rPr>
        <w:rFonts w:hint="default"/>
        <w:lang w:val="zh-TW" w:eastAsia="zh-TW" w:bidi="zh-TW"/>
      </w:rPr>
    </w:lvl>
    <w:lvl w:ilvl="8">
      <w:numFmt w:val="bullet"/>
      <w:lvlText w:val="•"/>
      <w:lvlJc w:val="left"/>
      <w:pPr>
        <w:ind w:left="8650" w:hanging="229"/>
      </w:pPr>
      <w:rPr>
        <w:rFonts w:hint="default"/>
        <w:lang w:val="zh-TW" w:eastAsia="zh-TW" w:bidi="zh-TW"/>
      </w:rPr>
    </w:lvl>
  </w:abstractNum>
  <w:abstractNum w:abstractNumId="6" w15:restartNumberingAfterBreak="0">
    <w:nsid w:val="0248C179"/>
    <w:multiLevelType w:val="multilevel"/>
    <w:tmpl w:val="0248C179"/>
    <w:lvl w:ilvl="0">
      <w:start w:val="1"/>
      <w:numFmt w:val="decimal"/>
      <w:lvlText w:val="%1."/>
      <w:lvlJc w:val="left"/>
      <w:pPr>
        <w:ind w:left="858" w:hanging="320"/>
        <w:jc w:val="left"/>
      </w:pPr>
      <w:rPr>
        <w:rFonts w:ascii="Microsoft JhengHei" w:eastAsia="Microsoft JhengHei" w:hAnsi="Microsoft JhengHei" w:cs="Microsoft JhengHei" w:hint="default"/>
        <w:spacing w:val="0"/>
        <w:w w:val="100"/>
        <w:sz w:val="24"/>
        <w:szCs w:val="24"/>
        <w:lang w:val="zh-TW" w:eastAsia="zh-TW" w:bidi="zh-TW"/>
      </w:rPr>
    </w:lvl>
    <w:lvl w:ilvl="1">
      <w:numFmt w:val="bullet"/>
      <w:lvlText w:val="•"/>
      <w:lvlJc w:val="left"/>
      <w:pPr>
        <w:ind w:left="1836" w:hanging="320"/>
      </w:pPr>
      <w:rPr>
        <w:rFonts w:hint="default"/>
        <w:lang w:val="zh-TW" w:eastAsia="zh-TW" w:bidi="zh-TW"/>
      </w:rPr>
    </w:lvl>
    <w:lvl w:ilvl="2">
      <w:numFmt w:val="bullet"/>
      <w:lvlText w:val="•"/>
      <w:lvlJc w:val="left"/>
      <w:pPr>
        <w:ind w:left="2812" w:hanging="320"/>
      </w:pPr>
      <w:rPr>
        <w:rFonts w:hint="default"/>
        <w:lang w:val="zh-TW" w:eastAsia="zh-TW" w:bidi="zh-TW"/>
      </w:rPr>
    </w:lvl>
    <w:lvl w:ilvl="3">
      <w:numFmt w:val="bullet"/>
      <w:lvlText w:val="•"/>
      <w:lvlJc w:val="left"/>
      <w:pPr>
        <w:ind w:left="3788" w:hanging="320"/>
      </w:pPr>
      <w:rPr>
        <w:rFonts w:hint="default"/>
        <w:lang w:val="zh-TW" w:eastAsia="zh-TW" w:bidi="zh-TW"/>
      </w:rPr>
    </w:lvl>
    <w:lvl w:ilvl="4">
      <w:numFmt w:val="bullet"/>
      <w:lvlText w:val="•"/>
      <w:lvlJc w:val="left"/>
      <w:pPr>
        <w:ind w:left="4765" w:hanging="320"/>
      </w:pPr>
      <w:rPr>
        <w:rFonts w:hint="default"/>
        <w:lang w:val="zh-TW" w:eastAsia="zh-TW" w:bidi="zh-TW"/>
      </w:rPr>
    </w:lvl>
    <w:lvl w:ilvl="5">
      <w:numFmt w:val="bullet"/>
      <w:lvlText w:val="•"/>
      <w:lvlJc w:val="left"/>
      <w:pPr>
        <w:ind w:left="5741" w:hanging="320"/>
      </w:pPr>
      <w:rPr>
        <w:rFonts w:hint="default"/>
        <w:lang w:val="zh-TW" w:eastAsia="zh-TW" w:bidi="zh-TW"/>
      </w:rPr>
    </w:lvl>
    <w:lvl w:ilvl="6">
      <w:numFmt w:val="bullet"/>
      <w:lvlText w:val="•"/>
      <w:lvlJc w:val="left"/>
      <w:pPr>
        <w:ind w:left="6717" w:hanging="320"/>
      </w:pPr>
      <w:rPr>
        <w:rFonts w:hint="default"/>
        <w:lang w:val="zh-TW" w:eastAsia="zh-TW" w:bidi="zh-TW"/>
      </w:rPr>
    </w:lvl>
    <w:lvl w:ilvl="7">
      <w:numFmt w:val="bullet"/>
      <w:lvlText w:val="•"/>
      <w:lvlJc w:val="left"/>
      <w:pPr>
        <w:ind w:left="7694" w:hanging="320"/>
      </w:pPr>
      <w:rPr>
        <w:rFonts w:hint="default"/>
        <w:lang w:val="zh-TW" w:eastAsia="zh-TW" w:bidi="zh-TW"/>
      </w:rPr>
    </w:lvl>
    <w:lvl w:ilvl="8">
      <w:numFmt w:val="bullet"/>
      <w:lvlText w:val="•"/>
      <w:lvlJc w:val="left"/>
      <w:pPr>
        <w:ind w:left="8670" w:hanging="320"/>
      </w:pPr>
      <w:rPr>
        <w:rFonts w:hint="default"/>
        <w:lang w:val="zh-TW" w:eastAsia="zh-TW" w:bidi="zh-TW"/>
      </w:rPr>
    </w:lvl>
  </w:abstractNum>
  <w:abstractNum w:abstractNumId="7" w15:restartNumberingAfterBreak="0">
    <w:nsid w:val="2A8F537B"/>
    <w:multiLevelType w:val="multilevel"/>
    <w:tmpl w:val="2A8F537B"/>
    <w:lvl w:ilvl="0">
      <w:start w:val="1"/>
      <w:numFmt w:val="decimal"/>
      <w:lvlText w:val="%1."/>
      <w:lvlJc w:val="left"/>
      <w:pPr>
        <w:ind w:left="858" w:hanging="320"/>
        <w:jc w:val="left"/>
      </w:pPr>
      <w:rPr>
        <w:rFonts w:ascii="Microsoft JhengHei" w:eastAsia="Microsoft JhengHei" w:hAnsi="Microsoft JhengHei" w:cs="Microsoft JhengHei" w:hint="default"/>
        <w:spacing w:val="0"/>
        <w:w w:val="100"/>
        <w:sz w:val="24"/>
        <w:szCs w:val="24"/>
        <w:lang w:val="zh-TW" w:eastAsia="zh-TW" w:bidi="zh-TW"/>
      </w:rPr>
    </w:lvl>
    <w:lvl w:ilvl="1">
      <w:numFmt w:val="bullet"/>
      <w:lvlText w:val="•"/>
      <w:lvlJc w:val="left"/>
      <w:pPr>
        <w:ind w:left="1836" w:hanging="320"/>
      </w:pPr>
      <w:rPr>
        <w:rFonts w:hint="default"/>
        <w:lang w:val="zh-TW" w:eastAsia="zh-TW" w:bidi="zh-TW"/>
      </w:rPr>
    </w:lvl>
    <w:lvl w:ilvl="2">
      <w:numFmt w:val="bullet"/>
      <w:lvlText w:val="•"/>
      <w:lvlJc w:val="left"/>
      <w:pPr>
        <w:ind w:left="2812" w:hanging="320"/>
      </w:pPr>
      <w:rPr>
        <w:rFonts w:hint="default"/>
        <w:lang w:val="zh-TW" w:eastAsia="zh-TW" w:bidi="zh-TW"/>
      </w:rPr>
    </w:lvl>
    <w:lvl w:ilvl="3">
      <w:numFmt w:val="bullet"/>
      <w:lvlText w:val="•"/>
      <w:lvlJc w:val="left"/>
      <w:pPr>
        <w:ind w:left="3788" w:hanging="320"/>
      </w:pPr>
      <w:rPr>
        <w:rFonts w:hint="default"/>
        <w:lang w:val="zh-TW" w:eastAsia="zh-TW" w:bidi="zh-TW"/>
      </w:rPr>
    </w:lvl>
    <w:lvl w:ilvl="4">
      <w:numFmt w:val="bullet"/>
      <w:lvlText w:val="•"/>
      <w:lvlJc w:val="left"/>
      <w:pPr>
        <w:ind w:left="4765" w:hanging="320"/>
      </w:pPr>
      <w:rPr>
        <w:rFonts w:hint="default"/>
        <w:lang w:val="zh-TW" w:eastAsia="zh-TW" w:bidi="zh-TW"/>
      </w:rPr>
    </w:lvl>
    <w:lvl w:ilvl="5">
      <w:numFmt w:val="bullet"/>
      <w:lvlText w:val="•"/>
      <w:lvlJc w:val="left"/>
      <w:pPr>
        <w:ind w:left="5741" w:hanging="320"/>
      </w:pPr>
      <w:rPr>
        <w:rFonts w:hint="default"/>
        <w:lang w:val="zh-TW" w:eastAsia="zh-TW" w:bidi="zh-TW"/>
      </w:rPr>
    </w:lvl>
    <w:lvl w:ilvl="6">
      <w:numFmt w:val="bullet"/>
      <w:lvlText w:val="•"/>
      <w:lvlJc w:val="left"/>
      <w:pPr>
        <w:ind w:left="6717" w:hanging="320"/>
      </w:pPr>
      <w:rPr>
        <w:rFonts w:hint="default"/>
        <w:lang w:val="zh-TW" w:eastAsia="zh-TW" w:bidi="zh-TW"/>
      </w:rPr>
    </w:lvl>
    <w:lvl w:ilvl="7">
      <w:numFmt w:val="bullet"/>
      <w:lvlText w:val="•"/>
      <w:lvlJc w:val="left"/>
      <w:pPr>
        <w:ind w:left="7694" w:hanging="320"/>
      </w:pPr>
      <w:rPr>
        <w:rFonts w:hint="default"/>
        <w:lang w:val="zh-TW" w:eastAsia="zh-TW" w:bidi="zh-TW"/>
      </w:rPr>
    </w:lvl>
    <w:lvl w:ilvl="8">
      <w:numFmt w:val="bullet"/>
      <w:lvlText w:val="•"/>
      <w:lvlJc w:val="left"/>
      <w:pPr>
        <w:ind w:left="8670" w:hanging="320"/>
      </w:pPr>
      <w:rPr>
        <w:rFonts w:hint="default"/>
        <w:lang w:val="zh-TW" w:eastAsia="zh-TW" w:bidi="zh-TW"/>
      </w:rPr>
    </w:lvl>
  </w:abstractNum>
  <w:abstractNum w:abstractNumId="8" w15:restartNumberingAfterBreak="0">
    <w:nsid w:val="59ADCABA"/>
    <w:multiLevelType w:val="multilevel"/>
    <w:tmpl w:val="59ADCABA"/>
    <w:lvl w:ilvl="0">
      <w:start w:val="1"/>
      <w:numFmt w:val="decimal"/>
      <w:lvlText w:val="%1."/>
      <w:lvlJc w:val="left"/>
      <w:pPr>
        <w:ind w:left="901" w:hanging="362"/>
        <w:jc w:val="left"/>
      </w:pPr>
      <w:rPr>
        <w:rFonts w:ascii="Microsoft JhengHei" w:eastAsia="Microsoft JhengHei" w:hAnsi="Microsoft JhengHei" w:cs="Microsoft JhengHei" w:hint="default"/>
        <w:spacing w:val="-1"/>
        <w:w w:val="99"/>
        <w:sz w:val="32"/>
        <w:szCs w:val="32"/>
        <w:lang w:val="zh-TW" w:eastAsia="zh-TW" w:bidi="zh-TW"/>
      </w:rPr>
    </w:lvl>
    <w:lvl w:ilvl="1">
      <w:numFmt w:val="bullet"/>
      <w:lvlText w:val="•"/>
      <w:lvlJc w:val="left"/>
      <w:pPr>
        <w:ind w:left="1872" w:hanging="362"/>
      </w:pPr>
      <w:rPr>
        <w:rFonts w:hint="default"/>
        <w:lang w:val="zh-TW" w:eastAsia="zh-TW" w:bidi="zh-TW"/>
      </w:rPr>
    </w:lvl>
    <w:lvl w:ilvl="2">
      <w:numFmt w:val="bullet"/>
      <w:lvlText w:val="•"/>
      <w:lvlJc w:val="left"/>
      <w:pPr>
        <w:ind w:left="2844" w:hanging="362"/>
      </w:pPr>
      <w:rPr>
        <w:rFonts w:hint="default"/>
        <w:lang w:val="zh-TW" w:eastAsia="zh-TW" w:bidi="zh-TW"/>
      </w:rPr>
    </w:lvl>
    <w:lvl w:ilvl="3">
      <w:numFmt w:val="bullet"/>
      <w:lvlText w:val="•"/>
      <w:lvlJc w:val="left"/>
      <w:pPr>
        <w:ind w:left="3816" w:hanging="362"/>
      </w:pPr>
      <w:rPr>
        <w:rFonts w:hint="default"/>
        <w:lang w:val="zh-TW" w:eastAsia="zh-TW" w:bidi="zh-TW"/>
      </w:rPr>
    </w:lvl>
    <w:lvl w:ilvl="4">
      <w:numFmt w:val="bullet"/>
      <w:lvlText w:val="•"/>
      <w:lvlJc w:val="left"/>
      <w:pPr>
        <w:ind w:left="4789" w:hanging="362"/>
      </w:pPr>
      <w:rPr>
        <w:rFonts w:hint="default"/>
        <w:lang w:val="zh-TW" w:eastAsia="zh-TW" w:bidi="zh-TW"/>
      </w:rPr>
    </w:lvl>
    <w:lvl w:ilvl="5">
      <w:numFmt w:val="bullet"/>
      <w:lvlText w:val="•"/>
      <w:lvlJc w:val="left"/>
      <w:pPr>
        <w:ind w:left="5761" w:hanging="362"/>
      </w:pPr>
      <w:rPr>
        <w:rFonts w:hint="default"/>
        <w:lang w:val="zh-TW" w:eastAsia="zh-TW" w:bidi="zh-TW"/>
      </w:rPr>
    </w:lvl>
    <w:lvl w:ilvl="6">
      <w:numFmt w:val="bullet"/>
      <w:lvlText w:val="•"/>
      <w:lvlJc w:val="left"/>
      <w:pPr>
        <w:ind w:left="6733" w:hanging="362"/>
      </w:pPr>
      <w:rPr>
        <w:rFonts w:hint="default"/>
        <w:lang w:val="zh-TW" w:eastAsia="zh-TW" w:bidi="zh-TW"/>
      </w:rPr>
    </w:lvl>
    <w:lvl w:ilvl="7">
      <w:numFmt w:val="bullet"/>
      <w:lvlText w:val="•"/>
      <w:lvlJc w:val="left"/>
      <w:pPr>
        <w:ind w:left="7706" w:hanging="362"/>
      </w:pPr>
      <w:rPr>
        <w:rFonts w:hint="default"/>
        <w:lang w:val="zh-TW" w:eastAsia="zh-TW" w:bidi="zh-TW"/>
      </w:rPr>
    </w:lvl>
    <w:lvl w:ilvl="8">
      <w:numFmt w:val="bullet"/>
      <w:lvlText w:val="•"/>
      <w:lvlJc w:val="left"/>
      <w:pPr>
        <w:ind w:left="8678" w:hanging="362"/>
      </w:pPr>
      <w:rPr>
        <w:rFonts w:hint="default"/>
        <w:lang w:val="zh-TW" w:eastAsia="zh-TW" w:bidi="zh-TW"/>
      </w:rPr>
    </w:lvl>
  </w:abstractNum>
  <w:num w:numId="1">
    <w:abstractNumId w:val="5"/>
  </w:num>
  <w:num w:numId="2">
    <w:abstractNumId w:val="4"/>
  </w:num>
  <w:num w:numId="3">
    <w:abstractNumId w:val="8"/>
  </w:num>
  <w:num w:numId="4">
    <w:abstractNumId w:val="3"/>
  </w:num>
  <w:num w:numId="5">
    <w:abstractNumId w:val="2"/>
  </w:num>
  <w:num w:numId="6">
    <w:abstractNumId w:val="1"/>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6BA"/>
    <w:rsid w:val="00015E17"/>
    <w:rsid w:val="0001761E"/>
    <w:rsid w:val="003836BA"/>
    <w:rsid w:val="00530FA2"/>
    <w:rsid w:val="007A0D47"/>
    <w:rsid w:val="014C7AEC"/>
    <w:rsid w:val="03155BC8"/>
    <w:rsid w:val="198127AB"/>
    <w:rsid w:val="2093619D"/>
    <w:rsid w:val="20FE04AE"/>
    <w:rsid w:val="23AD7BF6"/>
    <w:rsid w:val="27084C6D"/>
    <w:rsid w:val="2A9C5427"/>
    <w:rsid w:val="2ACD561D"/>
    <w:rsid w:val="2C1F0C52"/>
    <w:rsid w:val="2D7D7D91"/>
    <w:rsid w:val="6BF00E7C"/>
    <w:rsid w:val="75B02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A4DB4E61-A76B-46CB-BFCC-6A9D4414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it-IT" w:eastAsia="it-IT" w:bidi="ar-SA"/>
      </w:rPr>
    </w:rPrDefault>
    <w:pPrDefault>
      <w:pPr>
        <w:spacing w:after="160" w:line="259" w:lineRule="auto"/>
      </w:pPr>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pPr>
      <w:widowControl w:val="0"/>
      <w:autoSpaceDE w:val="0"/>
      <w:autoSpaceDN w:val="0"/>
      <w:spacing w:after="0" w:line="240" w:lineRule="auto"/>
    </w:pPr>
    <w:rPr>
      <w:rFonts w:ascii="Microsoft JhengHei" w:eastAsia="Microsoft JhengHei" w:hAnsi="Microsoft JhengHei" w:cs="Microsoft JhengHei"/>
      <w:sz w:val="22"/>
      <w:szCs w:val="22"/>
      <w:lang w:val="zh-TW" w:eastAsia="zh-TW" w:bidi="zh-TW"/>
    </w:rPr>
  </w:style>
  <w:style w:type="paragraph" w:styleId="Titolo1">
    <w:name w:val="heading 1"/>
    <w:basedOn w:val="Normale"/>
    <w:next w:val="Normale"/>
    <w:uiPriority w:val="1"/>
    <w:qFormat/>
    <w:pPr>
      <w:spacing w:line="973" w:lineRule="exact"/>
      <w:ind w:left="539"/>
      <w:outlineLvl w:val="0"/>
    </w:pPr>
    <w:rPr>
      <w:b/>
      <w:bCs/>
      <w:sz w:val="56"/>
      <w:szCs w:val="56"/>
    </w:rPr>
  </w:style>
  <w:style w:type="paragraph" w:styleId="Titolo2">
    <w:name w:val="heading 2"/>
    <w:basedOn w:val="Normale"/>
    <w:next w:val="Normale"/>
    <w:uiPriority w:val="1"/>
    <w:qFormat/>
    <w:pPr>
      <w:ind w:left="752" w:hanging="213"/>
      <w:outlineLvl w:val="1"/>
    </w:pPr>
    <w:rPr>
      <w:b/>
      <w:bCs/>
      <w:sz w:val="48"/>
      <w:szCs w:val="48"/>
    </w:rPr>
  </w:style>
  <w:style w:type="paragraph" w:styleId="Titolo3">
    <w:name w:val="heading 3"/>
    <w:basedOn w:val="Normale"/>
    <w:next w:val="Normale"/>
    <w:uiPriority w:val="1"/>
    <w:qFormat/>
    <w:pPr>
      <w:spacing w:line="701" w:lineRule="exact"/>
      <w:ind w:left="539"/>
      <w:outlineLvl w:val="2"/>
    </w:pPr>
    <w:rPr>
      <w:b/>
      <w:bCs/>
      <w:sz w:val="39"/>
      <w:szCs w:val="39"/>
    </w:rPr>
  </w:style>
  <w:style w:type="paragraph" w:styleId="Titolo4">
    <w:name w:val="heading 4"/>
    <w:basedOn w:val="Normale"/>
    <w:next w:val="Normale"/>
    <w:uiPriority w:val="1"/>
    <w:qFormat/>
    <w:pPr>
      <w:ind w:left="539"/>
      <w:outlineLvl w:val="3"/>
    </w:pPr>
    <w:rPr>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rPr>
      <w:sz w:val="32"/>
      <w:szCs w:val="32"/>
    </w:rPr>
  </w:style>
  <w:style w:type="paragraph" w:styleId="Pidipagina">
    <w:name w:val="footer"/>
    <w:basedOn w:val="Normale"/>
    <w:qFormat/>
    <w:pPr>
      <w:tabs>
        <w:tab w:val="center" w:pos="4153"/>
        <w:tab w:val="right" w:pos="8306"/>
      </w:tabs>
      <w:snapToGrid w:val="0"/>
    </w:pPr>
    <w:rPr>
      <w:sz w:val="18"/>
    </w:rPr>
  </w:style>
  <w:style w:type="paragraph" w:styleId="Intestazione">
    <w:name w:val="header"/>
    <w:basedOn w:val="Normal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Sommario1">
    <w:name w:val="toc 1"/>
    <w:basedOn w:val="Normale"/>
    <w:next w:val="Normale"/>
    <w:uiPriority w:val="1"/>
    <w:qFormat/>
    <w:pPr>
      <w:spacing w:before="313"/>
      <w:ind w:left="539"/>
    </w:pPr>
    <w:rPr>
      <w:sz w:val="32"/>
      <w:szCs w:val="32"/>
    </w:rPr>
  </w:style>
  <w:style w:type="paragraph" w:styleId="Sommario2">
    <w:name w:val="toc 2"/>
    <w:basedOn w:val="Normale"/>
    <w:next w:val="Normale"/>
    <w:uiPriority w:val="1"/>
    <w:qFormat/>
    <w:pPr>
      <w:spacing w:before="313"/>
      <w:ind w:left="1022"/>
    </w:pPr>
    <w:rPr>
      <w:sz w:val="32"/>
      <w:szCs w:val="3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agrafoelenco">
    <w:name w:val="List Paragraph"/>
    <w:basedOn w:val="Normale"/>
    <w:uiPriority w:val="1"/>
    <w:qFormat/>
    <w:pPr>
      <w:ind w:left="858" w:hanging="319"/>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8.png"/><Relationship Id="rId299" Type="http://schemas.openxmlformats.org/officeDocument/2006/relationships/image" Target="media/image290.png"/><Relationship Id="rId21" Type="http://schemas.openxmlformats.org/officeDocument/2006/relationships/image" Target="media/image12.png"/><Relationship Id="rId63" Type="http://schemas.openxmlformats.org/officeDocument/2006/relationships/image" Target="media/image54.png"/><Relationship Id="rId159" Type="http://schemas.openxmlformats.org/officeDocument/2006/relationships/image" Target="media/image150.png"/><Relationship Id="rId324" Type="http://schemas.openxmlformats.org/officeDocument/2006/relationships/image" Target="media/image315.png"/><Relationship Id="rId366" Type="http://schemas.openxmlformats.org/officeDocument/2006/relationships/image" Target="media/image357.png"/><Relationship Id="rId170" Type="http://schemas.openxmlformats.org/officeDocument/2006/relationships/image" Target="media/image161.png"/><Relationship Id="rId226" Type="http://schemas.openxmlformats.org/officeDocument/2006/relationships/image" Target="media/image217.png"/><Relationship Id="rId433" Type="http://schemas.openxmlformats.org/officeDocument/2006/relationships/image" Target="media/image424.png"/><Relationship Id="rId268" Type="http://schemas.openxmlformats.org/officeDocument/2006/relationships/image" Target="media/image259.png"/><Relationship Id="rId32" Type="http://schemas.openxmlformats.org/officeDocument/2006/relationships/image" Target="media/image23.png"/><Relationship Id="rId74" Type="http://schemas.openxmlformats.org/officeDocument/2006/relationships/image" Target="media/image65.png"/><Relationship Id="rId128" Type="http://schemas.openxmlformats.org/officeDocument/2006/relationships/image" Target="media/image119.png"/><Relationship Id="rId335" Type="http://schemas.openxmlformats.org/officeDocument/2006/relationships/image" Target="media/image326.png"/><Relationship Id="rId377" Type="http://schemas.openxmlformats.org/officeDocument/2006/relationships/image" Target="media/image368.png"/><Relationship Id="rId5" Type="http://schemas.openxmlformats.org/officeDocument/2006/relationships/webSettings" Target="webSettings.xml"/><Relationship Id="rId181" Type="http://schemas.openxmlformats.org/officeDocument/2006/relationships/image" Target="media/image172.png"/><Relationship Id="rId237" Type="http://schemas.openxmlformats.org/officeDocument/2006/relationships/image" Target="media/image228.png"/><Relationship Id="rId402" Type="http://schemas.openxmlformats.org/officeDocument/2006/relationships/image" Target="media/image393.png"/><Relationship Id="rId279" Type="http://schemas.openxmlformats.org/officeDocument/2006/relationships/image" Target="media/image270.png"/><Relationship Id="rId444" Type="http://schemas.openxmlformats.org/officeDocument/2006/relationships/image" Target="media/image435.png"/><Relationship Id="rId43" Type="http://schemas.openxmlformats.org/officeDocument/2006/relationships/image" Target="media/image34.png"/><Relationship Id="rId139" Type="http://schemas.openxmlformats.org/officeDocument/2006/relationships/image" Target="media/image130.png"/><Relationship Id="rId290" Type="http://schemas.openxmlformats.org/officeDocument/2006/relationships/image" Target="media/image281.png"/><Relationship Id="rId304" Type="http://schemas.openxmlformats.org/officeDocument/2006/relationships/image" Target="media/image295.png"/><Relationship Id="rId346" Type="http://schemas.openxmlformats.org/officeDocument/2006/relationships/image" Target="media/image337.png"/><Relationship Id="rId388" Type="http://schemas.openxmlformats.org/officeDocument/2006/relationships/image" Target="media/image379.png"/><Relationship Id="rId85" Type="http://schemas.openxmlformats.org/officeDocument/2006/relationships/image" Target="media/image76.png"/><Relationship Id="rId150" Type="http://schemas.openxmlformats.org/officeDocument/2006/relationships/image" Target="media/image141.png"/><Relationship Id="rId192" Type="http://schemas.openxmlformats.org/officeDocument/2006/relationships/image" Target="media/image183.png"/><Relationship Id="rId206" Type="http://schemas.openxmlformats.org/officeDocument/2006/relationships/image" Target="media/image197.png"/><Relationship Id="rId413" Type="http://schemas.openxmlformats.org/officeDocument/2006/relationships/image" Target="media/image404.png"/><Relationship Id="rId248" Type="http://schemas.openxmlformats.org/officeDocument/2006/relationships/image" Target="media/image239.png"/><Relationship Id="rId455" Type="http://schemas.openxmlformats.org/officeDocument/2006/relationships/image" Target="media/image446.png"/><Relationship Id="rId12" Type="http://schemas.openxmlformats.org/officeDocument/2006/relationships/image" Target="media/image3.png"/><Relationship Id="rId108" Type="http://schemas.openxmlformats.org/officeDocument/2006/relationships/image" Target="media/image99.png"/><Relationship Id="rId315" Type="http://schemas.openxmlformats.org/officeDocument/2006/relationships/image" Target="media/image306.png"/><Relationship Id="rId357" Type="http://schemas.openxmlformats.org/officeDocument/2006/relationships/image" Target="media/image348.png"/><Relationship Id="rId54" Type="http://schemas.openxmlformats.org/officeDocument/2006/relationships/image" Target="media/image45.png"/><Relationship Id="rId96" Type="http://schemas.openxmlformats.org/officeDocument/2006/relationships/image" Target="media/image87.png"/><Relationship Id="rId161" Type="http://schemas.openxmlformats.org/officeDocument/2006/relationships/image" Target="media/image152.png"/><Relationship Id="rId217" Type="http://schemas.openxmlformats.org/officeDocument/2006/relationships/image" Target="media/image208.png"/><Relationship Id="rId399" Type="http://schemas.openxmlformats.org/officeDocument/2006/relationships/image" Target="media/image390.png"/><Relationship Id="rId259" Type="http://schemas.openxmlformats.org/officeDocument/2006/relationships/image" Target="media/image250.png"/><Relationship Id="rId424" Type="http://schemas.openxmlformats.org/officeDocument/2006/relationships/image" Target="media/image415.png"/><Relationship Id="rId23" Type="http://schemas.openxmlformats.org/officeDocument/2006/relationships/image" Target="media/image14.png"/><Relationship Id="rId119" Type="http://schemas.openxmlformats.org/officeDocument/2006/relationships/image" Target="media/image110.png"/><Relationship Id="rId270" Type="http://schemas.openxmlformats.org/officeDocument/2006/relationships/image" Target="media/image261.png"/><Relationship Id="rId326" Type="http://schemas.openxmlformats.org/officeDocument/2006/relationships/image" Target="media/image317.png"/><Relationship Id="rId65" Type="http://schemas.openxmlformats.org/officeDocument/2006/relationships/image" Target="media/image56.png"/><Relationship Id="rId130" Type="http://schemas.openxmlformats.org/officeDocument/2006/relationships/image" Target="media/image121.png"/><Relationship Id="rId368" Type="http://schemas.openxmlformats.org/officeDocument/2006/relationships/image" Target="media/image359.png"/><Relationship Id="rId172" Type="http://schemas.openxmlformats.org/officeDocument/2006/relationships/image" Target="media/image163.png"/><Relationship Id="rId228" Type="http://schemas.openxmlformats.org/officeDocument/2006/relationships/image" Target="media/image219.png"/><Relationship Id="rId435" Type="http://schemas.openxmlformats.org/officeDocument/2006/relationships/image" Target="media/image426.png"/><Relationship Id="rId281" Type="http://schemas.openxmlformats.org/officeDocument/2006/relationships/image" Target="media/image272.png"/><Relationship Id="rId337" Type="http://schemas.openxmlformats.org/officeDocument/2006/relationships/image" Target="media/image328.png"/><Relationship Id="rId34" Type="http://schemas.openxmlformats.org/officeDocument/2006/relationships/image" Target="media/image25.png"/><Relationship Id="rId76" Type="http://schemas.openxmlformats.org/officeDocument/2006/relationships/image" Target="media/image67.png"/><Relationship Id="rId141" Type="http://schemas.openxmlformats.org/officeDocument/2006/relationships/image" Target="media/image132.png"/><Relationship Id="rId379" Type="http://schemas.openxmlformats.org/officeDocument/2006/relationships/image" Target="media/image370.png"/><Relationship Id="rId7" Type="http://schemas.openxmlformats.org/officeDocument/2006/relationships/endnotes" Target="endnotes.xml"/><Relationship Id="rId183" Type="http://schemas.openxmlformats.org/officeDocument/2006/relationships/image" Target="media/image174.png"/><Relationship Id="rId239" Type="http://schemas.openxmlformats.org/officeDocument/2006/relationships/image" Target="media/image230.png"/><Relationship Id="rId390" Type="http://schemas.openxmlformats.org/officeDocument/2006/relationships/image" Target="media/image381.png"/><Relationship Id="rId404" Type="http://schemas.openxmlformats.org/officeDocument/2006/relationships/image" Target="media/image395.png"/><Relationship Id="rId446" Type="http://schemas.openxmlformats.org/officeDocument/2006/relationships/image" Target="media/image437.png"/><Relationship Id="rId250" Type="http://schemas.openxmlformats.org/officeDocument/2006/relationships/image" Target="media/image241.png"/><Relationship Id="rId292" Type="http://schemas.openxmlformats.org/officeDocument/2006/relationships/image" Target="media/image283.png"/><Relationship Id="rId306" Type="http://schemas.openxmlformats.org/officeDocument/2006/relationships/image" Target="media/image297.png"/><Relationship Id="rId45" Type="http://schemas.openxmlformats.org/officeDocument/2006/relationships/image" Target="media/image36.png"/><Relationship Id="rId87" Type="http://schemas.openxmlformats.org/officeDocument/2006/relationships/image" Target="media/image78.png"/><Relationship Id="rId110" Type="http://schemas.openxmlformats.org/officeDocument/2006/relationships/image" Target="media/image101.png"/><Relationship Id="rId348" Type="http://schemas.openxmlformats.org/officeDocument/2006/relationships/image" Target="media/image339.png"/><Relationship Id="rId152" Type="http://schemas.openxmlformats.org/officeDocument/2006/relationships/image" Target="media/image143.png"/><Relationship Id="rId194" Type="http://schemas.openxmlformats.org/officeDocument/2006/relationships/image" Target="media/image185.png"/><Relationship Id="rId208" Type="http://schemas.openxmlformats.org/officeDocument/2006/relationships/image" Target="media/image199.png"/><Relationship Id="rId415" Type="http://schemas.openxmlformats.org/officeDocument/2006/relationships/image" Target="media/image406.png"/><Relationship Id="rId457" Type="http://schemas.openxmlformats.org/officeDocument/2006/relationships/image" Target="media/image448.png"/><Relationship Id="rId261" Type="http://schemas.openxmlformats.org/officeDocument/2006/relationships/image" Target="media/image252.png"/><Relationship Id="rId14" Type="http://schemas.openxmlformats.org/officeDocument/2006/relationships/image" Target="media/image5.png"/><Relationship Id="rId56" Type="http://schemas.openxmlformats.org/officeDocument/2006/relationships/image" Target="media/image47.png"/><Relationship Id="rId317" Type="http://schemas.openxmlformats.org/officeDocument/2006/relationships/image" Target="media/image308.png"/><Relationship Id="rId359" Type="http://schemas.openxmlformats.org/officeDocument/2006/relationships/image" Target="media/image350.png"/><Relationship Id="rId98" Type="http://schemas.openxmlformats.org/officeDocument/2006/relationships/image" Target="media/image89.png"/><Relationship Id="rId121" Type="http://schemas.openxmlformats.org/officeDocument/2006/relationships/image" Target="media/image112.png"/><Relationship Id="rId163" Type="http://schemas.openxmlformats.org/officeDocument/2006/relationships/image" Target="media/image154.png"/><Relationship Id="rId219" Type="http://schemas.openxmlformats.org/officeDocument/2006/relationships/image" Target="media/image210.png"/><Relationship Id="rId370" Type="http://schemas.openxmlformats.org/officeDocument/2006/relationships/image" Target="media/image361.png"/><Relationship Id="rId426" Type="http://schemas.openxmlformats.org/officeDocument/2006/relationships/image" Target="media/image417.png"/><Relationship Id="rId230" Type="http://schemas.openxmlformats.org/officeDocument/2006/relationships/image" Target="media/image221.png"/><Relationship Id="rId25" Type="http://schemas.openxmlformats.org/officeDocument/2006/relationships/image" Target="media/image16.png"/><Relationship Id="rId67" Type="http://schemas.openxmlformats.org/officeDocument/2006/relationships/image" Target="media/image58.png"/><Relationship Id="rId272" Type="http://schemas.openxmlformats.org/officeDocument/2006/relationships/image" Target="media/image263.png"/><Relationship Id="rId328" Type="http://schemas.openxmlformats.org/officeDocument/2006/relationships/image" Target="media/image319.png"/><Relationship Id="rId132" Type="http://schemas.openxmlformats.org/officeDocument/2006/relationships/image" Target="media/image123.png"/><Relationship Id="rId174" Type="http://schemas.openxmlformats.org/officeDocument/2006/relationships/image" Target="media/image165.png"/><Relationship Id="rId381" Type="http://schemas.openxmlformats.org/officeDocument/2006/relationships/image" Target="media/image372.png"/><Relationship Id="rId241" Type="http://schemas.openxmlformats.org/officeDocument/2006/relationships/image" Target="media/image232.png"/><Relationship Id="rId437" Type="http://schemas.openxmlformats.org/officeDocument/2006/relationships/image" Target="media/image428.png"/><Relationship Id="rId36" Type="http://schemas.openxmlformats.org/officeDocument/2006/relationships/image" Target="media/image27.png"/><Relationship Id="rId283" Type="http://schemas.openxmlformats.org/officeDocument/2006/relationships/image" Target="media/image274.png"/><Relationship Id="rId339" Type="http://schemas.openxmlformats.org/officeDocument/2006/relationships/image" Target="media/image330.png"/><Relationship Id="rId78" Type="http://schemas.openxmlformats.org/officeDocument/2006/relationships/image" Target="media/image69.png"/><Relationship Id="rId101" Type="http://schemas.openxmlformats.org/officeDocument/2006/relationships/image" Target="media/image92.png"/><Relationship Id="rId143" Type="http://schemas.openxmlformats.org/officeDocument/2006/relationships/image" Target="media/image134.png"/><Relationship Id="rId185" Type="http://schemas.openxmlformats.org/officeDocument/2006/relationships/image" Target="media/image176.png"/><Relationship Id="rId350" Type="http://schemas.openxmlformats.org/officeDocument/2006/relationships/image" Target="media/image341.png"/><Relationship Id="rId406" Type="http://schemas.openxmlformats.org/officeDocument/2006/relationships/image" Target="media/image397.png"/><Relationship Id="rId9" Type="http://schemas.openxmlformats.org/officeDocument/2006/relationships/footer" Target="footer2.xml"/><Relationship Id="rId210" Type="http://schemas.openxmlformats.org/officeDocument/2006/relationships/image" Target="media/image201.png"/><Relationship Id="rId392" Type="http://schemas.openxmlformats.org/officeDocument/2006/relationships/image" Target="media/image383.png"/><Relationship Id="rId448" Type="http://schemas.openxmlformats.org/officeDocument/2006/relationships/image" Target="media/image439.png"/><Relationship Id="rId252" Type="http://schemas.openxmlformats.org/officeDocument/2006/relationships/image" Target="media/image243.png"/><Relationship Id="rId294" Type="http://schemas.openxmlformats.org/officeDocument/2006/relationships/image" Target="media/image285.png"/><Relationship Id="rId308" Type="http://schemas.openxmlformats.org/officeDocument/2006/relationships/image" Target="media/image299.png"/><Relationship Id="rId47" Type="http://schemas.openxmlformats.org/officeDocument/2006/relationships/image" Target="media/image38.png"/><Relationship Id="rId89" Type="http://schemas.openxmlformats.org/officeDocument/2006/relationships/image" Target="media/image80.png"/><Relationship Id="rId112" Type="http://schemas.openxmlformats.org/officeDocument/2006/relationships/image" Target="media/image103.png"/><Relationship Id="rId154" Type="http://schemas.openxmlformats.org/officeDocument/2006/relationships/image" Target="media/image145.png"/><Relationship Id="rId361" Type="http://schemas.openxmlformats.org/officeDocument/2006/relationships/image" Target="media/image352.png"/><Relationship Id="rId196" Type="http://schemas.openxmlformats.org/officeDocument/2006/relationships/image" Target="media/image187.png"/><Relationship Id="rId417" Type="http://schemas.openxmlformats.org/officeDocument/2006/relationships/image" Target="media/image408.png"/><Relationship Id="rId459" Type="http://schemas.openxmlformats.org/officeDocument/2006/relationships/image" Target="media/image450.png"/><Relationship Id="rId16" Type="http://schemas.openxmlformats.org/officeDocument/2006/relationships/image" Target="media/image7.png"/><Relationship Id="rId221" Type="http://schemas.openxmlformats.org/officeDocument/2006/relationships/image" Target="media/image212.png"/><Relationship Id="rId263" Type="http://schemas.openxmlformats.org/officeDocument/2006/relationships/image" Target="media/image254.png"/><Relationship Id="rId319" Type="http://schemas.openxmlformats.org/officeDocument/2006/relationships/image" Target="media/image310.png"/><Relationship Id="rId58" Type="http://schemas.openxmlformats.org/officeDocument/2006/relationships/image" Target="media/image49.png"/><Relationship Id="rId123" Type="http://schemas.openxmlformats.org/officeDocument/2006/relationships/image" Target="media/image114.png"/><Relationship Id="rId330" Type="http://schemas.openxmlformats.org/officeDocument/2006/relationships/image" Target="media/image321.png"/><Relationship Id="rId165" Type="http://schemas.openxmlformats.org/officeDocument/2006/relationships/image" Target="media/image156.png"/><Relationship Id="rId372" Type="http://schemas.openxmlformats.org/officeDocument/2006/relationships/image" Target="media/image363.png"/><Relationship Id="rId428" Type="http://schemas.openxmlformats.org/officeDocument/2006/relationships/image" Target="media/image419.png"/><Relationship Id="rId232" Type="http://schemas.openxmlformats.org/officeDocument/2006/relationships/image" Target="media/image223.png"/><Relationship Id="rId274" Type="http://schemas.openxmlformats.org/officeDocument/2006/relationships/image" Target="media/image265.png"/><Relationship Id="rId27" Type="http://schemas.openxmlformats.org/officeDocument/2006/relationships/image" Target="media/image18.png"/><Relationship Id="rId69" Type="http://schemas.openxmlformats.org/officeDocument/2006/relationships/image" Target="media/image60.png"/><Relationship Id="rId134" Type="http://schemas.openxmlformats.org/officeDocument/2006/relationships/image" Target="media/image125.png"/><Relationship Id="rId80" Type="http://schemas.openxmlformats.org/officeDocument/2006/relationships/image" Target="media/image71.png"/><Relationship Id="rId176" Type="http://schemas.openxmlformats.org/officeDocument/2006/relationships/image" Target="media/image167.png"/><Relationship Id="rId341" Type="http://schemas.openxmlformats.org/officeDocument/2006/relationships/image" Target="media/image332.png"/><Relationship Id="rId383" Type="http://schemas.openxmlformats.org/officeDocument/2006/relationships/image" Target="media/image374.png"/><Relationship Id="rId439" Type="http://schemas.openxmlformats.org/officeDocument/2006/relationships/image" Target="media/image430.png"/><Relationship Id="rId201" Type="http://schemas.openxmlformats.org/officeDocument/2006/relationships/image" Target="media/image192.png"/><Relationship Id="rId243" Type="http://schemas.openxmlformats.org/officeDocument/2006/relationships/image" Target="media/image234.png"/><Relationship Id="rId285" Type="http://schemas.openxmlformats.org/officeDocument/2006/relationships/image" Target="media/image276.png"/><Relationship Id="rId450" Type="http://schemas.openxmlformats.org/officeDocument/2006/relationships/image" Target="media/image441.png"/><Relationship Id="rId38" Type="http://schemas.openxmlformats.org/officeDocument/2006/relationships/image" Target="media/image29.png"/><Relationship Id="rId103" Type="http://schemas.openxmlformats.org/officeDocument/2006/relationships/image" Target="media/image94.png"/><Relationship Id="rId310" Type="http://schemas.openxmlformats.org/officeDocument/2006/relationships/image" Target="media/image301.png"/><Relationship Id="rId91" Type="http://schemas.openxmlformats.org/officeDocument/2006/relationships/image" Target="media/image82.png"/><Relationship Id="rId145" Type="http://schemas.openxmlformats.org/officeDocument/2006/relationships/image" Target="media/image136.png"/><Relationship Id="rId187" Type="http://schemas.openxmlformats.org/officeDocument/2006/relationships/image" Target="media/image178.png"/><Relationship Id="rId352" Type="http://schemas.openxmlformats.org/officeDocument/2006/relationships/image" Target="media/image343.png"/><Relationship Id="rId394" Type="http://schemas.openxmlformats.org/officeDocument/2006/relationships/image" Target="media/image385.png"/><Relationship Id="rId408" Type="http://schemas.openxmlformats.org/officeDocument/2006/relationships/image" Target="media/image399.png"/><Relationship Id="rId212" Type="http://schemas.openxmlformats.org/officeDocument/2006/relationships/image" Target="media/image203.png"/><Relationship Id="rId254" Type="http://schemas.openxmlformats.org/officeDocument/2006/relationships/image" Target="media/image245.png"/><Relationship Id="rId49" Type="http://schemas.openxmlformats.org/officeDocument/2006/relationships/image" Target="media/image40.png"/><Relationship Id="rId114" Type="http://schemas.openxmlformats.org/officeDocument/2006/relationships/image" Target="media/image105.png"/><Relationship Id="rId296" Type="http://schemas.openxmlformats.org/officeDocument/2006/relationships/image" Target="media/image287.png"/><Relationship Id="rId461" Type="http://schemas.openxmlformats.org/officeDocument/2006/relationships/image" Target="media/image452.png"/><Relationship Id="rId60" Type="http://schemas.openxmlformats.org/officeDocument/2006/relationships/image" Target="media/image51.png"/><Relationship Id="rId156" Type="http://schemas.openxmlformats.org/officeDocument/2006/relationships/image" Target="media/image147.png"/><Relationship Id="rId198" Type="http://schemas.openxmlformats.org/officeDocument/2006/relationships/image" Target="media/image189.png"/><Relationship Id="rId321" Type="http://schemas.openxmlformats.org/officeDocument/2006/relationships/image" Target="media/image312.png"/><Relationship Id="rId363" Type="http://schemas.openxmlformats.org/officeDocument/2006/relationships/image" Target="media/image354.png"/><Relationship Id="rId419" Type="http://schemas.openxmlformats.org/officeDocument/2006/relationships/image" Target="media/image410.png"/><Relationship Id="rId223" Type="http://schemas.openxmlformats.org/officeDocument/2006/relationships/image" Target="media/image214.png"/><Relationship Id="rId430" Type="http://schemas.openxmlformats.org/officeDocument/2006/relationships/image" Target="media/image421.png"/><Relationship Id="rId18" Type="http://schemas.openxmlformats.org/officeDocument/2006/relationships/image" Target="media/image9.png"/><Relationship Id="rId265" Type="http://schemas.openxmlformats.org/officeDocument/2006/relationships/image" Target="media/image256.png"/><Relationship Id="rId125" Type="http://schemas.openxmlformats.org/officeDocument/2006/relationships/image" Target="media/image116.png"/><Relationship Id="rId167" Type="http://schemas.openxmlformats.org/officeDocument/2006/relationships/image" Target="media/image158.png"/><Relationship Id="rId332" Type="http://schemas.openxmlformats.org/officeDocument/2006/relationships/image" Target="media/image323.png"/><Relationship Id="rId374" Type="http://schemas.openxmlformats.org/officeDocument/2006/relationships/image" Target="media/image365.png"/><Relationship Id="rId71" Type="http://schemas.openxmlformats.org/officeDocument/2006/relationships/image" Target="media/image62.png"/><Relationship Id="rId234" Type="http://schemas.openxmlformats.org/officeDocument/2006/relationships/image" Target="media/image225.png"/><Relationship Id="rId2" Type="http://schemas.openxmlformats.org/officeDocument/2006/relationships/numbering" Target="numbering.xml"/><Relationship Id="rId29" Type="http://schemas.openxmlformats.org/officeDocument/2006/relationships/image" Target="media/image20.png"/><Relationship Id="rId276" Type="http://schemas.openxmlformats.org/officeDocument/2006/relationships/image" Target="media/image267.png"/><Relationship Id="rId441" Type="http://schemas.openxmlformats.org/officeDocument/2006/relationships/image" Target="media/image432.png"/><Relationship Id="rId40" Type="http://schemas.openxmlformats.org/officeDocument/2006/relationships/image" Target="media/image31.png"/><Relationship Id="rId136" Type="http://schemas.openxmlformats.org/officeDocument/2006/relationships/image" Target="media/image127.png"/><Relationship Id="rId178" Type="http://schemas.openxmlformats.org/officeDocument/2006/relationships/image" Target="media/image169.png"/><Relationship Id="rId301" Type="http://schemas.openxmlformats.org/officeDocument/2006/relationships/image" Target="media/image292.png"/><Relationship Id="rId343" Type="http://schemas.openxmlformats.org/officeDocument/2006/relationships/image" Target="media/image334.png"/><Relationship Id="rId61" Type="http://schemas.openxmlformats.org/officeDocument/2006/relationships/image" Target="media/image52.png"/><Relationship Id="rId82" Type="http://schemas.openxmlformats.org/officeDocument/2006/relationships/image" Target="media/image73.png"/><Relationship Id="rId199" Type="http://schemas.openxmlformats.org/officeDocument/2006/relationships/image" Target="media/image190.png"/><Relationship Id="rId203" Type="http://schemas.openxmlformats.org/officeDocument/2006/relationships/image" Target="media/image194.png"/><Relationship Id="rId385" Type="http://schemas.openxmlformats.org/officeDocument/2006/relationships/image" Target="media/image376.png"/><Relationship Id="rId19" Type="http://schemas.openxmlformats.org/officeDocument/2006/relationships/image" Target="media/image10.png"/><Relationship Id="rId224" Type="http://schemas.openxmlformats.org/officeDocument/2006/relationships/image" Target="media/image215.png"/><Relationship Id="rId245" Type="http://schemas.openxmlformats.org/officeDocument/2006/relationships/image" Target="media/image236.png"/><Relationship Id="rId266" Type="http://schemas.openxmlformats.org/officeDocument/2006/relationships/image" Target="media/image257.png"/><Relationship Id="rId287" Type="http://schemas.openxmlformats.org/officeDocument/2006/relationships/image" Target="media/image278.png"/><Relationship Id="rId410" Type="http://schemas.openxmlformats.org/officeDocument/2006/relationships/image" Target="media/image401.png"/><Relationship Id="rId431" Type="http://schemas.openxmlformats.org/officeDocument/2006/relationships/image" Target="media/image422.png"/><Relationship Id="rId452" Type="http://schemas.openxmlformats.org/officeDocument/2006/relationships/image" Target="media/image443.png"/><Relationship Id="rId30" Type="http://schemas.openxmlformats.org/officeDocument/2006/relationships/image" Target="media/image21.png"/><Relationship Id="rId105" Type="http://schemas.openxmlformats.org/officeDocument/2006/relationships/image" Target="media/image96.png"/><Relationship Id="rId126" Type="http://schemas.openxmlformats.org/officeDocument/2006/relationships/image" Target="media/image117.png"/><Relationship Id="rId147" Type="http://schemas.openxmlformats.org/officeDocument/2006/relationships/image" Target="media/image138.png"/><Relationship Id="rId168" Type="http://schemas.openxmlformats.org/officeDocument/2006/relationships/image" Target="media/image159.png"/><Relationship Id="rId312" Type="http://schemas.openxmlformats.org/officeDocument/2006/relationships/image" Target="media/image303.png"/><Relationship Id="rId333" Type="http://schemas.openxmlformats.org/officeDocument/2006/relationships/image" Target="media/image324.png"/><Relationship Id="rId354" Type="http://schemas.openxmlformats.org/officeDocument/2006/relationships/image" Target="media/image345.png"/><Relationship Id="rId51" Type="http://schemas.openxmlformats.org/officeDocument/2006/relationships/image" Target="media/image42.png"/><Relationship Id="rId72" Type="http://schemas.openxmlformats.org/officeDocument/2006/relationships/image" Target="media/image63.png"/><Relationship Id="rId93" Type="http://schemas.openxmlformats.org/officeDocument/2006/relationships/image" Target="media/image84.png"/><Relationship Id="rId189" Type="http://schemas.openxmlformats.org/officeDocument/2006/relationships/image" Target="media/image180.png"/><Relationship Id="rId375" Type="http://schemas.openxmlformats.org/officeDocument/2006/relationships/image" Target="media/image366.png"/><Relationship Id="rId396" Type="http://schemas.openxmlformats.org/officeDocument/2006/relationships/image" Target="media/image387.png"/><Relationship Id="rId3" Type="http://schemas.openxmlformats.org/officeDocument/2006/relationships/styles" Target="styles.xml"/><Relationship Id="rId214" Type="http://schemas.openxmlformats.org/officeDocument/2006/relationships/image" Target="media/image205.png"/><Relationship Id="rId235" Type="http://schemas.openxmlformats.org/officeDocument/2006/relationships/image" Target="media/image226.png"/><Relationship Id="rId256" Type="http://schemas.openxmlformats.org/officeDocument/2006/relationships/image" Target="media/image247.png"/><Relationship Id="rId277" Type="http://schemas.openxmlformats.org/officeDocument/2006/relationships/image" Target="media/image268.png"/><Relationship Id="rId298" Type="http://schemas.openxmlformats.org/officeDocument/2006/relationships/image" Target="media/image289.png"/><Relationship Id="rId400" Type="http://schemas.openxmlformats.org/officeDocument/2006/relationships/image" Target="media/image391.png"/><Relationship Id="rId421" Type="http://schemas.openxmlformats.org/officeDocument/2006/relationships/image" Target="media/image412.png"/><Relationship Id="rId442" Type="http://schemas.openxmlformats.org/officeDocument/2006/relationships/image" Target="media/image433.png"/><Relationship Id="rId463" Type="http://schemas.openxmlformats.org/officeDocument/2006/relationships/image" Target="media/image454.png"/><Relationship Id="rId116" Type="http://schemas.openxmlformats.org/officeDocument/2006/relationships/image" Target="media/image107.png"/><Relationship Id="rId137" Type="http://schemas.openxmlformats.org/officeDocument/2006/relationships/image" Target="media/image128.png"/><Relationship Id="rId158" Type="http://schemas.openxmlformats.org/officeDocument/2006/relationships/image" Target="media/image149.png"/><Relationship Id="rId302" Type="http://schemas.openxmlformats.org/officeDocument/2006/relationships/image" Target="media/image293.png"/><Relationship Id="rId323" Type="http://schemas.openxmlformats.org/officeDocument/2006/relationships/image" Target="media/image314.png"/><Relationship Id="rId344" Type="http://schemas.openxmlformats.org/officeDocument/2006/relationships/image" Target="media/image335.png"/><Relationship Id="rId20" Type="http://schemas.openxmlformats.org/officeDocument/2006/relationships/image" Target="media/image11.png"/><Relationship Id="rId41" Type="http://schemas.openxmlformats.org/officeDocument/2006/relationships/image" Target="media/image32.png"/><Relationship Id="rId62" Type="http://schemas.openxmlformats.org/officeDocument/2006/relationships/image" Target="media/image53.png"/><Relationship Id="rId83" Type="http://schemas.openxmlformats.org/officeDocument/2006/relationships/image" Target="media/image74.png"/><Relationship Id="rId179" Type="http://schemas.openxmlformats.org/officeDocument/2006/relationships/image" Target="media/image170.png"/><Relationship Id="rId365" Type="http://schemas.openxmlformats.org/officeDocument/2006/relationships/image" Target="media/image356.png"/><Relationship Id="rId386" Type="http://schemas.openxmlformats.org/officeDocument/2006/relationships/image" Target="media/image377.png"/><Relationship Id="rId190" Type="http://schemas.openxmlformats.org/officeDocument/2006/relationships/image" Target="media/image181.png"/><Relationship Id="rId204" Type="http://schemas.openxmlformats.org/officeDocument/2006/relationships/image" Target="media/image195.png"/><Relationship Id="rId225" Type="http://schemas.openxmlformats.org/officeDocument/2006/relationships/image" Target="media/image216.png"/><Relationship Id="rId246" Type="http://schemas.openxmlformats.org/officeDocument/2006/relationships/image" Target="media/image237.png"/><Relationship Id="rId267" Type="http://schemas.openxmlformats.org/officeDocument/2006/relationships/image" Target="media/image258.png"/><Relationship Id="rId288" Type="http://schemas.openxmlformats.org/officeDocument/2006/relationships/image" Target="media/image279.png"/><Relationship Id="rId411" Type="http://schemas.openxmlformats.org/officeDocument/2006/relationships/image" Target="media/image402.png"/><Relationship Id="rId432" Type="http://schemas.openxmlformats.org/officeDocument/2006/relationships/image" Target="media/image423.png"/><Relationship Id="rId453" Type="http://schemas.openxmlformats.org/officeDocument/2006/relationships/image" Target="media/image444.png"/><Relationship Id="rId106" Type="http://schemas.openxmlformats.org/officeDocument/2006/relationships/image" Target="media/image97.png"/><Relationship Id="rId127" Type="http://schemas.openxmlformats.org/officeDocument/2006/relationships/image" Target="media/image118.png"/><Relationship Id="rId313" Type="http://schemas.openxmlformats.org/officeDocument/2006/relationships/image" Target="media/image304.png"/><Relationship Id="rId10" Type="http://schemas.openxmlformats.org/officeDocument/2006/relationships/image" Target="media/image1.png"/><Relationship Id="rId31" Type="http://schemas.openxmlformats.org/officeDocument/2006/relationships/image" Target="media/image22.png"/><Relationship Id="rId52" Type="http://schemas.openxmlformats.org/officeDocument/2006/relationships/image" Target="media/image43.png"/><Relationship Id="rId73" Type="http://schemas.openxmlformats.org/officeDocument/2006/relationships/image" Target="media/image64.png"/><Relationship Id="rId94" Type="http://schemas.openxmlformats.org/officeDocument/2006/relationships/image" Target="media/image85.png"/><Relationship Id="rId148" Type="http://schemas.openxmlformats.org/officeDocument/2006/relationships/image" Target="media/image139.png"/><Relationship Id="rId169" Type="http://schemas.openxmlformats.org/officeDocument/2006/relationships/image" Target="media/image160.png"/><Relationship Id="rId334" Type="http://schemas.openxmlformats.org/officeDocument/2006/relationships/image" Target="media/image325.png"/><Relationship Id="rId355" Type="http://schemas.openxmlformats.org/officeDocument/2006/relationships/image" Target="media/image346.png"/><Relationship Id="rId376" Type="http://schemas.openxmlformats.org/officeDocument/2006/relationships/image" Target="media/image367.png"/><Relationship Id="rId397" Type="http://schemas.openxmlformats.org/officeDocument/2006/relationships/image" Target="media/image388.png"/><Relationship Id="rId4" Type="http://schemas.openxmlformats.org/officeDocument/2006/relationships/settings" Target="settings.xml"/><Relationship Id="rId180" Type="http://schemas.openxmlformats.org/officeDocument/2006/relationships/image" Target="media/image171.png"/><Relationship Id="rId215" Type="http://schemas.openxmlformats.org/officeDocument/2006/relationships/image" Target="media/image206.png"/><Relationship Id="rId236" Type="http://schemas.openxmlformats.org/officeDocument/2006/relationships/image" Target="media/image227.png"/><Relationship Id="rId257" Type="http://schemas.openxmlformats.org/officeDocument/2006/relationships/image" Target="media/image248.png"/><Relationship Id="rId278" Type="http://schemas.openxmlformats.org/officeDocument/2006/relationships/image" Target="media/image269.png"/><Relationship Id="rId401" Type="http://schemas.openxmlformats.org/officeDocument/2006/relationships/image" Target="media/image392.png"/><Relationship Id="rId422" Type="http://schemas.openxmlformats.org/officeDocument/2006/relationships/image" Target="media/image413.png"/><Relationship Id="rId443" Type="http://schemas.openxmlformats.org/officeDocument/2006/relationships/image" Target="media/image434.png"/><Relationship Id="rId464" Type="http://schemas.openxmlformats.org/officeDocument/2006/relationships/fontTable" Target="fontTable.xml"/><Relationship Id="rId303" Type="http://schemas.openxmlformats.org/officeDocument/2006/relationships/image" Target="media/image294.png"/><Relationship Id="rId42" Type="http://schemas.openxmlformats.org/officeDocument/2006/relationships/image" Target="media/image33.png"/><Relationship Id="rId84" Type="http://schemas.openxmlformats.org/officeDocument/2006/relationships/image" Target="media/image75.png"/><Relationship Id="rId138" Type="http://schemas.openxmlformats.org/officeDocument/2006/relationships/image" Target="media/image129.png"/><Relationship Id="rId345" Type="http://schemas.openxmlformats.org/officeDocument/2006/relationships/image" Target="media/image336.png"/><Relationship Id="rId387" Type="http://schemas.openxmlformats.org/officeDocument/2006/relationships/image" Target="media/image378.png"/><Relationship Id="rId191" Type="http://schemas.openxmlformats.org/officeDocument/2006/relationships/image" Target="media/image182.png"/><Relationship Id="rId205" Type="http://schemas.openxmlformats.org/officeDocument/2006/relationships/image" Target="media/image196.png"/><Relationship Id="rId247" Type="http://schemas.openxmlformats.org/officeDocument/2006/relationships/image" Target="media/image238.png"/><Relationship Id="rId412" Type="http://schemas.openxmlformats.org/officeDocument/2006/relationships/image" Target="media/image403.png"/><Relationship Id="rId107" Type="http://schemas.openxmlformats.org/officeDocument/2006/relationships/image" Target="media/image98.png"/><Relationship Id="rId289" Type="http://schemas.openxmlformats.org/officeDocument/2006/relationships/image" Target="media/image280.png"/><Relationship Id="rId454" Type="http://schemas.openxmlformats.org/officeDocument/2006/relationships/image" Target="media/image445.png"/><Relationship Id="rId11" Type="http://schemas.openxmlformats.org/officeDocument/2006/relationships/image" Target="media/image2.png"/><Relationship Id="rId53" Type="http://schemas.openxmlformats.org/officeDocument/2006/relationships/image" Target="media/image44.png"/><Relationship Id="rId149" Type="http://schemas.openxmlformats.org/officeDocument/2006/relationships/image" Target="media/image140.png"/><Relationship Id="rId314" Type="http://schemas.openxmlformats.org/officeDocument/2006/relationships/image" Target="media/image305.png"/><Relationship Id="rId356" Type="http://schemas.openxmlformats.org/officeDocument/2006/relationships/image" Target="media/image347.png"/><Relationship Id="rId398" Type="http://schemas.openxmlformats.org/officeDocument/2006/relationships/image" Target="media/image389.png"/><Relationship Id="rId95" Type="http://schemas.openxmlformats.org/officeDocument/2006/relationships/image" Target="media/image86.png"/><Relationship Id="rId160" Type="http://schemas.openxmlformats.org/officeDocument/2006/relationships/image" Target="media/image151.png"/><Relationship Id="rId216" Type="http://schemas.openxmlformats.org/officeDocument/2006/relationships/image" Target="media/image207.png"/><Relationship Id="rId423" Type="http://schemas.openxmlformats.org/officeDocument/2006/relationships/image" Target="media/image414.png"/><Relationship Id="rId258" Type="http://schemas.openxmlformats.org/officeDocument/2006/relationships/image" Target="media/image249.png"/><Relationship Id="rId465" Type="http://schemas.openxmlformats.org/officeDocument/2006/relationships/theme" Target="theme/theme1.xml"/><Relationship Id="rId22" Type="http://schemas.openxmlformats.org/officeDocument/2006/relationships/image" Target="media/image13.png"/><Relationship Id="rId64" Type="http://schemas.openxmlformats.org/officeDocument/2006/relationships/image" Target="media/image55.png"/><Relationship Id="rId118" Type="http://schemas.openxmlformats.org/officeDocument/2006/relationships/image" Target="media/image109.png"/><Relationship Id="rId325" Type="http://schemas.openxmlformats.org/officeDocument/2006/relationships/image" Target="media/image316.png"/><Relationship Id="rId367" Type="http://schemas.openxmlformats.org/officeDocument/2006/relationships/image" Target="media/image358.png"/><Relationship Id="rId171" Type="http://schemas.openxmlformats.org/officeDocument/2006/relationships/image" Target="media/image162.png"/><Relationship Id="rId227" Type="http://schemas.openxmlformats.org/officeDocument/2006/relationships/image" Target="media/image218.png"/><Relationship Id="rId269" Type="http://schemas.openxmlformats.org/officeDocument/2006/relationships/image" Target="media/image260.png"/><Relationship Id="rId434" Type="http://schemas.openxmlformats.org/officeDocument/2006/relationships/image" Target="media/image425.png"/><Relationship Id="rId33" Type="http://schemas.openxmlformats.org/officeDocument/2006/relationships/image" Target="media/image24.png"/><Relationship Id="rId129" Type="http://schemas.openxmlformats.org/officeDocument/2006/relationships/image" Target="media/image120.png"/><Relationship Id="rId280" Type="http://schemas.openxmlformats.org/officeDocument/2006/relationships/image" Target="media/image271.png"/><Relationship Id="rId336" Type="http://schemas.openxmlformats.org/officeDocument/2006/relationships/image" Target="media/image327.png"/><Relationship Id="rId75" Type="http://schemas.openxmlformats.org/officeDocument/2006/relationships/image" Target="media/image66.png"/><Relationship Id="rId140" Type="http://schemas.openxmlformats.org/officeDocument/2006/relationships/image" Target="media/image131.png"/><Relationship Id="rId182" Type="http://schemas.openxmlformats.org/officeDocument/2006/relationships/image" Target="media/image173.png"/><Relationship Id="rId378" Type="http://schemas.openxmlformats.org/officeDocument/2006/relationships/image" Target="media/image369.png"/><Relationship Id="rId403" Type="http://schemas.openxmlformats.org/officeDocument/2006/relationships/image" Target="media/image394.png"/><Relationship Id="rId6" Type="http://schemas.openxmlformats.org/officeDocument/2006/relationships/footnotes" Target="footnotes.xml"/><Relationship Id="rId238" Type="http://schemas.openxmlformats.org/officeDocument/2006/relationships/image" Target="media/image229.png"/><Relationship Id="rId445" Type="http://schemas.openxmlformats.org/officeDocument/2006/relationships/image" Target="media/image436.png"/><Relationship Id="rId291" Type="http://schemas.openxmlformats.org/officeDocument/2006/relationships/image" Target="media/image282.png"/><Relationship Id="rId305" Type="http://schemas.openxmlformats.org/officeDocument/2006/relationships/image" Target="media/image296.png"/><Relationship Id="rId347" Type="http://schemas.openxmlformats.org/officeDocument/2006/relationships/image" Target="media/image338.png"/><Relationship Id="rId44" Type="http://schemas.openxmlformats.org/officeDocument/2006/relationships/image" Target="media/image35.png"/><Relationship Id="rId86" Type="http://schemas.openxmlformats.org/officeDocument/2006/relationships/image" Target="media/image77.png"/><Relationship Id="rId151" Type="http://schemas.openxmlformats.org/officeDocument/2006/relationships/image" Target="media/image142.png"/><Relationship Id="rId389" Type="http://schemas.openxmlformats.org/officeDocument/2006/relationships/image" Target="media/image380.png"/><Relationship Id="rId193" Type="http://schemas.openxmlformats.org/officeDocument/2006/relationships/image" Target="media/image184.png"/><Relationship Id="rId207" Type="http://schemas.openxmlformats.org/officeDocument/2006/relationships/image" Target="media/image198.png"/><Relationship Id="rId249" Type="http://schemas.openxmlformats.org/officeDocument/2006/relationships/image" Target="media/image240.png"/><Relationship Id="rId414" Type="http://schemas.openxmlformats.org/officeDocument/2006/relationships/image" Target="media/image405.png"/><Relationship Id="rId456" Type="http://schemas.openxmlformats.org/officeDocument/2006/relationships/image" Target="media/image447.png"/><Relationship Id="rId13" Type="http://schemas.openxmlformats.org/officeDocument/2006/relationships/image" Target="media/image4.png"/><Relationship Id="rId109" Type="http://schemas.openxmlformats.org/officeDocument/2006/relationships/image" Target="media/image100.png"/><Relationship Id="rId260" Type="http://schemas.openxmlformats.org/officeDocument/2006/relationships/image" Target="media/image251.png"/><Relationship Id="rId316" Type="http://schemas.openxmlformats.org/officeDocument/2006/relationships/image" Target="media/image307.png"/><Relationship Id="rId55" Type="http://schemas.openxmlformats.org/officeDocument/2006/relationships/image" Target="media/image46.png"/><Relationship Id="rId97" Type="http://schemas.openxmlformats.org/officeDocument/2006/relationships/image" Target="media/image88.png"/><Relationship Id="rId120" Type="http://schemas.openxmlformats.org/officeDocument/2006/relationships/image" Target="media/image111.png"/><Relationship Id="rId358" Type="http://schemas.openxmlformats.org/officeDocument/2006/relationships/image" Target="media/image349.png"/><Relationship Id="rId162" Type="http://schemas.openxmlformats.org/officeDocument/2006/relationships/image" Target="media/image153.png"/><Relationship Id="rId218" Type="http://schemas.openxmlformats.org/officeDocument/2006/relationships/image" Target="media/image209.png"/><Relationship Id="rId425" Type="http://schemas.openxmlformats.org/officeDocument/2006/relationships/image" Target="media/image416.png"/><Relationship Id="rId271" Type="http://schemas.openxmlformats.org/officeDocument/2006/relationships/image" Target="media/image262.png"/><Relationship Id="rId24" Type="http://schemas.openxmlformats.org/officeDocument/2006/relationships/image" Target="media/image15.png"/><Relationship Id="rId66" Type="http://schemas.openxmlformats.org/officeDocument/2006/relationships/image" Target="media/image57.png"/><Relationship Id="rId131" Type="http://schemas.openxmlformats.org/officeDocument/2006/relationships/image" Target="media/image122.png"/><Relationship Id="rId327" Type="http://schemas.openxmlformats.org/officeDocument/2006/relationships/image" Target="media/image318.png"/><Relationship Id="rId369" Type="http://schemas.openxmlformats.org/officeDocument/2006/relationships/image" Target="media/image360.png"/><Relationship Id="rId173" Type="http://schemas.openxmlformats.org/officeDocument/2006/relationships/image" Target="media/image164.png"/><Relationship Id="rId229" Type="http://schemas.openxmlformats.org/officeDocument/2006/relationships/image" Target="media/image220.png"/><Relationship Id="rId380" Type="http://schemas.openxmlformats.org/officeDocument/2006/relationships/image" Target="media/image371.png"/><Relationship Id="rId436" Type="http://schemas.openxmlformats.org/officeDocument/2006/relationships/image" Target="media/image427.png"/><Relationship Id="rId240" Type="http://schemas.openxmlformats.org/officeDocument/2006/relationships/image" Target="media/image231.png"/><Relationship Id="rId35" Type="http://schemas.openxmlformats.org/officeDocument/2006/relationships/image" Target="media/image26.png"/><Relationship Id="rId77" Type="http://schemas.openxmlformats.org/officeDocument/2006/relationships/image" Target="media/image68.png"/><Relationship Id="rId100" Type="http://schemas.openxmlformats.org/officeDocument/2006/relationships/image" Target="media/image91.png"/><Relationship Id="rId282" Type="http://schemas.openxmlformats.org/officeDocument/2006/relationships/image" Target="media/image273.png"/><Relationship Id="rId338" Type="http://schemas.openxmlformats.org/officeDocument/2006/relationships/image" Target="media/image329.png"/><Relationship Id="rId8" Type="http://schemas.openxmlformats.org/officeDocument/2006/relationships/footer" Target="footer1.xml"/><Relationship Id="rId142" Type="http://schemas.openxmlformats.org/officeDocument/2006/relationships/image" Target="media/image133.png"/><Relationship Id="rId184" Type="http://schemas.openxmlformats.org/officeDocument/2006/relationships/image" Target="media/image175.png"/><Relationship Id="rId391" Type="http://schemas.openxmlformats.org/officeDocument/2006/relationships/image" Target="media/image382.png"/><Relationship Id="rId405" Type="http://schemas.openxmlformats.org/officeDocument/2006/relationships/image" Target="media/image396.png"/><Relationship Id="rId447" Type="http://schemas.openxmlformats.org/officeDocument/2006/relationships/image" Target="media/image438.png"/><Relationship Id="rId251" Type="http://schemas.openxmlformats.org/officeDocument/2006/relationships/image" Target="media/image242.png"/><Relationship Id="rId46" Type="http://schemas.openxmlformats.org/officeDocument/2006/relationships/image" Target="media/image37.png"/><Relationship Id="rId293" Type="http://schemas.openxmlformats.org/officeDocument/2006/relationships/image" Target="media/image284.png"/><Relationship Id="rId307" Type="http://schemas.openxmlformats.org/officeDocument/2006/relationships/image" Target="media/image298.png"/><Relationship Id="rId349" Type="http://schemas.openxmlformats.org/officeDocument/2006/relationships/image" Target="media/image340.png"/><Relationship Id="rId88" Type="http://schemas.openxmlformats.org/officeDocument/2006/relationships/image" Target="media/image79.png"/><Relationship Id="rId111" Type="http://schemas.openxmlformats.org/officeDocument/2006/relationships/image" Target="media/image102.png"/><Relationship Id="rId153" Type="http://schemas.openxmlformats.org/officeDocument/2006/relationships/image" Target="media/image144.png"/><Relationship Id="rId195" Type="http://schemas.openxmlformats.org/officeDocument/2006/relationships/image" Target="media/image186.png"/><Relationship Id="rId209" Type="http://schemas.openxmlformats.org/officeDocument/2006/relationships/image" Target="media/image200.png"/><Relationship Id="rId360" Type="http://schemas.openxmlformats.org/officeDocument/2006/relationships/image" Target="media/image351.png"/><Relationship Id="rId416" Type="http://schemas.openxmlformats.org/officeDocument/2006/relationships/image" Target="media/image407.png"/><Relationship Id="rId220" Type="http://schemas.openxmlformats.org/officeDocument/2006/relationships/image" Target="media/image211.png"/><Relationship Id="rId458" Type="http://schemas.openxmlformats.org/officeDocument/2006/relationships/image" Target="media/image449.png"/><Relationship Id="rId15" Type="http://schemas.openxmlformats.org/officeDocument/2006/relationships/image" Target="media/image6.png"/><Relationship Id="rId57" Type="http://schemas.openxmlformats.org/officeDocument/2006/relationships/image" Target="media/image48.png"/><Relationship Id="rId262" Type="http://schemas.openxmlformats.org/officeDocument/2006/relationships/image" Target="media/image253.png"/><Relationship Id="rId318" Type="http://schemas.openxmlformats.org/officeDocument/2006/relationships/image" Target="media/image309.png"/><Relationship Id="rId99" Type="http://schemas.openxmlformats.org/officeDocument/2006/relationships/image" Target="media/image90.png"/><Relationship Id="rId122" Type="http://schemas.openxmlformats.org/officeDocument/2006/relationships/image" Target="media/image113.png"/><Relationship Id="rId164" Type="http://schemas.openxmlformats.org/officeDocument/2006/relationships/image" Target="media/image155.png"/><Relationship Id="rId371" Type="http://schemas.openxmlformats.org/officeDocument/2006/relationships/image" Target="media/image362.png"/><Relationship Id="rId427" Type="http://schemas.openxmlformats.org/officeDocument/2006/relationships/image" Target="media/image418.png"/><Relationship Id="rId26" Type="http://schemas.openxmlformats.org/officeDocument/2006/relationships/image" Target="media/image17.png"/><Relationship Id="rId231" Type="http://schemas.openxmlformats.org/officeDocument/2006/relationships/image" Target="media/image222.png"/><Relationship Id="rId273" Type="http://schemas.openxmlformats.org/officeDocument/2006/relationships/image" Target="media/image264.png"/><Relationship Id="rId329" Type="http://schemas.openxmlformats.org/officeDocument/2006/relationships/image" Target="media/image320.png"/><Relationship Id="rId68" Type="http://schemas.openxmlformats.org/officeDocument/2006/relationships/image" Target="media/image59.png"/><Relationship Id="rId133" Type="http://schemas.openxmlformats.org/officeDocument/2006/relationships/image" Target="media/image124.png"/><Relationship Id="rId175" Type="http://schemas.openxmlformats.org/officeDocument/2006/relationships/image" Target="media/image166.png"/><Relationship Id="rId340" Type="http://schemas.openxmlformats.org/officeDocument/2006/relationships/image" Target="media/image331.png"/><Relationship Id="rId200" Type="http://schemas.openxmlformats.org/officeDocument/2006/relationships/image" Target="media/image191.png"/><Relationship Id="rId382" Type="http://schemas.openxmlformats.org/officeDocument/2006/relationships/image" Target="media/image373.png"/><Relationship Id="rId438" Type="http://schemas.openxmlformats.org/officeDocument/2006/relationships/image" Target="media/image429.png"/><Relationship Id="rId242" Type="http://schemas.openxmlformats.org/officeDocument/2006/relationships/image" Target="media/image233.png"/><Relationship Id="rId284" Type="http://schemas.openxmlformats.org/officeDocument/2006/relationships/image" Target="media/image275.png"/><Relationship Id="rId37" Type="http://schemas.openxmlformats.org/officeDocument/2006/relationships/image" Target="media/image28.png"/><Relationship Id="rId79" Type="http://schemas.openxmlformats.org/officeDocument/2006/relationships/image" Target="media/image70.png"/><Relationship Id="rId102" Type="http://schemas.openxmlformats.org/officeDocument/2006/relationships/image" Target="media/image93.png"/><Relationship Id="rId144" Type="http://schemas.openxmlformats.org/officeDocument/2006/relationships/image" Target="media/image135.png"/><Relationship Id="rId90" Type="http://schemas.openxmlformats.org/officeDocument/2006/relationships/image" Target="media/image81.png"/><Relationship Id="rId186" Type="http://schemas.openxmlformats.org/officeDocument/2006/relationships/image" Target="media/image177.png"/><Relationship Id="rId351" Type="http://schemas.openxmlformats.org/officeDocument/2006/relationships/image" Target="media/image342.png"/><Relationship Id="rId393" Type="http://schemas.openxmlformats.org/officeDocument/2006/relationships/image" Target="media/image384.png"/><Relationship Id="rId407" Type="http://schemas.openxmlformats.org/officeDocument/2006/relationships/image" Target="media/image398.png"/><Relationship Id="rId449" Type="http://schemas.openxmlformats.org/officeDocument/2006/relationships/image" Target="media/image440.png"/><Relationship Id="rId211" Type="http://schemas.openxmlformats.org/officeDocument/2006/relationships/image" Target="media/image202.png"/><Relationship Id="rId253" Type="http://schemas.openxmlformats.org/officeDocument/2006/relationships/image" Target="media/image244.png"/><Relationship Id="rId295" Type="http://schemas.openxmlformats.org/officeDocument/2006/relationships/image" Target="media/image286.png"/><Relationship Id="rId309" Type="http://schemas.openxmlformats.org/officeDocument/2006/relationships/image" Target="media/image300.png"/><Relationship Id="rId460" Type="http://schemas.openxmlformats.org/officeDocument/2006/relationships/image" Target="media/image451.png"/><Relationship Id="rId48" Type="http://schemas.openxmlformats.org/officeDocument/2006/relationships/image" Target="media/image39.png"/><Relationship Id="rId113" Type="http://schemas.openxmlformats.org/officeDocument/2006/relationships/image" Target="media/image104.png"/><Relationship Id="rId320" Type="http://schemas.openxmlformats.org/officeDocument/2006/relationships/image" Target="media/image311.png"/><Relationship Id="rId155" Type="http://schemas.openxmlformats.org/officeDocument/2006/relationships/image" Target="media/image146.png"/><Relationship Id="rId197" Type="http://schemas.openxmlformats.org/officeDocument/2006/relationships/image" Target="media/image188.png"/><Relationship Id="rId362" Type="http://schemas.openxmlformats.org/officeDocument/2006/relationships/image" Target="media/image353.png"/><Relationship Id="rId418" Type="http://schemas.openxmlformats.org/officeDocument/2006/relationships/image" Target="media/image409.png"/><Relationship Id="rId222" Type="http://schemas.openxmlformats.org/officeDocument/2006/relationships/image" Target="media/image213.png"/><Relationship Id="rId264" Type="http://schemas.openxmlformats.org/officeDocument/2006/relationships/image" Target="media/image255.png"/><Relationship Id="rId17" Type="http://schemas.openxmlformats.org/officeDocument/2006/relationships/image" Target="media/image8.png"/><Relationship Id="rId59" Type="http://schemas.openxmlformats.org/officeDocument/2006/relationships/image" Target="media/image50.png"/><Relationship Id="rId124" Type="http://schemas.openxmlformats.org/officeDocument/2006/relationships/image" Target="media/image115.png"/><Relationship Id="rId70" Type="http://schemas.openxmlformats.org/officeDocument/2006/relationships/image" Target="media/image61.png"/><Relationship Id="rId166" Type="http://schemas.openxmlformats.org/officeDocument/2006/relationships/image" Target="media/image157.png"/><Relationship Id="rId331" Type="http://schemas.openxmlformats.org/officeDocument/2006/relationships/image" Target="media/image322.png"/><Relationship Id="rId373" Type="http://schemas.openxmlformats.org/officeDocument/2006/relationships/image" Target="media/image364.png"/><Relationship Id="rId429" Type="http://schemas.openxmlformats.org/officeDocument/2006/relationships/image" Target="media/image420.png"/><Relationship Id="rId1" Type="http://schemas.openxmlformats.org/officeDocument/2006/relationships/customXml" Target="../customXml/item1.xml"/><Relationship Id="rId233" Type="http://schemas.openxmlformats.org/officeDocument/2006/relationships/image" Target="media/image224.png"/><Relationship Id="rId440" Type="http://schemas.openxmlformats.org/officeDocument/2006/relationships/image" Target="media/image431.png"/><Relationship Id="rId28" Type="http://schemas.openxmlformats.org/officeDocument/2006/relationships/image" Target="media/image19.png"/><Relationship Id="rId275" Type="http://schemas.openxmlformats.org/officeDocument/2006/relationships/image" Target="media/image266.png"/><Relationship Id="rId300" Type="http://schemas.openxmlformats.org/officeDocument/2006/relationships/image" Target="media/image291.png"/><Relationship Id="rId81" Type="http://schemas.openxmlformats.org/officeDocument/2006/relationships/image" Target="media/image72.png"/><Relationship Id="rId135" Type="http://schemas.openxmlformats.org/officeDocument/2006/relationships/image" Target="media/image126.png"/><Relationship Id="rId177" Type="http://schemas.openxmlformats.org/officeDocument/2006/relationships/image" Target="media/image168.png"/><Relationship Id="rId342" Type="http://schemas.openxmlformats.org/officeDocument/2006/relationships/image" Target="media/image333.png"/><Relationship Id="rId384" Type="http://schemas.openxmlformats.org/officeDocument/2006/relationships/image" Target="media/image375.png"/><Relationship Id="rId202" Type="http://schemas.openxmlformats.org/officeDocument/2006/relationships/image" Target="media/image193.png"/><Relationship Id="rId244" Type="http://schemas.openxmlformats.org/officeDocument/2006/relationships/image" Target="media/image235.png"/><Relationship Id="rId39" Type="http://schemas.openxmlformats.org/officeDocument/2006/relationships/image" Target="media/image30.png"/><Relationship Id="rId286" Type="http://schemas.openxmlformats.org/officeDocument/2006/relationships/image" Target="media/image277.png"/><Relationship Id="rId451" Type="http://schemas.openxmlformats.org/officeDocument/2006/relationships/image" Target="media/image442.png"/><Relationship Id="rId50" Type="http://schemas.openxmlformats.org/officeDocument/2006/relationships/image" Target="media/image41.png"/><Relationship Id="rId104" Type="http://schemas.openxmlformats.org/officeDocument/2006/relationships/image" Target="media/image95.png"/><Relationship Id="rId146" Type="http://schemas.openxmlformats.org/officeDocument/2006/relationships/image" Target="media/image137.png"/><Relationship Id="rId188" Type="http://schemas.openxmlformats.org/officeDocument/2006/relationships/image" Target="media/image179.png"/><Relationship Id="rId311" Type="http://schemas.openxmlformats.org/officeDocument/2006/relationships/image" Target="media/image302.png"/><Relationship Id="rId353" Type="http://schemas.openxmlformats.org/officeDocument/2006/relationships/image" Target="media/image344.png"/><Relationship Id="rId395" Type="http://schemas.openxmlformats.org/officeDocument/2006/relationships/image" Target="media/image386.png"/><Relationship Id="rId409" Type="http://schemas.openxmlformats.org/officeDocument/2006/relationships/image" Target="media/image400.png"/><Relationship Id="rId92" Type="http://schemas.openxmlformats.org/officeDocument/2006/relationships/image" Target="media/image83.png"/><Relationship Id="rId213" Type="http://schemas.openxmlformats.org/officeDocument/2006/relationships/image" Target="media/image204.png"/><Relationship Id="rId420" Type="http://schemas.openxmlformats.org/officeDocument/2006/relationships/image" Target="media/image411.png"/><Relationship Id="rId255" Type="http://schemas.openxmlformats.org/officeDocument/2006/relationships/image" Target="media/image246.png"/><Relationship Id="rId297" Type="http://schemas.openxmlformats.org/officeDocument/2006/relationships/image" Target="media/image288.png"/><Relationship Id="rId462" Type="http://schemas.openxmlformats.org/officeDocument/2006/relationships/image" Target="media/image453.png"/><Relationship Id="rId115" Type="http://schemas.openxmlformats.org/officeDocument/2006/relationships/image" Target="media/image106.png"/><Relationship Id="rId157" Type="http://schemas.openxmlformats.org/officeDocument/2006/relationships/image" Target="media/image148.png"/><Relationship Id="rId322" Type="http://schemas.openxmlformats.org/officeDocument/2006/relationships/image" Target="media/image313.png"/><Relationship Id="rId364" Type="http://schemas.openxmlformats.org/officeDocument/2006/relationships/image" Target="media/image35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5471</Words>
  <Characters>31186</Characters>
  <Application>Microsoft Office Word</Application>
  <DocSecurity>0</DocSecurity>
  <Lines>259</Lines>
  <Paragraphs>73</Paragraphs>
  <ScaleCrop>false</ScaleCrop>
  <Company/>
  <LinksUpToDate>false</LinksUpToDate>
  <CharactersWithSpaces>36584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Account Microsoft</cp:lastModifiedBy>
  <cp:revision>5</cp:revision>
  <dcterms:created xsi:type="dcterms:W3CDTF">2019-03-13T01:24:00Z</dcterms:created>
  <dcterms:modified xsi:type="dcterms:W3CDTF">2021-01-07T16:41:00Z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2019-03-12T00:00:00Z</vt:filetime>
  </property>
  <property fmtid="{D5CDD505-2E9C-101B-9397-08002B2CF9AE}" pid="3" name="Creator">
    <vt:lpwstr>Microsoft® Office Word 2007</vt:lpwstr>
  </property>
  <property fmtid="{D5CDD505-2E9C-101B-9397-08002B2CF9AE}" pid="4" name="LastSaved">
    <vt:filetime>2019-03-13T00:00:00Z</vt:filetime>
  </property>
  <property fmtid="{D5CDD505-2E9C-101B-9397-08002B2CF9AE}" pid="5" name="KSOProductBuildVer">
    <vt:lpwstr>2052-11.1.0.8612</vt:lpwstr>
  </property>
</Properties>
</file>